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7" w:rightFromText="187" w:tblpXSpec="center" w:tblpYSpec="top"/>
        <w:tblOverlap w:val="never"/>
        <w:tblW w:w="5000" w:type="pct"/>
        <w:jc w:val="center"/>
        <w:tblBorders>
          <w:top w:val="dashed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7F7F7F"/>
          <w:insideV w:val="dashed" w:sz="4" w:space="0" w:color="7F7F7F"/>
        </w:tblBorders>
        <w:tblLook w:val="04A0"/>
      </w:tblPr>
      <w:tblGrid>
        <w:gridCol w:w="9576"/>
      </w:tblGrid>
      <w:tr w:rsidR="00AD61C5" w:rsidRPr="00746738" w:rsidTr="00382235">
        <w:trPr>
          <w:jc w:val="center"/>
        </w:trPr>
        <w:tc>
          <w:tcPr>
            <w:tcW w:w="9576" w:type="dxa"/>
            <w:tcBorders>
              <w:top w:val="nil"/>
            </w:tcBorders>
          </w:tcPr>
          <w:p w:rsidR="00312FC0" w:rsidRPr="000225B1" w:rsidRDefault="00312FC0" w:rsidP="003377A7">
            <w:pPr>
              <w:pStyle w:val="NoSpacing"/>
              <w:jc w:val="center"/>
              <w:rPr>
                <w:b/>
                <w:color w:val="auto"/>
                <w:u w:val="single"/>
              </w:rPr>
            </w:pPr>
            <w:r w:rsidRPr="000225B1">
              <w:rPr>
                <w:rFonts w:asciiTheme="majorHAnsi" w:hAnsiTheme="majorHAnsi"/>
                <w:b/>
                <w:color w:val="auto"/>
                <w:sz w:val="36"/>
                <w:u w:val="single"/>
              </w:rPr>
              <w:t>CURRICULUM VITAE</w:t>
            </w:r>
          </w:p>
          <w:p w:rsidR="002B1447" w:rsidRPr="00746738" w:rsidRDefault="002B1447" w:rsidP="00AE659E">
            <w:pPr>
              <w:pStyle w:val="NoSpacing"/>
              <w:jc w:val="both"/>
              <w:rPr>
                <w:color w:val="auto"/>
              </w:rPr>
            </w:pPr>
          </w:p>
          <w:tbl>
            <w:tblPr>
              <w:tblStyle w:val="TableGrid"/>
              <w:tblW w:w="5000" w:type="pct"/>
              <w:jc w:val="center"/>
              <w:tblBorders>
                <w:top w:val="single" w:sz="6" w:space="0" w:color="9FB8CD" w:themeColor="accent2"/>
                <w:left w:val="single" w:sz="6" w:space="0" w:color="9FB8CD" w:themeColor="accent2"/>
                <w:bottom w:val="single" w:sz="6" w:space="0" w:color="9FB8CD" w:themeColor="accent2"/>
                <w:right w:val="single" w:sz="6" w:space="0" w:color="9FB8CD" w:themeColor="accent2"/>
                <w:insideH w:val="single" w:sz="6" w:space="0" w:color="9FB8CD" w:themeColor="accent2"/>
                <w:insideV w:val="single" w:sz="6" w:space="0" w:color="9FB8CD" w:themeColor="accent2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41"/>
              <w:gridCol w:w="9003"/>
            </w:tblGrid>
            <w:tr w:rsidR="002B1447" w:rsidRPr="00746738" w:rsidTr="00D1198E">
              <w:trPr>
                <w:jc w:val="center"/>
              </w:trPr>
              <w:tc>
                <w:tcPr>
                  <w:tcW w:w="365" w:type="dxa"/>
                  <w:shd w:val="clear" w:color="auto" w:fill="9FB8CD" w:themeFill="accent2"/>
                </w:tcPr>
                <w:p w:rsidR="002B1447" w:rsidRPr="00746738" w:rsidRDefault="002B1447" w:rsidP="009F0B94">
                  <w:pPr>
                    <w:framePr w:hSpace="187" w:wrap="around" w:hAnchor="text" w:xAlign="center" w:yAlign="top"/>
                    <w:suppressOverlap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9363" w:type="dxa"/>
                  <w:tcMar>
                    <w:top w:w="360" w:type="dxa"/>
                    <w:left w:w="360" w:type="dxa"/>
                    <w:bottom w:w="360" w:type="dxa"/>
                    <w:right w:w="360" w:type="dxa"/>
                  </w:tcMar>
                </w:tcPr>
                <w:p w:rsidR="002B1447" w:rsidRPr="007175E9" w:rsidRDefault="00BC452E" w:rsidP="009F0B94">
                  <w:pPr>
                    <w:pStyle w:val="PersonalName"/>
                    <w:framePr w:hSpace="187" w:wrap="around" w:hAnchor="text" w:xAlign="center" w:yAlign="top"/>
                    <w:suppressOverlap/>
                    <w:jc w:val="both"/>
                    <w:rPr>
                      <w:b/>
                      <w:color w:val="auto"/>
                    </w:rPr>
                  </w:pPr>
                  <w:r w:rsidRPr="007175E9">
                    <w:rPr>
                      <w:b/>
                      <w:color w:val="auto"/>
                      <w:sz w:val="18"/>
                      <w:szCs w:val="20"/>
                      <w:lang w:val="en-IN" w:eastAsia="en-IN"/>
                    </w:rPr>
                    <w:drawing>
                      <wp:anchor distT="0" distB="0" distL="114300" distR="114300" simplePos="0" relativeHeight="251658240" behindDoc="1" locked="0" layoutInCell="1" allowOverlap="1">
                        <wp:simplePos x="0" y="0"/>
                        <wp:positionH relativeFrom="column">
                          <wp:posOffset>4673600</wp:posOffset>
                        </wp:positionH>
                        <wp:positionV relativeFrom="paragraph">
                          <wp:posOffset>-2978</wp:posOffset>
                        </wp:positionV>
                        <wp:extent cx="742950" cy="1000125"/>
                        <wp:effectExtent l="19050" t="0" r="0" b="0"/>
                        <wp:wrapNone/>
                        <wp:docPr id="3" name="Picture 3" descr="C:\Users\Lenovo\AppData\Local\Microsoft\Windows\INetCache\Content.Word\DSC_018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Lenovo\AppData\Local\Microsoft\Windows\INetCache\Content.Word\DSC_018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DD11F3" w:rsidRPr="007175E9">
                    <w:rPr>
                      <w:b/>
                      <w:color w:val="auto"/>
                    </w:rPr>
                    <w:t xml:space="preserve">ADARSH </w:t>
                  </w:r>
                  <w:r w:rsidR="002D4523" w:rsidRPr="007175E9">
                    <w:rPr>
                      <w:b/>
                      <w:color w:val="auto"/>
                    </w:rPr>
                    <w:t>S</w:t>
                  </w:r>
                  <w:r w:rsidR="00DD11F3" w:rsidRPr="007175E9">
                    <w:rPr>
                      <w:b/>
                      <w:color w:val="auto"/>
                    </w:rPr>
                    <w:t>HRIVASTAVA</w:t>
                  </w:r>
                </w:p>
                <w:p w:rsidR="002B1447" w:rsidRPr="00870530" w:rsidRDefault="002B1447" w:rsidP="009F0B94">
                  <w:pPr>
                    <w:pStyle w:val="AddressText"/>
                    <w:framePr w:hSpace="187" w:wrap="around" w:hAnchor="text" w:xAlign="center" w:yAlign="top"/>
                    <w:tabs>
                      <w:tab w:val="left" w:pos="640"/>
                      <w:tab w:val="right" w:pos="8281"/>
                    </w:tabs>
                    <w:suppressOverlap/>
                    <w:jc w:val="both"/>
                    <w:rPr>
                      <w:b/>
                      <w:color w:val="auto"/>
                    </w:rPr>
                  </w:pPr>
                  <w:proofErr w:type="spellStart"/>
                  <w:r w:rsidRPr="00870530">
                    <w:rPr>
                      <w:b/>
                      <w:color w:val="auto"/>
                    </w:rPr>
                    <w:t>Hno</w:t>
                  </w:r>
                  <w:proofErr w:type="spellEnd"/>
                  <w:r w:rsidRPr="00870530">
                    <w:rPr>
                      <w:b/>
                      <w:color w:val="auto"/>
                    </w:rPr>
                    <w:t xml:space="preserve"> 1761 </w:t>
                  </w:r>
                  <w:proofErr w:type="spellStart"/>
                  <w:r w:rsidRPr="00870530">
                    <w:rPr>
                      <w:b/>
                      <w:color w:val="auto"/>
                    </w:rPr>
                    <w:t>kalyan</w:t>
                  </w:r>
                  <w:proofErr w:type="spellEnd"/>
                  <w:r w:rsidRPr="00870530">
                    <w:rPr>
                      <w:b/>
                      <w:color w:val="auto"/>
                    </w:rPr>
                    <w:t xml:space="preserve"> </w:t>
                  </w:r>
                  <w:proofErr w:type="spellStart"/>
                  <w:r w:rsidRPr="00870530">
                    <w:rPr>
                      <w:b/>
                      <w:color w:val="auto"/>
                    </w:rPr>
                    <w:t>nagar</w:t>
                  </w:r>
                  <w:proofErr w:type="spellEnd"/>
                  <w:r w:rsidRPr="00870530">
                    <w:rPr>
                      <w:b/>
                      <w:color w:val="auto"/>
                    </w:rPr>
                    <w:t xml:space="preserve"> </w:t>
                  </w:r>
                  <w:proofErr w:type="spellStart"/>
                  <w:r w:rsidRPr="00870530">
                    <w:rPr>
                      <w:b/>
                      <w:color w:val="auto"/>
                    </w:rPr>
                    <w:t>bhanpur</w:t>
                  </w:r>
                  <w:proofErr w:type="spellEnd"/>
                  <w:r w:rsidRPr="00870530">
                    <w:rPr>
                      <w:b/>
                      <w:color w:val="auto"/>
                    </w:rPr>
                    <w:t xml:space="preserve"> Bhopal M.P. 462037</w:t>
                  </w:r>
                </w:p>
                <w:p w:rsidR="002B1447" w:rsidRPr="00870530" w:rsidRDefault="004914AE" w:rsidP="009F0B94">
                  <w:pPr>
                    <w:pStyle w:val="AddressText"/>
                    <w:framePr w:hSpace="187" w:wrap="around" w:hAnchor="text" w:xAlign="center" w:yAlign="top"/>
                    <w:suppressOverlap/>
                    <w:jc w:val="both"/>
                    <w:rPr>
                      <w:b/>
                      <w:color w:val="auto"/>
                    </w:rPr>
                  </w:pPr>
                  <w:r w:rsidRPr="00870530">
                    <w:rPr>
                      <w:b/>
                      <w:color w:val="auto"/>
                    </w:rPr>
                    <w:t>Phone:</w:t>
                  </w:r>
                  <w:r w:rsidR="008A43C7" w:rsidRPr="00870530">
                    <w:rPr>
                      <w:b/>
                      <w:color w:val="auto"/>
                    </w:rPr>
                    <w:t>,09074262733</w:t>
                  </w:r>
                  <w:r w:rsidR="00F773E0" w:rsidRPr="00870530">
                    <w:rPr>
                      <w:b/>
                      <w:color w:val="auto"/>
                    </w:rPr>
                    <w:t>,08827299546</w:t>
                  </w:r>
                </w:p>
                <w:p w:rsidR="002B1447" w:rsidRPr="00746738" w:rsidRDefault="002B1447" w:rsidP="009F0B94">
                  <w:pPr>
                    <w:pStyle w:val="AddressText"/>
                    <w:framePr w:hSpace="187" w:wrap="around" w:hAnchor="text" w:xAlign="center" w:yAlign="top"/>
                    <w:suppressOverlap/>
                    <w:jc w:val="both"/>
                    <w:rPr>
                      <w:color w:val="auto"/>
                    </w:rPr>
                  </w:pPr>
                  <w:r w:rsidRPr="00870530">
                    <w:rPr>
                      <w:b/>
                      <w:color w:val="auto"/>
                    </w:rPr>
                    <w:t xml:space="preserve">E-mail: </w:t>
                  </w:r>
                  <w:hyperlink r:id="rId11" w:history="1">
                    <w:r w:rsidR="00A76161" w:rsidRPr="00870530">
                      <w:rPr>
                        <w:rStyle w:val="Hyperlink"/>
                        <w:b/>
                      </w:rPr>
                      <w:t>adarshshrivastav11@gmail.com</w:t>
                    </w:r>
                  </w:hyperlink>
                </w:p>
              </w:tc>
            </w:tr>
          </w:tbl>
          <w:p w:rsidR="002B1447" w:rsidRPr="00746738" w:rsidRDefault="002B1447" w:rsidP="00AE659E">
            <w:pPr>
              <w:pStyle w:val="NoSpacing"/>
              <w:jc w:val="both"/>
              <w:rPr>
                <w:color w:val="auto"/>
              </w:rPr>
            </w:pPr>
          </w:p>
          <w:p w:rsidR="00245561" w:rsidRPr="00746738" w:rsidRDefault="00245561" w:rsidP="00AE659E">
            <w:pPr>
              <w:pStyle w:val="HeaderFirstPage"/>
              <w:pBdr>
                <w:bottom w:val="none" w:sz="0" w:space="0" w:color="auto"/>
              </w:pBdr>
              <w:jc w:val="both"/>
              <w:rPr>
                <w:color w:val="auto"/>
              </w:rPr>
            </w:pPr>
          </w:p>
        </w:tc>
      </w:tr>
    </w:tbl>
    <w:tbl>
      <w:tblPr>
        <w:tblStyle w:val="TableGrid"/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600"/>
      </w:tblPr>
      <w:tblGrid>
        <w:gridCol w:w="365"/>
        <w:gridCol w:w="9363"/>
      </w:tblGrid>
      <w:tr w:rsidR="00AD61C5" w:rsidRPr="00746738" w:rsidTr="00CF3D21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245561" w:rsidRPr="00746738" w:rsidRDefault="00245561" w:rsidP="00AE659E">
            <w:pPr>
              <w:jc w:val="both"/>
              <w:rPr>
                <w:color w:val="auto"/>
              </w:rPr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245561" w:rsidRPr="00746738" w:rsidRDefault="001343B0" w:rsidP="00AE659E">
            <w:pPr>
              <w:pStyle w:val="Section"/>
              <w:jc w:val="both"/>
              <w:rPr>
                <w:color w:val="auto"/>
              </w:rPr>
            </w:pPr>
            <w:r w:rsidRPr="00746738">
              <w:rPr>
                <w:color w:val="auto"/>
              </w:rPr>
              <w:t>Objectives</w:t>
            </w:r>
          </w:p>
          <w:p w:rsidR="00245561" w:rsidRPr="00870530" w:rsidRDefault="003C0933" w:rsidP="00AE659E">
            <w:pPr>
              <w:pStyle w:val="SubsectionText"/>
              <w:ind w:left="59"/>
              <w:rPr>
                <w:rStyle w:val="SubsectionDateChar"/>
                <w:color w:val="auto"/>
              </w:rPr>
            </w:pPr>
            <w:r w:rsidRPr="00870530">
              <w:rPr>
                <w:rStyle w:val="SubsectionDateChar"/>
                <w:color w:val="auto"/>
              </w:rPr>
              <w:t xml:space="preserve">To work in a challenging &amp; growth oriented environment </w:t>
            </w:r>
            <w:r w:rsidR="004A452F" w:rsidRPr="00870530">
              <w:rPr>
                <w:rStyle w:val="SubsectionDateChar"/>
                <w:color w:val="auto"/>
              </w:rPr>
              <w:t>so as to apply my technical and</w:t>
            </w:r>
            <w:r w:rsidR="00870530" w:rsidRPr="00870530">
              <w:rPr>
                <w:rStyle w:val="SubsectionDateChar"/>
                <w:color w:val="auto"/>
              </w:rPr>
              <w:t xml:space="preserve"> </w:t>
            </w:r>
            <w:r w:rsidR="00937DFA" w:rsidRPr="00870530">
              <w:rPr>
                <w:rStyle w:val="SubsectionDateChar"/>
                <w:color w:val="auto"/>
              </w:rPr>
              <w:t>a</w:t>
            </w:r>
            <w:r w:rsidRPr="00870530">
              <w:rPr>
                <w:rStyle w:val="SubsectionDateChar"/>
                <w:color w:val="auto"/>
              </w:rPr>
              <w:t>nalytical skills for the benefit of both, the organization and</w:t>
            </w:r>
            <w:r w:rsidR="00453449" w:rsidRPr="00870530">
              <w:rPr>
                <w:rStyle w:val="SubsectionDateChar"/>
                <w:color w:val="auto"/>
              </w:rPr>
              <w:t xml:space="preserve"> myself</w:t>
            </w:r>
            <w:r w:rsidR="007504C7" w:rsidRPr="00870530">
              <w:rPr>
                <w:rStyle w:val="SubsectionDateChar"/>
                <w:color w:val="auto"/>
              </w:rPr>
              <w:t>.</w:t>
            </w:r>
          </w:p>
          <w:p w:rsidR="008A17D1" w:rsidRPr="003E2B10" w:rsidRDefault="001343B0" w:rsidP="003E2B10">
            <w:pPr>
              <w:pStyle w:val="Section"/>
              <w:jc w:val="both"/>
              <w:rPr>
                <w:rStyle w:val="SubsectionDateChar"/>
                <w:b/>
                <w:color w:val="auto"/>
                <w:sz w:val="24"/>
              </w:rPr>
            </w:pPr>
            <w:r w:rsidRPr="00746738">
              <w:rPr>
                <w:color w:val="auto"/>
              </w:rPr>
              <w:t>Education</w:t>
            </w:r>
          </w:p>
          <w:p w:rsidR="00666E5E" w:rsidRPr="00870530" w:rsidRDefault="00376D8D" w:rsidP="00376D8D">
            <w:pPr>
              <w:pStyle w:val="Subsection"/>
              <w:rPr>
                <w:rStyle w:val="SubsectionDateChar"/>
                <w:b/>
                <w:color w:val="auto"/>
              </w:rPr>
            </w:pPr>
            <w:r w:rsidRPr="00870530">
              <w:rPr>
                <w:rStyle w:val="SubsectionDateChar"/>
                <w:b/>
                <w:color w:val="auto"/>
              </w:rPr>
              <w:t>2016-2019</w:t>
            </w:r>
            <w:r w:rsidR="00666E5E" w:rsidRPr="00870530">
              <w:rPr>
                <w:rStyle w:val="SubsectionDateChar"/>
                <w:b/>
                <w:color w:val="auto"/>
              </w:rPr>
              <w:t>:</w:t>
            </w:r>
            <w:r w:rsidRPr="00870530">
              <w:rPr>
                <w:rStyle w:val="SubsectionDateChar"/>
                <w:b/>
                <w:color w:val="auto"/>
              </w:rPr>
              <w:t xml:space="preserve"> </w:t>
            </w:r>
            <w:r w:rsidR="00666E5E" w:rsidRPr="00870530">
              <w:rPr>
                <w:rStyle w:val="SubsectionDateChar"/>
                <w:b/>
                <w:color w:val="auto"/>
              </w:rPr>
              <w:t>Bachelor of Engineering</w:t>
            </w:r>
            <w:r w:rsidR="00E825C3" w:rsidRPr="00870530">
              <w:rPr>
                <w:rStyle w:val="SubsectionDateChar"/>
                <w:b/>
                <w:color w:val="auto"/>
              </w:rPr>
              <w:t xml:space="preserve">, </w:t>
            </w:r>
            <w:r w:rsidR="00F85FC2" w:rsidRPr="00870530">
              <w:rPr>
                <w:rStyle w:val="SubsectionDateChar"/>
                <w:b/>
                <w:color w:val="auto"/>
              </w:rPr>
              <w:t>CGPA:7.72</w:t>
            </w:r>
          </w:p>
          <w:p w:rsidR="00666E5E" w:rsidRPr="00870530" w:rsidRDefault="00376D8D" w:rsidP="00376D8D">
            <w:pPr>
              <w:pStyle w:val="Subsection"/>
              <w:rPr>
                <w:rStyle w:val="SubsectionDateChar"/>
                <w:b/>
                <w:color w:val="auto"/>
              </w:rPr>
            </w:pPr>
            <w:r w:rsidRPr="00870530">
              <w:rPr>
                <w:rStyle w:val="SubsectionDateChar"/>
                <w:b/>
                <w:color w:val="auto"/>
              </w:rPr>
              <w:t xml:space="preserve">                   </w:t>
            </w:r>
            <w:r w:rsidR="00F85FC2" w:rsidRPr="00870530">
              <w:rPr>
                <w:rStyle w:val="SubsectionDateChar"/>
                <w:b/>
                <w:color w:val="auto"/>
              </w:rPr>
              <w:t xml:space="preserve">Ram Krishna </w:t>
            </w:r>
            <w:proofErr w:type="spellStart"/>
            <w:r w:rsidR="00743F8F" w:rsidRPr="00870530">
              <w:rPr>
                <w:rStyle w:val="SubsectionDateChar"/>
                <w:b/>
                <w:color w:val="auto"/>
              </w:rPr>
              <w:t>Dharmarth</w:t>
            </w:r>
            <w:proofErr w:type="spellEnd"/>
            <w:r w:rsidR="00743F8F" w:rsidRPr="00870530">
              <w:rPr>
                <w:rStyle w:val="SubsectionDateChar"/>
                <w:b/>
                <w:color w:val="auto"/>
              </w:rPr>
              <w:t xml:space="preserve"> Foundation University, Bhopal.</w:t>
            </w:r>
          </w:p>
          <w:p w:rsidR="00245561" w:rsidRPr="00870530" w:rsidRDefault="00376D8D" w:rsidP="00376D8D">
            <w:pPr>
              <w:pStyle w:val="Subsection"/>
              <w:rPr>
                <w:rStyle w:val="SubsectionDateChar"/>
                <w:b/>
                <w:color w:val="auto"/>
              </w:rPr>
            </w:pPr>
            <w:r w:rsidRPr="00870530">
              <w:rPr>
                <w:rStyle w:val="SubsectionDateChar"/>
                <w:b/>
                <w:color w:val="auto"/>
              </w:rPr>
              <w:t>2012-2015</w:t>
            </w:r>
            <w:r w:rsidR="003C0933" w:rsidRPr="00870530">
              <w:rPr>
                <w:rStyle w:val="SubsectionDateChar"/>
                <w:b/>
                <w:color w:val="auto"/>
              </w:rPr>
              <w:t>:</w:t>
            </w:r>
            <w:r w:rsidR="007B59DC" w:rsidRPr="00870530">
              <w:rPr>
                <w:rStyle w:val="SubsectionDateChar"/>
                <w:b/>
                <w:color w:val="auto"/>
              </w:rPr>
              <w:t xml:space="preserve"> </w:t>
            </w:r>
            <w:r w:rsidR="003C0933" w:rsidRPr="00870530">
              <w:rPr>
                <w:rStyle w:val="SubsectionDateChar"/>
                <w:b/>
                <w:color w:val="auto"/>
              </w:rPr>
              <w:t>Diploma in</w:t>
            </w:r>
            <w:r w:rsidR="00660F8A" w:rsidRPr="00870530">
              <w:rPr>
                <w:rStyle w:val="SubsectionDateChar"/>
                <w:b/>
                <w:color w:val="auto"/>
              </w:rPr>
              <w:t xml:space="preserve"> Plastics Mould Technology</w:t>
            </w:r>
            <w:r w:rsidR="00CF3492" w:rsidRPr="00870530">
              <w:rPr>
                <w:rStyle w:val="SubsectionDateChar"/>
                <w:b/>
                <w:color w:val="auto"/>
              </w:rPr>
              <w:t>,</w:t>
            </w:r>
            <w:r w:rsidR="003C0933" w:rsidRPr="00870530">
              <w:rPr>
                <w:rStyle w:val="SubsectionDateChar"/>
                <w:b/>
                <w:color w:val="auto"/>
              </w:rPr>
              <w:t xml:space="preserve"> 74.50%.</w:t>
            </w:r>
          </w:p>
          <w:p w:rsidR="003C0933" w:rsidRPr="00870530" w:rsidRDefault="00376D8D" w:rsidP="00376D8D">
            <w:pPr>
              <w:pStyle w:val="Subsection"/>
              <w:rPr>
                <w:rStyle w:val="SubsectionDateChar"/>
                <w:b/>
                <w:color w:val="auto"/>
              </w:rPr>
            </w:pPr>
            <w:r w:rsidRPr="00870530">
              <w:rPr>
                <w:rStyle w:val="SubsectionDateChar"/>
                <w:b/>
                <w:color w:val="auto"/>
              </w:rPr>
              <w:t xml:space="preserve">                   </w:t>
            </w:r>
            <w:r w:rsidR="003C0933" w:rsidRPr="00870530">
              <w:rPr>
                <w:rStyle w:val="SubsectionDateChar"/>
                <w:b/>
                <w:color w:val="auto"/>
              </w:rPr>
              <w:t xml:space="preserve">CIPET </w:t>
            </w:r>
            <w:proofErr w:type="gramStart"/>
            <w:r w:rsidR="003C0933" w:rsidRPr="00870530">
              <w:rPr>
                <w:rStyle w:val="SubsectionDateChar"/>
                <w:b/>
                <w:color w:val="auto"/>
              </w:rPr>
              <w:t>Bhopal .</w:t>
            </w:r>
            <w:proofErr w:type="gramEnd"/>
          </w:p>
          <w:p w:rsidR="003C0933" w:rsidRPr="00870530" w:rsidRDefault="007B59DC" w:rsidP="00376D8D">
            <w:pPr>
              <w:pStyle w:val="Subsection"/>
              <w:rPr>
                <w:rStyle w:val="SubsectionDateChar"/>
                <w:b/>
                <w:color w:val="auto"/>
              </w:rPr>
            </w:pPr>
            <w:r w:rsidRPr="00870530">
              <w:rPr>
                <w:rStyle w:val="SubsectionDateChar"/>
                <w:b/>
                <w:color w:val="auto"/>
              </w:rPr>
              <w:t xml:space="preserve">         </w:t>
            </w:r>
            <w:r w:rsidR="00376D8D" w:rsidRPr="00870530">
              <w:rPr>
                <w:rStyle w:val="SubsectionDateChar"/>
                <w:b/>
                <w:color w:val="auto"/>
              </w:rPr>
              <w:t>2012</w:t>
            </w:r>
            <w:r w:rsidR="003C0933" w:rsidRPr="00870530">
              <w:rPr>
                <w:rStyle w:val="SubsectionDateChar"/>
                <w:b/>
                <w:color w:val="auto"/>
              </w:rPr>
              <w:t>:</w:t>
            </w:r>
            <w:r w:rsidR="001074B8">
              <w:rPr>
                <w:rStyle w:val="SubsectionDateChar"/>
                <w:b/>
                <w:color w:val="auto"/>
              </w:rPr>
              <w:t xml:space="preserve"> </w:t>
            </w:r>
            <w:r w:rsidR="003C0933" w:rsidRPr="00870530">
              <w:rPr>
                <w:rStyle w:val="SubsectionDateChar"/>
                <w:b/>
                <w:color w:val="auto"/>
              </w:rPr>
              <w:t>12</w:t>
            </w:r>
            <w:r w:rsidR="003C0933" w:rsidRPr="00870530">
              <w:rPr>
                <w:rStyle w:val="SubsectionDateChar"/>
                <w:b/>
                <w:color w:val="auto"/>
                <w:vertAlign w:val="superscript"/>
              </w:rPr>
              <w:t>th</w:t>
            </w:r>
            <w:r w:rsidR="003C0933" w:rsidRPr="00870530">
              <w:rPr>
                <w:rStyle w:val="SubsectionDateChar"/>
                <w:b/>
                <w:color w:val="auto"/>
              </w:rPr>
              <w:t xml:space="preserve"> (Math-Science), 80.60%</w:t>
            </w:r>
          </w:p>
          <w:p w:rsidR="003C0933" w:rsidRPr="00870530" w:rsidRDefault="00376D8D" w:rsidP="00376D8D">
            <w:pPr>
              <w:pStyle w:val="Subsection"/>
              <w:rPr>
                <w:b w:val="0"/>
                <w:color w:val="auto"/>
              </w:rPr>
            </w:pPr>
            <w:r w:rsidRPr="00870530">
              <w:rPr>
                <w:rStyle w:val="SubsectionDateChar"/>
                <w:b/>
                <w:color w:val="auto"/>
              </w:rPr>
              <w:t xml:space="preserve">         </w:t>
            </w:r>
            <w:r w:rsidR="007B59DC" w:rsidRPr="00870530">
              <w:rPr>
                <w:rStyle w:val="SubsectionDateChar"/>
                <w:b/>
                <w:color w:val="auto"/>
              </w:rPr>
              <w:t xml:space="preserve">          </w:t>
            </w:r>
            <w:r w:rsidR="003C0933" w:rsidRPr="00870530">
              <w:rPr>
                <w:rStyle w:val="SubsectionDateChar"/>
                <w:b/>
                <w:color w:val="auto"/>
              </w:rPr>
              <w:t xml:space="preserve">Bal </w:t>
            </w:r>
            <w:proofErr w:type="spellStart"/>
            <w:r w:rsidR="003C0933" w:rsidRPr="00870530">
              <w:rPr>
                <w:rStyle w:val="SubsectionDateChar"/>
                <w:b/>
                <w:color w:val="auto"/>
              </w:rPr>
              <w:t>Bharti</w:t>
            </w:r>
            <w:proofErr w:type="spellEnd"/>
            <w:r w:rsidR="003C0933" w:rsidRPr="00870530">
              <w:rPr>
                <w:rStyle w:val="SubsectionDateChar"/>
                <w:b/>
                <w:color w:val="auto"/>
              </w:rPr>
              <w:t xml:space="preserve"> Public School (CBSE Board)</w:t>
            </w:r>
          </w:p>
          <w:p w:rsidR="00245561" w:rsidRPr="00870530" w:rsidRDefault="007B59DC" w:rsidP="00376D8D">
            <w:pPr>
              <w:pStyle w:val="Subsection"/>
              <w:rPr>
                <w:rStyle w:val="SubsectionDateChar"/>
                <w:b/>
                <w:color w:val="auto"/>
              </w:rPr>
            </w:pPr>
            <w:r w:rsidRPr="00870530">
              <w:rPr>
                <w:rStyle w:val="SubsectionDateChar"/>
                <w:b/>
                <w:color w:val="auto"/>
              </w:rPr>
              <w:t xml:space="preserve">         </w:t>
            </w:r>
            <w:r w:rsidR="00376D8D" w:rsidRPr="00870530">
              <w:rPr>
                <w:rStyle w:val="SubsectionDateChar"/>
                <w:b/>
                <w:color w:val="auto"/>
              </w:rPr>
              <w:t>2010</w:t>
            </w:r>
            <w:r w:rsidR="003C0933" w:rsidRPr="00870530">
              <w:rPr>
                <w:rStyle w:val="SubsectionDateChar"/>
                <w:b/>
                <w:color w:val="auto"/>
              </w:rPr>
              <w:t>:</w:t>
            </w:r>
            <w:r w:rsidR="001074B8">
              <w:rPr>
                <w:rStyle w:val="SubsectionDateChar"/>
                <w:b/>
                <w:color w:val="auto"/>
              </w:rPr>
              <w:t xml:space="preserve"> </w:t>
            </w:r>
            <w:r w:rsidR="003C0933" w:rsidRPr="00870530">
              <w:rPr>
                <w:rStyle w:val="SubsectionDateChar"/>
                <w:b/>
                <w:color w:val="auto"/>
              </w:rPr>
              <w:t>10th, CGPA: 8.0</w:t>
            </w:r>
          </w:p>
          <w:p w:rsidR="009259C7" w:rsidRPr="00870530" w:rsidRDefault="00376D8D" w:rsidP="00376D8D">
            <w:pPr>
              <w:pStyle w:val="Subsection"/>
              <w:rPr>
                <w:b w:val="0"/>
                <w:color w:val="auto"/>
              </w:rPr>
            </w:pPr>
            <w:r w:rsidRPr="00870530">
              <w:rPr>
                <w:rStyle w:val="SubsectionDateChar"/>
                <w:b/>
                <w:color w:val="auto"/>
              </w:rPr>
              <w:t xml:space="preserve">         </w:t>
            </w:r>
            <w:r w:rsidR="007B59DC" w:rsidRPr="00870530">
              <w:rPr>
                <w:rStyle w:val="SubsectionDateChar"/>
                <w:b/>
                <w:color w:val="auto"/>
              </w:rPr>
              <w:t xml:space="preserve">          </w:t>
            </w:r>
            <w:r w:rsidR="009259C7" w:rsidRPr="00870530">
              <w:rPr>
                <w:rStyle w:val="SubsectionDateChar"/>
                <w:b/>
                <w:color w:val="auto"/>
              </w:rPr>
              <w:t xml:space="preserve">Bal </w:t>
            </w:r>
            <w:proofErr w:type="spellStart"/>
            <w:r w:rsidR="009259C7" w:rsidRPr="00870530">
              <w:rPr>
                <w:rStyle w:val="SubsectionDateChar"/>
                <w:b/>
                <w:color w:val="auto"/>
              </w:rPr>
              <w:t>Bharti</w:t>
            </w:r>
            <w:proofErr w:type="spellEnd"/>
            <w:r w:rsidR="009259C7" w:rsidRPr="00870530">
              <w:rPr>
                <w:rStyle w:val="SubsectionDateChar"/>
                <w:b/>
                <w:color w:val="auto"/>
              </w:rPr>
              <w:t xml:space="preserve"> Public School (CBSE Board)</w:t>
            </w:r>
          </w:p>
          <w:p w:rsidR="009259C7" w:rsidRPr="00746738" w:rsidRDefault="009259C7" w:rsidP="00AE659E">
            <w:pPr>
              <w:pStyle w:val="Subsection"/>
              <w:jc w:val="both"/>
              <w:rPr>
                <w:rStyle w:val="SubsectionDateChar"/>
                <w:color w:val="auto"/>
              </w:rPr>
            </w:pPr>
          </w:p>
          <w:p w:rsidR="00245561" w:rsidRPr="00746738" w:rsidRDefault="001343B0" w:rsidP="00AE659E">
            <w:pPr>
              <w:pStyle w:val="Section"/>
              <w:spacing w:after="0"/>
              <w:jc w:val="both"/>
              <w:rPr>
                <w:color w:val="auto"/>
              </w:rPr>
            </w:pPr>
            <w:r w:rsidRPr="00746738">
              <w:rPr>
                <w:color w:val="auto"/>
              </w:rPr>
              <w:t>Experience</w:t>
            </w:r>
          </w:p>
          <w:p w:rsidR="00276721" w:rsidRPr="00746738" w:rsidRDefault="00276721" w:rsidP="00AE659E">
            <w:pPr>
              <w:jc w:val="both"/>
              <w:rPr>
                <w:rStyle w:val="SubsectionDateChar"/>
                <w:b w:val="0"/>
                <w:color w:val="auto"/>
              </w:rPr>
            </w:pPr>
          </w:p>
          <w:p w:rsidR="00CF3492" w:rsidRPr="00B864CF" w:rsidRDefault="0082344E" w:rsidP="00AE659E">
            <w:pPr>
              <w:pStyle w:val="ListBullet"/>
              <w:numPr>
                <w:ilvl w:val="0"/>
                <w:numId w:val="1"/>
              </w:numPr>
              <w:spacing w:after="0"/>
              <w:jc w:val="both"/>
              <w:rPr>
                <w:rStyle w:val="SubsectionDateChar"/>
                <w:color w:val="auto"/>
                <w:sz w:val="20"/>
              </w:rPr>
            </w:pPr>
            <w:r w:rsidRPr="00B864CF">
              <w:rPr>
                <w:rStyle w:val="SubsectionDateChar"/>
                <w:color w:val="auto"/>
                <w:sz w:val="20"/>
              </w:rPr>
              <w:t>Kumar Enterprises</w:t>
            </w:r>
            <w:r w:rsidR="00CF3492" w:rsidRPr="00B864CF">
              <w:rPr>
                <w:rStyle w:val="SubsectionDateChar"/>
                <w:color w:val="auto"/>
                <w:sz w:val="20"/>
              </w:rPr>
              <w:t xml:space="preserve">, </w:t>
            </w:r>
            <w:proofErr w:type="spellStart"/>
            <w:r w:rsidR="00CF3492" w:rsidRPr="00B864CF">
              <w:rPr>
                <w:rStyle w:val="SubsectionDateChar"/>
                <w:color w:val="auto"/>
                <w:sz w:val="20"/>
              </w:rPr>
              <w:t>Govindpura</w:t>
            </w:r>
            <w:proofErr w:type="spellEnd"/>
            <w:r w:rsidR="00B864CF" w:rsidRPr="00B864CF">
              <w:rPr>
                <w:rStyle w:val="SubsectionDateChar"/>
                <w:color w:val="auto"/>
                <w:sz w:val="20"/>
              </w:rPr>
              <w:t>, Bhopal.</w:t>
            </w:r>
          </w:p>
          <w:p w:rsidR="00F00FBA" w:rsidRPr="00870530" w:rsidRDefault="00FF3147" w:rsidP="00AE659E">
            <w:pPr>
              <w:ind w:left="452"/>
              <w:jc w:val="both"/>
              <w:rPr>
                <w:rStyle w:val="SubsectionDateChar"/>
                <w:color w:val="auto"/>
              </w:rPr>
            </w:pPr>
            <w:r w:rsidRPr="00870530">
              <w:rPr>
                <w:rStyle w:val="SubsectionDateChar"/>
                <w:color w:val="auto"/>
              </w:rPr>
              <w:t>One year experience</w:t>
            </w:r>
            <w:r w:rsidR="007B59DC" w:rsidRPr="00870530">
              <w:rPr>
                <w:rStyle w:val="SubsectionDateChar"/>
                <w:color w:val="auto"/>
              </w:rPr>
              <w:t xml:space="preserve"> </w:t>
            </w:r>
            <w:r w:rsidRPr="00870530">
              <w:rPr>
                <w:rStyle w:val="SubsectionDateChar"/>
                <w:color w:val="auto"/>
              </w:rPr>
              <w:t>f</w:t>
            </w:r>
            <w:r w:rsidR="00CF3492" w:rsidRPr="00870530">
              <w:rPr>
                <w:rStyle w:val="SubsectionDateChar"/>
                <w:color w:val="auto"/>
              </w:rPr>
              <w:t>r</w:t>
            </w:r>
            <w:r w:rsidR="00E727EF" w:rsidRPr="00870530">
              <w:rPr>
                <w:rStyle w:val="SubsectionDateChar"/>
                <w:color w:val="auto"/>
              </w:rPr>
              <w:t xml:space="preserve">om 01.06.2015 to 31.05.2016 as a </w:t>
            </w:r>
            <w:r w:rsidR="0082344E" w:rsidRPr="00870530">
              <w:rPr>
                <w:rStyle w:val="SubsectionDateChar"/>
                <w:color w:val="auto"/>
              </w:rPr>
              <w:t>CNC Programmer and Operator</w:t>
            </w:r>
            <w:r w:rsidR="00957BAE" w:rsidRPr="00870530">
              <w:rPr>
                <w:rStyle w:val="SubsectionDateChar"/>
                <w:color w:val="auto"/>
              </w:rPr>
              <w:t>.</w:t>
            </w:r>
          </w:p>
          <w:p w:rsidR="00276721" w:rsidRPr="00870530" w:rsidRDefault="00276721" w:rsidP="00B864CF">
            <w:pPr>
              <w:jc w:val="both"/>
              <w:rPr>
                <w:rStyle w:val="SubsectionDateChar"/>
                <w:color w:val="auto"/>
              </w:rPr>
            </w:pPr>
          </w:p>
          <w:p w:rsidR="00CF3492" w:rsidRPr="00B864CF" w:rsidRDefault="00BF40AF" w:rsidP="00B864CF">
            <w:pPr>
              <w:pStyle w:val="ListBullet"/>
              <w:numPr>
                <w:ilvl w:val="0"/>
                <w:numId w:val="1"/>
              </w:numPr>
              <w:spacing w:after="0"/>
              <w:jc w:val="both"/>
              <w:rPr>
                <w:rStyle w:val="SubsectionDateChar"/>
                <w:color w:val="auto"/>
                <w:sz w:val="20"/>
              </w:rPr>
            </w:pPr>
            <w:r w:rsidRPr="00B864CF">
              <w:rPr>
                <w:rStyle w:val="SubsectionDateChar"/>
                <w:color w:val="auto"/>
                <w:sz w:val="20"/>
              </w:rPr>
              <w:t>HITECH MOULDS</w:t>
            </w:r>
            <w:r w:rsidR="007E5EA7" w:rsidRPr="00B864CF">
              <w:rPr>
                <w:rStyle w:val="SubsectionDateChar"/>
                <w:color w:val="auto"/>
                <w:sz w:val="20"/>
              </w:rPr>
              <w:t xml:space="preserve"> (An ISO 9001:2015 Certified Company</w:t>
            </w:r>
            <w:r w:rsidR="00870530" w:rsidRPr="00B864CF">
              <w:rPr>
                <w:rStyle w:val="SubsectionDateChar"/>
                <w:color w:val="auto"/>
                <w:sz w:val="20"/>
              </w:rPr>
              <w:t>,</w:t>
            </w:r>
            <w:r w:rsidR="00870530" w:rsidRPr="00B864CF">
              <w:rPr>
                <w:rStyle w:val="SubsectionDateChar"/>
                <w:b w:val="0"/>
                <w:color w:val="auto"/>
                <w:sz w:val="20"/>
              </w:rPr>
              <w:t xml:space="preserve"> </w:t>
            </w:r>
            <w:hyperlink r:id="rId12" w:history="1">
              <w:r w:rsidR="00063E37" w:rsidRPr="00B864CF">
                <w:rPr>
                  <w:rStyle w:val="Hyperlink"/>
                  <w:rFonts w:asciiTheme="majorHAnsi" w:hAnsiTheme="majorHAnsi"/>
                </w:rPr>
                <w:t>www.hitechmoulds.com</w:t>
              </w:r>
            </w:hyperlink>
            <w:r w:rsidR="00063E37" w:rsidRPr="00B864CF">
              <w:rPr>
                <w:rStyle w:val="SubsectionDateChar"/>
                <w:color w:val="auto"/>
                <w:sz w:val="20"/>
              </w:rPr>
              <w:t xml:space="preserve"> </w:t>
            </w:r>
            <w:r w:rsidR="007E5EA7" w:rsidRPr="00B864CF">
              <w:rPr>
                <w:rStyle w:val="SubsectionDateChar"/>
                <w:color w:val="auto"/>
                <w:sz w:val="20"/>
              </w:rPr>
              <w:t>)</w:t>
            </w:r>
            <w:r w:rsidR="002D5ACB" w:rsidRPr="00B864CF">
              <w:rPr>
                <w:rStyle w:val="SubsectionDateChar"/>
                <w:color w:val="auto"/>
                <w:sz w:val="20"/>
              </w:rPr>
              <w:t>,</w:t>
            </w:r>
            <w:r w:rsidR="00870530" w:rsidRPr="00B864CF">
              <w:rPr>
                <w:rStyle w:val="SubsectionDateChar"/>
                <w:color w:val="auto"/>
                <w:sz w:val="20"/>
              </w:rPr>
              <w:t xml:space="preserve"> </w:t>
            </w:r>
            <w:proofErr w:type="spellStart"/>
            <w:r w:rsidR="00B0218F" w:rsidRPr="00B864CF">
              <w:rPr>
                <w:rStyle w:val="SubsectionDateChar"/>
                <w:color w:val="auto"/>
                <w:sz w:val="20"/>
              </w:rPr>
              <w:t>Vasai</w:t>
            </w:r>
            <w:proofErr w:type="spellEnd"/>
            <w:r w:rsidR="00B0218F" w:rsidRPr="00B864CF">
              <w:rPr>
                <w:rStyle w:val="SubsectionDateChar"/>
                <w:color w:val="auto"/>
                <w:sz w:val="20"/>
              </w:rPr>
              <w:t xml:space="preserve">, </w:t>
            </w:r>
            <w:r w:rsidR="00666E5E" w:rsidRPr="00B864CF">
              <w:rPr>
                <w:rStyle w:val="SubsectionDateChar"/>
                <w:color w:val="auto"/>
                <w:sz w:val="20"/>
              </w:rPr>
              <w:t>Maharashtra.</w:t>
            </w:r>
          </w:p>
          <w:p w:rsidR="00B864CF" w:rsidRPr="00870530" w:rsidRDefault="00B864CF" w:rsidP="00B864CF">
            <w:pPr>
              <w:pStyle w:val="ListBullet"/>
              <w:numPr>
                <w:ilvl w:val="0"/>
                <w:numId w:val="0"/>
              </w:numPr>
              <w:spacing w:after="0"/>
              <w:ind w:left="360"/>
              <w:jc w:val="both"/>
              <w:rPr>
                <w:rStyle w:val="SubsectionDateChar"/>
                <w:color w:val="auto"/>
              </w:rPr>
            </w:pPr>
          </w:p>
          <w:p w:rsidR="0035567C" w:rsidRPr="00870530" w:rsidRDefault="00B864CF" w:rsidP="00B864CF">
            <w:pPr>
              <w:pStyle w:val="ListBullet"/>
              <w:numPr>
                <w:ilvl w:val="0"/>
                <w:numId w:val="0"/>
              </w:numPr>
              <w:spacing w:after="0"/>
              <w:ind w:left="360"/>
              <w:jc w:val="both"/>
              <w:rPr>
                <w:rStyle w:val="SubsectionDateChar"/>
                <w:i/>
                <w:color w:val="auto"/>
                <w:sz w:val="20"/>
              </w:rPr>
            </w:pPr>
            <w:r>
              <w:rPr>
                <w:rStyle w:val="SubsectionDateChar"/>
                <w:i/>
                <w:color w:val="auto"/>
                <w:sz w:val="20"/>
              </w:rPr>
              <w:t xml:space="preserve">Company Profile: </w:t>
            </w:r>
            <w:r w:rsidR="0035567C" w:rsidRPr="00870530">
              <w:rPr>
                <w:rStyle w:val="SubsectionDateChar"/>
                <w:i/>
                <w:color w:val="auto"/>
                <w:sz w:val="20"/>
              </w:rPr>
              <w:t xml:space="preserve">Manufacturer of All types of </w:t>
            </w:r>
            <w:r w:rsidR="007B59DC" w:rsidRPr="00870530">
              <w:rPr>
                <w:rStyle w:val="SubsectionDateChar"/>
                <w:i/>
                <w:color w:val="auto"/>
                <w:sz w:val="20"/>
              </w:rPr>
              <w:t xml:space="preserve">Plastics </w:t>
            </w:r>
            <w:r w:rsidR="007608C5" w:rsidRPr="00870530">
              <w:rPr>
                <w:rStyle w:val="SubsectionDateChar"/>
                <w:i/>
                <w:color w:val="auto"/>
                <w:sz w:val="20"/>
              </w:rPr>
              <w:t>Injection Moulds since 1994.</w:t>
            </w:r>
            <w:r w:rsidR="00A35AD8" w:rsidRPr="00A35AD8">
              <w:rPr>
                <w:rFonts w:ascii="Arial" w:hAnsi="Arial" w:cs="Arial"/>
                <w:color w:val="777777"/>
                <w:sz w:val="13"/>
                <w:szCs w:val="13"/>
                <w:shd w:val="clear" w:color="auto" w:fill="FBFBFB"/>
              </w:rPr>
              <w:t xml:space="preserve"> </w:t>
            </w:r>
            <w:proofErr w:type="spellStart"/>
            <w:r w:rsidR="00A35AD8" w:rsidRPr="00A35AD8">
              <w:rPr>
                <w:rFonts w:asciiTheme="majorHAnsi" w:hAnsiTheme="majorHAnsi"/>
                <w:b/>
                <w:i/>
                <w:color w:val="auto"/>
              </w:rPr>
              <w:t>Hitech</w:t>
            </w:r>
            <w:proofErr w:type="spellEnd"/>
            <w:r w:rsidR="00A35AD8" w:rsidRPr="00A35AD8">
              <w:rPr>
                <w:rFonts w:asciiTheme="majorHAnsi" w:hAnsiTheme="majorHAnsi"/>
                <w:b/>
                <w:i/>
                <w:color w:val="auto"/>
              </w:rPr>
              <w:t xml:space="preserve"> Moulds is a pioneer in design &amp; manufacturing of moulds. The company is specialized in product design, development and manufacturing of all types of Injection Moulds</w:t>
            </w:r>
            <w:r w:rsidR="00F377BC">
              <w:rPr>
                <w:rFonts w:asciiTheme="majorHAnsi" w:hAnsiTheme="majorHAnsi"/>
                <w:b/>
                <w:i/>
                <w:color w:val="auto"/>
              </w:rPr>
              <w:t xml:space="preserve"> etc.</w:t>
            </w:r>
          </w:p>
          <w:p w:rsidR="00A35AD8" w:rsidRPr="00870530" w:rsidRDefault="0082344E" w:rsidP="00B864CF">
            <w:pPr>
              <w:ind w:left="360"/>
              <w:jc w:val="both"/>
              <w:rPr>
                <w:b/>
                <w:color w:val="auto"/>
              </w:rPr>
            </w:pPr>
            <w:r w:rsidRPr="00A35AD8">
              <w:rPr>
                <w:rFonts w:asciiTheme="majorHAnsi" w:hAnsiTheme="majorHAnsi"/>
                <w:b/>
                <w:color w:val="auto"/>
              </w:rPr>
              <w:t>Presently working</w:t>
            </w:r>
            <w:r w:rsidR="000B7DFD" w:rsidRPr="00A35AD8">
              <w:rPr>
                <w:rStyle w:val="SubsectionDateChar"/>
                <w:color w:val="auto"/>
                <w:sz w:val="20"/>
              </w:rPr>
              <w:t xml:space="preserve"> as a</w:t>
            </w:r>
            <w:r w:rsidR="007536CD" w:rsidRPr="00A35AD8">
              <w:rPr>
                <w:rStyle w:val="SubsectionDateChar"/>
                <w:color w:val="auto"/>
                <w:sz w:val="20"/>
              </w:rPr>
              <w:t xml:space="preserve"> Business Development</w:t>
            </w:r>
            <w:r w:rsidR="000B7DFD" w:rsidRPr="00A35AD8">
              <w:rPr>
                <w:rStyle w:val="SubsectionDateChar"/>
                <w:color w:val="auto"/>
                <w:sz w:val="20"/>
              </w:rPr>
              <w:t>- Assistant</w:t>
            </w:r>
            <w:r w:rsidR="007B59DC" w:rsidRPr="00A35AD8">
              <w:rPr>
                <w:rStyle w:val="SubsectionDateChar"/>
                <w:color w:val="auto"/>
                <w:sz w:val="20"/>
              </w:rPr>
              <w:t xml:space="preserve"> </w:t>
            </w:r>
            <w:r w:rsidR="00BF40AF" w:rsidRPr="00A35AD8">
              <w:rPr>
                <w:rStyle w:val="SubsectionDateChar"/>
                <w:color w:val="auto"/>
                <w:sz w:val="20"/>
              </w:rPr>
              <w:t>from 01.06.2019</w:t>
            </w:r>
            <w:r w:rsidR="005371A9" w:rsidRPr="00A35AD8">
              <w:rPr>
                <w:rStyle w:val="SubsectionDateChar"/>
                <w:color w:val="auto"/>
                <w:sz w:val="20"/>
              </w:rPr>
              <w:t>.</w:t>
            </w:r>
          </w:p>
          <w:p w:rsidR="00A35AD8" w:rsidRDefault="00A35AD8" w:rsidP="00A35AD8">
            <w:pPr>
              <w:ind w:left="360"/>
              <w:jc w:val="both"/>
              <w:rPr>
                <w:rFonts w:asciiTheme="majorHAnsi" w:hAnsiTheme="majorHAnsi"/>
                <w:b/>
                <w:color w:val="auto"/>
                <w:sz w:val="18"/>
              </w:rPr>
            </w:pPr>
          </w:p>
          <w:p w:rsidR="00A1330F" w:rsidRPr="00870530" w:rsidRDefault="00285410" w:rsidP="00A35AD8">
            <w:pPr>
              <w:ind w:left="360"/>
              <w:jc w:val="both"/>
              <w:rPr>
                <w:rFonts w:asciiTheme="majorHAnsi" w:hAnsiTheme="majorHAnsi"/>
                <w:b/>
                <w:color w:val="auto"/>
                <w:sz w:val="18"/>
              </w:rPr>
            </w:pPr>
            <w:r w:rsidRPr="00870530">
              <w:rPr>
                <w:rFonts w:asciiTheme="majorHAnsi" w:hAnsiTheme="majorHAnsi"/>
                <w:b/>
                <w:color w:val="auto"/>
                <w:sz w:val="18"/>
              </w:rPr>
              <w:t>Job responsibilities:</w:t>
            </w:r>
          </w:p>
          <w:p w:rsidR="007608C5" w:rsidRPr="00870530" w:rsidRDefault="007608C5" w:rsidP="00A4789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ajorHAnsi" w:hAnsiTheme="majorHAnsi"/>
                <w:b/>
                <w:color w:val="auto"/>
                <w:sz w:val="18"/>
              </w:rPr>
            </w:pPr>
            <w:r w:rsidRPr="00870530">
              <w:rPr>
                <w:rFonts w:asciiTheme="majorHAnsi" w:hAnsiTheme="majorHAnsi"/>
                <w:b/>
                <w:color w:val="auto"/>
                <w:sz w:val="18"/>
              </w:rPr>
              <w:t xml:space="preserve">New mold development as per customer demands. </w:t>
            </w:r>
          </w:p>
          <w:p w:rsidR="007608C5" w:rsidRPr="00870530" w:rsidRDefault="007608C5" w:rsidP="00A4789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ajorHAnsi" w:hAnsiTheme="majorHAnsi"/>
                <w:b/>
                <w:color w:val="auto"/>
                <w:sz w:val="18"/>
              </w:rPr>
            </w:pPr>
            <w:r w:rsidRPr="00870530">
              <w:rPr>
                <w:rFonts w:asciiTheme="majorHAnsi" w:hAnsiTheme="majorHAnsi"/>
                <w:b/>
                <w:color w:val="auto"/>
                <w:sz w:val="18"/>
              </w:rPr>
              <w:t xml:space="preserve">Trials and modifications of molds as per product design. </w:t>
            </w:r>
          </w:p>
          <w:p w:rsidR="007536CD" w:rsidRDefault="007608C5" w:rsidP="00A4789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ajorHAnsi" w:hAnsiTheme="majorHAnsi"/>
                <w:b/>
                <w:color w:val="auto"/>
                <w:sz w:val="18"/>
              </w:rPr>
            </w:pPr>
            <w:r w:rsidRPr="00870530">
              <w:rPr>
                <w:rFonts w:asciiTheme="majorHAnsi" w:hAnsiTheme="majorHAnsi"/>
                <w:b/>
                <w:color w:val="auto"/>
                <w:sz w:val="18"/>
              </w:rPr>
              <w:t>New vendor developments.</w:t>
            </w:r>
          </w:p>
          <w:p w:rsidR="000B7DFD" w:rsidRPr="0092092F" w:rsidRDefault="000B7DFD" w:rsidP="0092092F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ajorHAnsi" w:hAnsiTheme="majorHAnsi"/>
                <w:b/>
                <w:color w:val="auto"/>
                <w:sz w:val="18"/>
              </w:rPr>
            </w:pPr>
            <w:r>
              <w:rPr>
                <w:rFonts w:asciiTheme="majorHAnsi" w:hAnsiTheme="majorHAnsi"/>
                <w:b/>
                <w:color w:val="auto"/>
                <w:sz w:val="18"/>
              </w:rPr>
              <w:t>Technical Purchase</w:t>
            </w:r>
            <w:r w:rsidR="0092092F">
              <w:rPr>
                <w:rFonts w:asciiTheme="majorHAnsi" w:hAnsiTheme="majorHAnsi"/>
                <w:b/>
                <w:color w:val="auto"/>
                <w:sz w:val="18"/>
              </w:rPr>
              <w:t>, Sales &amp; Marketing.</w:t>
            </w:r>
          </w:p>
          <w:p w:rsidR="00DF1BCD" w:rsidRPr="00870530" w:rsidRDefault="00DF1BCD" w:rsidP="00A4789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ajorHAnsi" w:hAnsiTheme="majorHAnsi"/>
                <w:b/>
                <w:color w:val="auto"/>
                <w:sz w:val="18"/>
              </w:rPr>
            </w:pPr>
            <w:r w:rsidRPr="00870530">
              <w:rPr>
                <w:rFonts w:asciiTheme="majorHAnsi" w:hAnsiTheme="majorHAnsi"/>
                <w:b/>
                <w:color w:val="auto"/>
                <w:sz w:val="18"/>
              </w:rPr>
              <w:lastRenderedPageBreak/>
              <w:t>Experience of manufacturing skill in machines.</w:t>
            </w:r>
          </w:p>
          <w:p w:rsidR="007608C5" w:rsidRPr="00870530" w:rsidRDefault="007608C5" w:rsidP="00A4789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ajorHAnsi" w:hAnsiTheme="majorHAnsi"/>
                <w:b/>
                <w:color w:val="auto"/>
                <w:sz w:val="18"/>
              </w:rPr>
            </w:pPr>
            <w:r w:rsidRPr="00870530">
              <w:rPr>
                <w:rFonts w:asciiTheme="majorHAnsi" w:hAnsiTheme="majorHAnsi"/>
                <w:b/>
                <w:color w:val="auto"/>
                <w:sz w:val="18"/>
              </w:rPr>
              <w:t>Follow up of moulds to update the customers.</w:t>
            </w:r>
          </w:p>
          <w:p w:rsidR="00E911D8" w:rsidRPr="00870530" w:rsidRDefault="007536CD" w:rsidP="00A4789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ajorHAnsi" w:hAnsiTheme="majorHAnsi"/>
                <w:b/>
                <w:color w:val="auto"/>
                <w:sz w:val="18"/>
              </w:rPr>
            </w:pPr>
            <w:r w:rsidRPr="00870530">
              <w:rPr>
                <w:rFonts w:asciiTheme="majorHAnsi" w:hAnsiTheme="majorHAnsi"/>
                <w:b/>
                <w:color w:val="auto"/>
                <w:sz w:val="18"/>
              </w:rPr>
              <w:t>Presently working with 3</w:t>
            </w:r>
            <w:r w:rsidR="00E911D8" w:rsidRPr="00870530">
              <w:rPr>
                <w:rFonts w:asciiTheme="majorHAnsi" w:hAnsiTheme="majorHAnsi"/>
                <w:b/>
                <w:color w:val="auto"/>
                <w:sz w:val="18"/>
              </w:rPr>
              <w:t>0</w:t>
            </w:r>
            <w:r w:rsidRPr="00870530">
              <w:rPr>
                <w:rFonts w:asciiTheme="majorHAnsi" w:hAnsiTheme="majorHAnsi"/>
                <w:b/>
                <w:color w:val="auto"/>
                <w:sz w:val="18"/>
              </w:rPr>
              <w:t>-4</w:t>
            </w:r>
            <w:r w:rsidR="00B45976" w:rsidRPr="00870530">
              <w:rPr>
                <w:rFonts w:asciiTheme="majorHAnsi" w:hAnsiTheme="majorHAnsi"/>
                <w:b/>
                <w:color w:val="auto"/>
                <w:sz w:val="18"/>
              </w:rPr>
              <w:t>0</w:t>
            </w:r>
            <w:r w:rsidR="00E911D8" w:rsidRPr="00870530">
              <w:rPr>
                <w:rFonts w:asciiTheme="majorHAnsi" w:hAnsiTheme="majorHAnsi"/>
                <w:b/>
                <w:color w:val="auto"/>
                <w:sz w:val="18"/>
              </w:rPr>
              <w:t xml:space="preserve"> customers to complete the company targets.</w:t>
            </w:r>
          </w:p>
          <w:p w:rsidR="00A1330F" w:rsidRPr="00870530" w:rsidRDefault="00A1330F" w:rsidP="00A4789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ajorHAnsi" w:hAnsiTheme="majorHAnsi"/>
                <w:b/>
                <w:color w:val="auto"/>
                <w:sz w:val="18"/>
              </w:rPr>
            </w:pPr>
            <w:r w:rsidRPr="00870530">
              <w:rPr>
                <w:rFonts w:asciiTheme="majorHAnsi" w:hAnsiTheme="majorHAnsi"/>
                <w:b/>
                <w:color w:val="auto"/>
                <w:sz w:val="18"/>
              </w:rPr>
              <w:t xml:space="preserve">To </w:t>
            </w:r>
            <w:proofErr w:type="gramStart"/>
            <w:r w:rsidRPr="00870530">
              <w:rPr>
                <w:rFonts w:asciiTheme="majorHAnsi" w:hAnsiTheme="majorHAnsi"/>
                <w:b/>
                <w:color w:val="auto"/>
                <w:sz w:val="18"/>
              </w:rPr>
              <w:t>Provide</w:t>
            </w:r>
            <w:proofErr w:type="gramEnd"/>
            <w:r w:rsidRPr="00870530">
              <w:rPr>
                <w:rFonts w:asciiTheme="majorHAnsi" w:hAnsiTheme="majorHAnsi"/>
                <w:b/>
                <w:color w:val="auto"/>
                <w:sz w:val="18"/>
              </w:rPr>
              <w:t xml:space="preserve"> the better cost of products to customers in quotation so that customer as well as company will be in profit.</w:t>
            </w:r>
          </w:p>
          <w:p w:rsidR="008A36E9" w:rsidRPr="00870530" w:rsidRDefault="00B415B1" w:rsidP="00A4789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ajorHAnsi" w:hAnsiTheme="majorHAnsi"/>
                <w:b/>
                <w:color w:val="auto"/>
                <w:sz w:val="18"/>
              </w:rPr>
            </w:pPr>
            <w:r w:rsidRPr="00870530">
              <w:rPr>
                <w:rFonts w:asciiTheme="majorHAnsi" w:hAnsiTheme="majorHAnsi"/>
                <w:b/>
                <w:color w:val="auto"/>
                <w:sz w:val="18"/>
              </w:rPr>
              <w:t>Technical negotiations with prospective and existing customers including scope of work definitions and technical handover to the development team.</w:t>
            </w:r>
          </w:p>
          <w:p w:rsidR="008A36E9" w:rsidRPr="00870530" w:rsidRDefault="008A36E9" w:rsidP="00A4789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ajorHAnsi" w:hAnsiTheme="majorHAnsi"/>
                <w:b/>
                <w:color w:val="auto"/>
                <w:sz w:val="18"/>
              </w:rPr>
            </w:pPr>
            <w:r w:rsidRPr="00870530">
              <w:rPr>
                <w:rFonts w:asciiTheme="majorHAnsi" w:hAnsiTheme="majorHAnsi"/>
                <w:b/>
                <w:color w:val="auto"/>
                <w:sz w:val="18"/>
              </w:rPr>
              <w:t>Executes the mapping trends, opportunities and threats to roadmap and strategies</w:t>
            </w:r>
            <w:r w:rsidR="00A1330F" w:rsidRPr="00870530">
              <w:rPr>
                <w:rFonts w:asciiTheme="majorHAnsi" w:hAnsiTheme="majorHAnsi"/>
                <w:b/>
                <w:color w:val="auto"/>
                <w:sz w:val="18"/>
              </w:rPr>
              <w:t>.</w:t>
            </w:r>
          </w:p>
          <w:p w:rsidR="008A36E9" w:rsidRPr="00870530" w:rsidRDefault="008A36E9" w:rsidP="00A4789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ajorHAnsi" w:hAnsiTheme="majorHAnsi"/>
                <w:b/>
                <w:color w:val="auto"/>
                <w:sz w:val="18"/>
              </w:rPr>
            </w:pPr>
            <w:r w:rsidRPr="00870530">
              <w:rPr>
                <w:rFonts w:asciiTheme="majorHAnsi" w:hAnsiTheme="majorHAnsi"/>
                <w:b/>
                <w:color w:val="auto"/>
                <w:sz w:val="18"/>
              </w:rPr>
              <w:t>Work coope</w:t>
            </w:r>
            <w:r w:rsidR="00A4789E" w:rsidRPr="00870530">
              <w:rPr>
                <w:rFonts w:asciiTheme="majorHAnsi" w:hAnsiTheme="majorHAnsi"/>
                <w:b/>
                <w:color w:val="auto"/>
                <w:sz w:val="18"/>
              </w:rPr>
              <w:t>ratively with other teams to</w:t>
            </w:r>
            <w:r w:rsidRPr="00870530">
              <w:rPr>
                <w:rFonts w:asciiTheme="majorHAnsi" w:hAnsiTheme="majorHAnsi"/>
                <w:b/>
                <w:color w:val="auto"/>
                <w:sz w:val="18"/>
              </w:rPr>
              <w:t xml:space="preserve"> lead development of programs and communication of results</w:t>
            </w:r>
            <w:r w:rsidR="00A1330F" w:rsidRPr="00870530">
              <w:rPr>
                <w:rFonts w:asciiTheme="majorHAnsi" w:hAnsiTheme="majorHAnsi"/>
                <w:b/>
                <w:color w:val="auto"/>
                <w:sz w:val="18"/>
              </w:rPr>
              <w:t>.</w:t>
            </w:r>
          </w:p>
          <w:p w:rsidR="008A36E9" w:rsidRPr="00870530" w:rsidRDefault="008A36E9" w:rsidP="00A4789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ajorHAnsi" w:hAnsiTheme="majorHAnsi"/>
                <w:b/>
                <w:color w:val="auto"/>
                <w:sz w:val="18"/>
              </w:rPr>
            </w:pPr>
            <w:r w:rsidRPr="00870530">
              <w:rPr>
                <w:rFonts w:asciiTheme="majorHAnsi" w:hAnsiTheme="majorHAnsi"/>
                <w:b/>
                <w:color w:val="auto"/>
                <w:sz w:val="18"/>
              </w:rPr>
              <w:t>Develop new applications in close cooperation with customers, sales and production management</w:t>
            </w:r>
            <w:r w:rsidR="00A1330F" w:rsidRPr="00870530">
              <w:rPr>
                <w:rFonts w:asciiTheme="majorHAnsi" w:hAnsiTheme="majorHAnsi"/>
                <w:b/>
                <w:color w:val="auto"/>
                <w:sz w:val="18"/>
              </w:rPr>
              <w:t>.</w:t>
            </w:r>
          </w:p>
          <w:p w:rsidR="008A36E9" w:rsidRPr="00870530" w:rsidRDefault="008A36E9" w:rsidP="00A4789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ajorHAnsi" w:hAnsiTheme="majorHAnsi"/>
                <w:b/>
                <w:color w:val="auto"/>
                <w:sz w:val="18"/>
              </w:rPr>
            </w:pPr>
            <w:r w:rsidRPr="00870530">
              <w:rPr>
                <w:rFonts w:asciiTheme="majorHAnsi" w:hAnsiTheme="majorHAnsi"/>
                <w:b/>
                <w:color w:val="auto"/>
                <w:sz w:val="18"/>
              </w:rPr>
              <w:t>Support business development activities, visiting customers, pitch our capabilities, technologies and products</w:t>
            </w:r>
            <w:r w:rsidR="00A1330F" w:rsidRPr="00870530">
              <w:rPr>
                <w:rFonts w:asciiTheme="majorHAnsi" w:hAnsiTheme="majorHAnsi"/>
                <w:b/>
                <w:color w:val="auto"/>
                <w:sz w:val="18"/>
              </w:rPr>
              <w:t>.</w:t>
            </w:r>
          </w:p>
          <w:p w:rsidR="008A36E9" w:rsidRPr="00870530" w:rsidRDefault="008A36E9" w:rsidP="00A1330F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ajorHAnsi" w:hAnsiTheme="majorHAnsi"/>
                <w:b/>
                <w:color w:val="auto"/>
                <w:sz w:val="18"/>
              </w:rPr>
            </w:pPr>
            <w:r w:rsidRPr="00870530">
              <w:rPr>
                <w:rFonts w:asciiTheme="majorHAnsi" w:hAnsiTheme="majorHAnsi"/>
                <w:b/>
                <w:color w:val="auto"/>
                <w:sz w:val="18"/>
              </w:rPr>
              <w:t>Manage client expectations, communication and performance metrics</w:t>
            </w:r>
            <w:r w:rsidR="00A1330F" w:rsidRPr="00870530">
              <w:rPr>
                <w:rFonts w:asciiTheme="majorHAnsi" w:hAnsiTheme="majorHAnsi"/>
                <w:b/>
                <w:color w:val="auto"/>
                <w:sz w:val="18"/>
              </w:rPr>
              <w:t>.</w:t>
            </w:r>
          </w:p>
          <w:p w:rsidR="008A36E9" w:rsidRPr="00870530" w:rsidRDefault="008A36E9" w:rsidP="00A1330F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ajorHAnsi" w:hAnsiTheme="majorHAnsi"/>
                <w:b/>
                <w:color w:val="auto"/>
                <w:sz w:val="18"/>
              </w:rPr>
            </w:pPr>
            <w:r w:rsidRPr="00870530">
              <w:rPr>
                <w:rFonts w:asciiTheme="majorHAnsi" w:hAnsiTheme="majorHAnsi"/>
                <w:b/>
                <w:color w:val="auto"/>
                <w:sz w:val="18"/>
              </w:rPr>
              <w:t>Assist in the preparation of product literature and pricing</w:t>
            </w:r>
            <w:r w:rsidR="00A1330F" w:rsidRPr="00870530">
              <w:rPr>
                <w:rFonts w:asciiTheme="majorHAnsi" w:hAnsiTheme="majorHAnsi"/>
                <w:b/>
                <w:color w:val="auto"/>
                <w:sz w:val="18"/>
              </w:rPr>
              <w:t>.</w:t>
            </w:r>
          </w:p>
          <w:p w:rsidR="00B415B1" w:rsidRPr="00870530" w:rsidRDefault="00A1330F" w:rsidP="00B415B1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b/>
                <w:color w:val="auto"/>
                <w:sz w:val="18"/>
              </w:rPr>
            </w:pPr>
            <w:r w:rsidRPr="00870530">
              <w:rPr>
                <w:rFonts w:asciiTheme="majorHAnsi" w:hAnsiTheme="majorHAnsi"/>
                <w:b/>
                <w:color w:val="auto"/>
                <w:sz w:val="18"/>
              </w:rPr>
              <w:t>Conduction of Exhibitions for the growth of the business.</w:t>
            </w:r>
          </w:p>
          <w:p w:rsidR="00506E9F" w:rsidRPr="00870530" w:rsidRDefault="00506E9F" w:rsidP="00B415B1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b/>
                <w:color w:val="auto"/>
                <w:sz w:val="18"/>
              </w:rPr>
            </w:pPr>
            <w:r w:rsidRPr="00870530">
              <w:rPr>
                <w:rFonts w:asciiTheme="majorHAnsi" w:hAnsiTheme="majorHAnsi"/>
                <w:b/>
                <w:color w:val="auto"/>
                <w:sz w:val="18"/>
              </w:rPr>
              <w:t>Handling of technical purchase to achieve customer requirements.</w:t>
            </w:r>
          </w:p>
          <w:p w:rsidR="00506E9F" w:rsidRPr="00870530" w:rsidRDefault="00A1330F" w:rsidP="001B058D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b/>
                <w:color w:val="auto"/>
                <w:sz w:val="18"/>
              </w:rPr>
            </w:pPr>
            <w:r w:rsidRPr="00870530">
              <w:rPr>
                <w:rFonts w:asciiTheme="majorHAnsi" w:hAnsiTheme="majorHAnsi"/>
                <w:b/>
                <w:color w:val="auto"/>
                <w:sz w:val="18"/>
              </w:rPr>
              <w:t>ISO documentations.</w:t>
            </w:r>
          </w:p>
        </w:tc>
      </w:tr>
      <w:tr w:rsidR="00F6125D" w:rsidRPr="00746738" w:rsidTr="00CF3D21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F6125D" w:rsidRPr="00746738" w:rsidRDefault="00F6125D" w:rsidP="00AE659E">
            <w:pPr>
              <w:jc w:val="both"/>
              <w:rPr>
                <w:color w:val="auto"/>
              </w:rPr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F6125D" w:rsidRDefault="00F6125D" w:rsidP="00AE659E">
            <w:pPr>
              <w:pStyle w:val="Subsection"/>
              <w:jc w:val="both"/>
              <w:rPr>
                <w:color w:val="auto"/>
                <w:sz w:val="24"/>
              </w:rPr>
            </w:pPr>
            <w:r w:rsidRPr="00746738">
              <w:rPr>
                <w:color w:val="auto"/>
                <w:sz w:val="24"/>
              </w:rPr>
              <w:t>Hobbies</w:t>
            </w:r>
          </w:p>
          <w:p w:rsidR="001B058D" w:rsidRPr="00063E37" w:rsidRDefault="00FE7DB0" w:rsidP="00AE659E">
            <w:pPr>
              <w:pStyle w:val="Subsection"/>
              <w:jc w:val="both"/>
              <w:rPr>
                <w:rStyle w:val="SubsectionDateChar"/>
                <w:b/>
                <w:color w:val="auto"/>
              </w:rPr>
            </w:pPr>
            <w:r w:rsidRPr="00063E37">
              <w:rPr>
                <w:rStyle w:val="SubsectionDateChar"/>
                <w:b/>
                <w:color w:val="auto"/>
              </w:rPr>
              <w:t>C</w:t>
            </w:r>
            <w:r w:rsidR="001B058D" w:rsidRPr="00063E37">
              <w:rPr>
                <w:rStyle w:val="SubsectionDateChar"/>
                <w:b/>
                <w:color w:val="auto"/>
              </w:rPr>
              <w:t>hess, Badminton.</w:t>
            </w:r>
          </w:p>
          <w:p w:rsidR="001B058D" w:rsidRDefault="001B058D" w:rsidP="00AE659E">
            <w:pPr>
              <w:pStyle w:val="Subsection"/>
              <w:jc w:val="both"/>
              <w:rPr>
                <w:color w:val="auto"/>
                <w:sz w:val="24"/>
              </w:rPr>
            </w:pPr>
          </w:p>
          <w:p w:rsidR="001B058D" w:rsidRPr="00746738" w:rsidRDefault="001B058D" w:rsidP="00AE659E">
            <w:pPr>
              <w:pStyle w:val="Subsection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Skills</w:t>
            </w:r>
          </w:p>
          <w:p w:rsidR="003F494B" w:rsidRPr="00063E37" w:rsidRDefault="001B058D" w:rsidP="00AE659E">
            <w:pPr>
              <w:pStyle w:val="Subsection"/>
              <w:jc w:val="both"/>
              <w:rPr>
                <w:rStyle w:val="SubsectionDateChar"/>
                <w:b/>
                <w:color w:val="auto"/>
              </w:rPr>
            </w:pPr>
            <w:r w:rsidRPr="00063E37">
              <w:rPr>
                <w:rStyle w:val="SubsectionDateChar"/>
                <w:b/>
                <w:color w:val="auto"/>
              </w:rPr>
              <w:t xml:space="preserve">Auto CAD, </w:t>
            </w:r>
            <w:proofErr w:type="spellStart"/>
            <w:r w:rsidRPr="00063E37">
              <w:rPr>
                <w:rStyle w:val="SubsectionDateChar"/>
                <w:b/>
                <w:color w:val="auto"/>
              </w:rPr>
              <w:t>Uni</w:t>
            </w:r>
            <w:proofErr w:type="spellEnd"/>
            <w:r w:rsidRPr="00063E37">
              <w:rPr>
                <w:rStyle w:val="SubsectionDateChar"/>
                <w:b/>
                <w:color w:val="auto"/>
              </w:rPr>
              <w:t>-Graphics, Ms Office, ERP</w:t>
            </w:r>
          </w:p>
          <w:p w:rsidR="0056083D" w:rsidRPr="001B058D" w:rsidRDefault="0056083D" w:rsidP="001B058D">
            <w:pPr>
              <w:jc w:val="both"/>
              <w:rPr>
                <w:b/>
                <w:color w:val="auto"/>
              </w:rPr>
            </w:pPr>
          </w:p>
          <w:p w:rsidR="0056083D" w:rsidRPr="00746738" w:rsidRDefault="0056083D" w:rsidP="00AE659E">
            <w:pPr>
              <w:pStyle w:val="Section"/>
              <w:spacing w:after="0"/>
              <w:jc w:val="both"/>
              <w:rPr>
                <w:color w:val="auto"/>
              </w:rPr>
            </w:pPr>
            <w:r w:rsidRPr="00746738">
              <w:rPr>
                <w:color w:val="auto"/>
              </w:rPr>
              <w:t>Personal Details</w:t>
            </w:r>
          </w:p>
          <w:p w:rsidR="00C73541" w:rsidRPr="00746738" w:rsidRDefault="00C73541" w:rsidP="00AE659E">
            <w:pPr>
              <w:jc w:val="both"/>
              <w:rPr>
                <w:rStyle w:val="SubsectionDateChar"/>
                <w:color w:val="auto"/>
              </w:rPr>
            </w:pPr>
          </w:p>
          <w:p w:rsidR="00C73541" w:rsidRPr="002D3135" w:rsidRDefault="00C73541" w:rsidP="00AE659E">
            <w:pPr>
              <w:pStyle w:val="ListBullet"/>
              <w:numPr>
                <w:ilvl w:val="0"/>
                <w:numId w:val="0"/>
              </w:numPr>
              <w:ind w:left="360"/>
              <w:jc w:val="both"/>
              <w:rPr>
                <w:rStyle w:val="SubsectionDateChar"/>
                <w:color w:val="auto"/>
              </w:rPr>
            </w:pPr>
            <w:r w:rsidRPr="002D3135">
              <w:rPr>
                <w:rStyle w:val="SubsectionDateChar"/>
                <w:color w:val="auto"/>
              </w:rPr>
              <w:t xml:space="preserve">Date of birth    </w:t>
            </w:r>
            <w:r w:rsidR="00376D8D" w:rsidRPr="002D3135">
              <w:rPr>
                <w:rStyle w:val="SubsectionDateChar"/>
                <w:color w:val="auto"/>
              </w:rPr>
              <w:t xml:space="preserve">  </w:t>
            </w:r>
            <w:r w:rsidRPr="002D3135">
              <w:rPr>
                <w:rStyle w:val="SubsectionDateChar"/>
                <w:color w:val="auto"/>
              </w:rPr>
              <w:t xml:space="preserve">  </w:t>
            </w:r>
            <w:r w:rsidR="00376D8D" w:rsidRPr="002D3135">
              <w:rPr>
                <w:rStyle w:val="SubsectionDateChar"/>
                <w:color w:val="auto"/>
              </w:rPr>
              <w:t xml:space="preserve"> </w:t>
            </w:r>
            <w:r w:rsidR="002D3135">
              <w:rPr>
                <w:rStyle w:val="SubsectionDateChar"/>
                <w:color w:val="auto"/>
              </w:rPr>
              <w:t xml:space="preserve"> </w:t>
            </w:r>
            <w:r w:rsidRPr="002D3135">
              <w:rPr>
                <w:rStyle w:val="SubsectionDateChar"/>
                <w:color w:val="auto"/>
              </w:rPr>
              <w:t>: 18th July 1995</w:t>
            </w:r>
          </w:p>
          <w:p w:rsidR="00C73541" w:rsidRPr="002D3135" w:rsidRDefault="00C73541" w:rsidP="00AE659E">
            <w:pPr>
              <w:pStyle w:val="ListBullet"/>
              <w:numPr>
                <w:ilvl w:val="0"/>
                <w:numId w:val="0"/>
              </w:numPr>
              <w:ind w:left="360"/>
              <w:jc w:val="both"/>
              <w:rPr>
                <w:rStyle w:val="SubsectionDateChar"/>
                <w:color w:val="auto"/>
              </w:rPr>
            </w:pPr>
            <w:r w:rsidRPr="002D3135">
              <w:rPr>
                <w:rStyle w:val="SubsectionDateChar"/>
                <w:color w:val="auto"/>
              </w:rPr>
              <w:t xml:space="preserve">Father’s name    </w:t>
            </w:r>
            <w:r w:rsidR="00376D8D" w:rsidRPr="002D3135">
              <w:rPr>
                <w:rStyle w:val="SubsectionDateChar"/>
                <w:color w:val="auto"/>
              </w:rPr>
              <w:t xml:space="preserve">   </w:t>
            </w:r>
            <w:r w:rsidRPr="002D3135">
              <w:rPr>
                <w:rStyle w:val="SubsectionDateChar"/>
                <w:color w:val="auto"/>
              </w:rPr>
              <w:t>:</w:t>
            </w:r>
            <w:r w:rsidR="003373D7">
              <w:rPr>
                <w:rStyle w:val="SubsectionDateChar"/>
                <w:color w:val="auto"/>
              </w:rPr>
              <w:t xml:space="preserve"> </w:t>
            </w:r>
            <w:r w:rsidRPr="002D3135">
              <w:rPr>
                <w:rStyle w:val="SubsectionDateChar"/>
                <w:color w:val="auto"/>
              </w:rPr>
              <w:t xml:space="preserve">Mr. </w:t>
            </w:r>
            <w:proofErr w:type="spellStart"/>
            <w:r w:rsidRPr="002D3135">
              <w:rPr>
                <w:rStyle w:val="SubsectionDateChar"/>
                <w:color w:val="auto"/>
              </w:rPr>
              <w:t>Abhishek</w:t>
            </w:r>
            <w:proofErr w:type="spellEnd"/>
            <w:r w:rsidRPr="002D3135">
              <w:rPr>
                <w:rStyle w:val="SubsectionDateChar"/>
                <w:color w:val="auto"/>
              </w:rPr>
              <w:t xml:space="preserve"> </w:t>
            </w:r>
            <w:proofErr w:type="spellStart"/>
            <w:r w:rsidRPr="002D3135">
              <w:rPr>
                <w:rStyle w:val="SubsectionDateChar"/>
                <w:color w:val="auto"/>
              </w:rPr>
              <w:t>Shrivastava</w:t>
            </w:r>
            <w:proofErr w:type="spellEnd"/>
          </w:p>
          <w:p w:rsidR="00C73541" w:rsidRPr="002D3135" w:rsidRDefault="00C73541" w:rsidP="00AE659E">
            <w:pPr>
              <w:pStyle w:val="ListBullet"/>
              <w:numPr>
                <w:ilvl w:val="0"/>
                <w:numId w:val="0"/>
              </w:numPr>
              <w:ind w:left="360"/>
              <w:jc w:val="both"/>
              <w:rPr>
                <w:rStyle w:val="SubsectionDateChar"/>
                <w:color w:val="auto"/>
              </w:rPr>
            </w:pPr>
            <w:r w:rsidRPr="002D3135">
              <w:rPr>
                <w:rStyle w:val="SubsectionDateChar"/>
                <w:color w:val="auto"/>
              </w:rPr>
              <w:t xml:space="preserve">Marital status      </w:t>
            </w:r>
            <w:r w:rsidR="00376D8D" w:rsidRPr="002D3135">
              <w:rPr>
                <w:rStyle w:val="SubsectionDateChar"/>
                <w:color w:val="auto"/>
              </w:rPr>
              <w:t xml:space="preserve"> </w:t>
            </w:r>
            <w:r w:rsidR="002D3135">
              <w:rPr>
                <w:rStyle w:val="SubsectionDateChar"/>
                <w:color w:val="auto"/>
              </w:rPr>
              <w:t xml:space="preserve"> </w:t>
            </w:r>
            <w:r w:rsidRPr="002D3135">
              <w:rPr>
                <w:rStyle w:val="SubsectionDateChar"/>
                <w:color w:val="auto"/>
              </w:rPr>
              <w:t>: Single</w:t>
            </w:r>
          </w:p>
          <w:p w:rsidR="00C73541" w:rsidRPr="002D3135" w:rsidRDefault="00C73541" w:rsidP="00AE659E">
            <w:pPr>
              <w:pStyle w:val="ListBullet"/>
              <w:numPr>
                <w:ilvl w:val="0"/>
                <w:numId w:val="0"/>
              </w:numPr>
              <w:ind w:left="360"/>
              <w:jc w:val="both"/>
              <w:rPr>
                <w:rStyle w:val="SubsectionDateChar"/>
                <w:color w:val="auto"/>
              </w:rPr>
            </w:pPr>
            <w:r w:rsidRPr="002D3135">
              <w:rPr>
                <w:rStyle w:val="SubsectionDateChar"/>
                <w:color w:val="auto"/>
              </w:rPr>
              <w:t xml:space="preserve">Gender               </w:t>
            </w:r>
            <w:r w:rsidR="00376D8D" w:rsidRPr="002D3135">
              <w:rPr>
                <w:rStyle w:val="SubsectionDateChar"/>
                <w:color w:val="auto"/>
              </w:rPr>
              <w:t xml:space="preserve">  </w:t>
            </w:r>
            <w:r w:rsidR="002D3135">
              <w:rPr>
                <w:rStyle w:val="SubsectionDateChar"/>
                <w:color w:val="auto"/>
              </w:rPr>
              <w:t xml:space="preserve"> </w:t>
            </w:r>
            <w:r w:rsidRPr="002D3135">
              <w:rPr>
                <w:rStyle w:val="SubsectionDateChar"/>
                <w:color w:val="auto"/>
              </w:rPr>
              <w:t>:</w:t>
            </w:r>
            <w:r w:rsidR="002D3135">
              <w:rPr>
                <w:rStyle w:val="SubsectionDateChar"/>
                <w:color w:val="auto"/>
              </w:rPr>
              <w:t xml:space="preserve"> </w:t>
            </w:r>
            <w:r w:rsidRPr="002D3135">
              <w:rPr>
                <w:rStyle w:val="SubsectionDateChar"/>
                <w:color w:val="auto"/>
              </w:rPr>
              <w:t>Male</w:t>
            </w:r>
          </w:p>
          <w:p w:rsidR="00C73541" w:rsidRPr="002D3135" w:rsidRDefault="00C73541" w:rsidP="00AE659E">
            <w:pPr>
              <w:pStyle w:val="ListBullet"/>
              <w:numPr>
                <w:ilvl w:val="0"/>
                <w:numId w:val="0"/>
              </w:numPr>
              <w:ind w:left="360"/>
              <w:jc w:val="both"/>
              <w:rPr>
                <w:rStyle w:val="SubsectionDateChar"/>
                <w:color w:val="auto"/>
              </w:rPr>
            </w:pPr>
            <w:r w:rsidRPr="002D3135">
              <w:rPr>
                <w:rStyle w:val="SubsectionDateChar"/>
                <w:color w:val="auto"/>
              </w:rPr>
              <w:t xml:space="preserve">Languages known </w:t>
            </w:r>
            <w:r w:rsidR="002D3135">
              <w:rPr>
                <w:rStyle w:val="SubsectionDateChar"/>
                <w:color w:val="auto"/>
              </w:rPr>
              <w:t xml:space="preserve"> </w:t>
            </w:r>
            <w:r w:rsidRPr="002D3135">
              <w:rPr>
                <w:rStyle w:val="SubsectionDateChar"/>
                <w:color w:val="auto"/>
              </w:rPr>
              <w:t>: English, Hindi</w:t>
            </w:r>
          </w:p>
          <w:p w:rsidR="00C73541" w:rsidRPr="002D3135" w:rsidRDefault="00C73541" w:rsidP="00AE659E">
            <w:pPr>
              <w:pStyle w:val="ListBullet"/>
              <w:numPr>
                <w:ilvl w:val="0"/>
                <w:numId w:val="0"/>
              </w:numPr>
              <w:ind w:left="360"/>
              <w:jc w:val="both"/>
              <w:rPr>
                <w:rStyle w:val="SubsectionDateChar"/>
                <w:color w:val="auto"/>
              </w:rPr>
            </w:pPr>
            <w:r w:rsidRPr="002D3135">
              <w:rPr>
                <w:rStyle w:val="SubsectionDateChar"/>
                <w:color w:val="auto"/>
              </w:rPr>
              <w:t>Religion                : Hindu</w:t>
            </w:r>
          </w:p>
          <w:p w:rsidR="007504C7" w:rsidRPr="002D3135" w:rsidRDefault="00376D8D" w:rsidP="00AE659E">
            <w:pPr>
              <w:pStyle w:val="ListBullet"/>
              <w:numPr>
                <w:ilvl w:val="0"/>
                <w:numId w:val="0"/>
              </w:numPr>
              <w:ind w:left="360"/>
              <w:jc w:val="both"/>
              <w:rPr>
                <w:rStyle w:val="SubsectionDateChar"/>
                <w:color w:val="auto"/>
              </w:rPr>
            </w:pPr>
            <w:r w:rsidRPr="002D3135">
              <w:rPr>
                <w:rStyle w:val="SubsectionDateChar"/>
                <w:color w:val="auto"/>
              </w:rPr>
              <w:t xml:space="preserve">Nationality            </w:t>
            </w:r>
            <w:r w:rsidR="00C73541" w:rsidRPr="002D3135">
              <w:rPr>
                <w:rStyle w:val="SubsectionDateChar"/>
                <w:color w:val="auto"/>
              </w:rPr>
              <w:t>:</w:t>
            </w:r>
            <w:r w:rsidR="002D3135">
              <w:rPr>
                <w:rStyle w:val="SubsectionDateChar"/>
                <w:color w:val="auto"/>
              </w:rPr>
              <w:t xml:space="preserve"> </w:t>
            </w:r>
            <w:r w:rsidR="00C73541" w:rsidRPr="002D3135">
              <w:rPr>
                <w:rStyle w:val="SubsectionDateChar"/>
                <w:color w:val="auto"/>
              </w:rPr>
              <w:t>Indian</w:t>
            </w:r>
          </w:p>
          <w:p w:rsidR="00A958F3" w:rsidRPr="00746738" w:rsidRDefault="00A958F3" w:rsidP="00AE659E">
            <w:pPr>
              <w:pStyle w:val="ListBullet"/>
              <w:numPr>
                <w:ilvl w:val="0"/>
                <w:numId w:val="0"/>
              </w:numPr>
              <w:ind w:left="360"/>
              <w:jc w:val="both"/>
              <w:rPr>
                <w:b/>
                <w:color w:val="auto"/>
              </w:rPr>
            </w:pPr>
          </w:p>
          <w:p w:rsidR="00A958F3" w:rsidRPr="00746738" w:rsidRDefault="00A958F3" w:rsidP="00AE659E">
            <w:pPr>
              <w:pStyle w:val="ListBullet"/>
              <w:numPr>
                <w:ilvl w:val="0"/>
                <w:numId w:val="0"/>
              </w:numPr>
              <w:ind w:left="360" w:hanging="360"/>
              <w:jc w:val="both"/>
              <w:rPr>
                <w:rFonts w:asciiTheme="majorHAnsi" w:hAnsiTheme="majorHAnsi"/>
                <w:b/>
                <w:color w:val="auto"/>
                <w:sz w:val="24"/>
              </w:rPr>
            </w:pPr>
            <w:r w:rsidRPr="00746738">
              <w:rPr>
                <w:rFonts w:asciiTheme="majorHAnsi" w:hAnsiTheme="majorHAnsi"/>
                <w:b/>
                <w:color w:val="auto"/>
                <w:sz w:val="24"/>
              </w:rPr>
              <w:t>Declaration</w:t>
            </w:r>
          </w:p>
          <w:p w:rsidR="00A958F3" w:rsidRPr="00746738" w:rsidRDefault="00A958F3" w:rsidP="00AE659E">
            <w:pPr>
              <w:pStyle w:val="ListBullet"/>
              <w:numPr>
                <w:ilvl w:val="0"/>
                <w:numId w:val="0"/>
              </w:numPr>
              <w:ind w:left="360" w:hanging="360"/>
              <w:jc w:val="both"/>
              <w:rPr>
                <w:rFonts w:asciiTheme="majorHAnsi" w:hAnsiTheme="majorHAnsi"/>
                <w:b/>
                <w:color w:val="auto"/>
                <w:sz w:val="24"/>
              </w:rPr>
            </w:pPr>
          </w:p>
          <w:p w:rsidR="00A958F3" w:rsidRPr="002D3135" w:rsidRDefault="00A958F3" w:rsidP="00AE659E">
            <w:pPr>
              <w:pStyle w:val="ListBullet"/>
              <w:numPr>
                <w:ilvl w:val="0"/>
                <w:numId w:val="0"/>
              </w:numPr>
              <w:ind w:left="360"/>
              <w:jc w:val="both"/>
              <w:rPr>
                <w:rStyle w:val="SubsectionDateChar"/>
                <w:color w:val="auto"/>
              </w:rPr>
            </w:pPr>
            <w:r w:rsidRPr="002D3135">
              <w:rPr>
                <w:rStyle w:val="SubsectionDateChar"/>
                <w:color w:val="auto"/>
              </w:rPr>
              <w:t>I hereby declare that all above mentioned information is correct up to my knowledge and I bear the responsibility for the correctness of the above mentioned particulars.</w:t>
            </w:r>
          </w:p>
          <w:p w:rsidR="00A958F3" w:rsidRPr="002D3135" w:rsidRDefault="00A958F3" w:rsidP="00AE659E">
            <w:pPr>
              <w:pStyle w:val="ListBullet"/>
              <w:numPr>
                <w:ilvl w:val="0"/>
                <w:numId w:val="0"/>
              </w:numPr>
              <w:ind w:left="360"/>
              <w:jc w:val="both"/>
              <w:rPr>
                <w:rStyle w:val="SubsectionDateChar"/>
                <w:color w:val="auto"/>
              </w:rPr>
            </w:pPr>
          </w:p>
          <w:p w:rsidR="00A958F3" w:rsidRPr="002D3135" w:rsidRDefault="004573F1" w:rsidP="00AE659E">
            <w:pPr>
              <w:pStyle w:val="ListBullet"/>
              <w:numPr>
                <w:ilvl w:val="0"/>
                <w:numId w:val="0"/>
              </w:numPr>
              <w:ind w:left="360"/>
              <w:jc w:val="both"/>
              <w:rPr>
                <w:rStyle w:val="SubsectionDateChar"/>
                <w:color w:val="auto"/>
              </w:rPr>
            </w:pPr>
            <w:r w:rsidRPr="002D3135">
              <w:rPr>
                <w:rStyle w:val="SubsectionDateChar"/>
                <w:color w:val="auto"/>
              </w:rPr>
              <w:t>Date: -</w:t>
            </w:r>
          </w:p>
          <w:p w:rsidR="00F6125D" w:rsidRPr="00746738" w:rsidRDefault="0035567C" w:rsidP="00A35AD8">
            <w:pPr>
              <w:pStyle w:val="ListBullet"/>
              <w:numPr>
                <w:ilvl w:val="0"/>
                <w:numId w:val="0"/>
              </w:numPr>
              <w:ind w:left="360"/>
              <w:jc w:val="both"/>
              <w:rPr>
                <w:b/>
                <w:color w:val="auto"/>
              </w:rPr>
            </w:pPr>
            <w:r w:rsidRPr="002D3135">
              <w:rPr>
                <w:rStyle w:val="SubsectionDateChar"/>
                <w:color w:val="auto"/>
              </w:rPr>
              <w:t>Place:-</w:t>
            </w:r>
            <w:bookmarkStart w:id="0" w:name="_GoBack"/>
            <w:bookmarkEnd w:id="0"/>
            <w:r w:rsidR="00A958F3" w:rsidRPr="002D3135">
              <w:rPr>
                <w:rStyle w:val="SubsectionDateChar"/>
                <w:color w:val="auto"/>
              </w:rPr>
              <w:tab/>
            </w:r>
            <w:r w:rsidR="00A958F3" w:rsidRPr="002D3135">
              <w:rPr>
                <w:rStyle w:val="SubsectionDateChar"/>
                <w:color w:val="auto"/>
              </w:rPr>
              <w:tab/>
            </w:r>
            <w:r w:rsidR="00A958F3" w:rsidRPr="002D3135">
              <w:rPr>
                <w:rStyle w:val="SubsectionDateChar"/>
                <w:color w:val="auto"/>
              </w:rPr>
              <w:tab/>
              <w:t xml:space="preserve">          </w:t>
            </w:r>
            <w:r w:rsidR="00376D8D" w:rsidRPr="002D3135">
              <w:rPr>
                <w:rStyle w:val="SubsectionDateChar"/>
                <w:color w:val="auto"/>
              </w:rPr>
              <w:t xml:space="preserve">                                        </w:t>
            </w:r>
            <w:r w:rsidR="00A958F3" w:rsidRPr="002D3135">
              <w:rPr>
                <w:rStyle w:val="SubsectionDateChar"/>
                <w:color w:val="auto"/>
              </w:rPr>
              <w:t xml:space="preserve">  (ADARSH SHRIVASTAVA)</w:t>
            </w:r>
          </w:p>
        </w:tc>
      </w:tr>
    </w:tbl>
    <w:p w:rsidR="00245561" w:rsidRPr="00746738" w:rsidRDefault="00245561" w:rsidP="00AE659E">
      <w:pPr>
        <w:jc w:val="both"/>
        <w:rPr>
          <w:color w:val="auto"/>
        </w:rPr>
      </w:pPr>
    </w:p>
    <w:sectPr w:rsidR="00245561" w:rsidRPr="00746738" w:rsidSect="00346C56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2E5" w:rsidRDefault="002A42E5">
      <w:pPr>
        <w:spacing w:after="0" w:line="240" w:lineRule="auto"/>
      </w:pPr>
      <w:r>
        <w:separator/>
      </w:r>
    </w:p>
  </w:endnote>
  <w:endnote w:type="continuationSeparator" w:id="0">
    <w:p w:rsidR="002A42E5" w:rsidRDefault="002A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E56" w:rsidRDefault="00007E56">
    <w:pPr>
      <w:pStyle w:val="FooterRight"/>
    </w:pPr>
    <w:r>
      <w:rPr>
        <w:color w:val="9FB8CD" w:themeColor="accent2"/>
      </w:rPr>
      <w:sym w:font="Wingdings 3" w:char="F07D"/>
    </w:r>
    <w:r>
      <w:t xml:space="preserve"> Page </w:t>
    </w:r>
    <w:r w:rsidR="004D120F">
      <w:fldChar w:fldCharType="begin"/>
    </w:r>
    <w:r w:rsidR="00B211D1">
      <w:instrText xml:space="preserve"> PAGE  \* Arabic  \* MERGEFORMAT </w:instrText>
    </w:r>
    <w:r w:rsidR="004D120F">
      <w:fldChar w:fldCharType="separate"/>
    </w:r>
    <w:r w:rsidR="00A35AD8">
      <w:rPr>
        <w:noProof/>
      </w:rPr>
      <w:t>3</w:t>
    </w:r>
    <w:r w:rsidR="004D120F">
      <w:rPr>
        <w:noProof/>
      </w:rPr>
      <w:fldChar w:fldCharType="end"/>
    </w:r>
    <w:r>
      <w:t xml:space="preserve"> | </w:t>
    </w:r>
    <w:sdt>
      <w:sdtPr>
        <w:id w:val="121446365"/>
        <w:temporary/>
        <w:showingPlcHdr/>
        <w:text/>
      </w:sdtPr>
      <w:sdtContent>
        <w:r>
          <w:t>[Type your e-mail address]</w:t>
        </w:r>
      </w:sdtContent>
    </w:sdt>
  </w:p>
  <w:p w:rsidR="00007E56" w:rsidRDefault="00007E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2E5" w:rsidRDefault="002A42E5">
      <w:pPr>
        <w:spacing w:after="0" w:line="240" w:lineRule="auto"/>
      </w:pPr>
      <w:r>
        <w:separator/>
      </w:r>
    </w:p>
  </w:footnote>
  <w:footnote w:type="continuationSeparator" w:id="0">
    <w:p w:rsidR="002A42E5" w:rsidRDefault="002A4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E56" w:rsidRDefault="00007E56">
    <w:pPr>
      <w:pStyle w:val="HeaderRight"/>
      <w:jc w:val="left"/>
    </w:pPr>
    <w:r>
      <w:rPr>
        <w:color w:val="9FB8CD" w:themeColor="accent2"/>
      </w:rPr>
      <w:sym w:font="Wingdings 3" w:char="F07D"/>
    </w:r>
    <w:r>
      <w:t xml:space="preserve"> Resume: </w:t>
    </w:r>
    <w:sdt>
      <w:sdtPr>
        <w:id w:val="176939009"/>
        <w:showingPlcHdr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0B7DFD">
          <w:t xml:space="preserve">     </w:t>
        </w:r>
      </w:sdtContent>
    </w:sdt>
  </w:p>
  <w:p w:rsidR="00007E56" w:rsidRDefault="00007E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>
    <w:nsid w:val="129F226D"/>
    <w:multiLevelType w:val="hybridMultilevel"/>
    <w:tmpl w:val="6CF8DF2C"/>
    <w:lvl w:ilvl="0" w:tplc="2460B8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0C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B455680"/>
    <w:multiLevelType w:val="hybridMultilevel"/>
    <w:tmpl w:val="F5A457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0103E"/>
    <w:multiLevelType w:val="hybridMultilevel"/>
    <w:tmpl w:val="88187C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1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12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259C7"/>
    <w:rsid w:val="00007E56"/>
    <w:rsid w:val="000225B1"/>
    <w:rsid w:val="0004541E"/>
    <w:rsid w:val="000462B6"/>
    <w:rsid w:val="000467A3"/>
    <w:rsid w:val="00052FB9"/>
    <w:rsid w:val="00063E37"/>
    <w:rsid w:val="000B750D"/>
    <w:rsid w:val="000B7DFD"/>
    <w:rsid w:val="000C6E09"/>
    <w:rsid w:val="000D5D66"/>
    <w:rsid w:val="00103997"/>
    <w:rsid w:val="00103D22"/>
    <w:rsid w:val="001074B8"/>
    <w:rsid w:val="001343B0"/>
    <w:rsid w:val="00141788"/>
    <w:rsid w:val="001733CC"/>
    <w:rsid w:val="00183A1A"/>
    <w:rsid w:val="001866D6"/>
    <w:rsid w:val="001B058D"/>
    <w:rsid w:val="001E34A3"/>
    <w:rsid w:val="001F0363"/>
    <w:rsid w:val="001F7B18"/>
    <w:rsid w:val="00245561"/>
    <w:rsid w:val="00256FF2"/>
    <w:rsid w:val="00273778"/>
    <w:rsid w:val="00276721"/>
    <w:rsid w:val="00282AE4"/>
    <w:rsid w:val="00285410"/>
    <w:rsid w:val="00297303"/>
    <w:rsid w:val="002A42E5"/>
    <w:rsid w:val="002A742F"/>
    <w:rsid w:val="002B1447"/>
    <w:rsid w:val="002B4261"/>
    <w:rsid w:val="002B5CC2"/>
    <w:rsid w:val="002D3135"/>
    <w:rsid w:val="002D4523"/>
    <w:rsid w:val="002D5ACB"/>
    <w:rsid w:val="00312FC0"/>
    <w:rsid w:val="00336FA8"/>
    <w:rsid w:val="003371FF"/>
    <w:rsid w:val="003373D7"/>
    <w:rsid w:val="003377A7"/>
    <w:rsid w:val="00346C56"/>
    <w:rsid w:val="0035567C"/>
    <w:rsid w:val="003613C9"/>
    <w:rsid w:val="00376D8D"/>
    <w:rsid w:val="00382235"/>
    <w:rsid w:val="003859B6"/>
    <w:rsid w:val="00393376"/>
    <w:rsid w:val="003A538F"/>
    <w:rsid w:val="003B4681"/>
    <w:rsid w:val="003B6E17"/>
    <w:rsid w:val="003C0933"/>
    <w:rsid w:val="003D2CA1"/>
    <w:rsid w:val="003E2B10"/>
    <w:rsid w:val="003E682B"/>
    <w:rsid w:val="003F494B"/>
    <w:rsid w:val="00430B07"/>
    <w:rsid w:val="0043212E"/>
    <w:rsid w:val="004405CF"/>
    <w:rsid w:val="0044382E"/>
    <w:rsid w:val="00453449"/>
    <w:rsid w:val="0045540A"/>
    <w:rsid w:val="004573F1"/>
    <w:rsid w:val="0046400D"/>
    <w:rsid w:val="00486A3E"/>
    <w:rsid w:val="004914AE"/>
    <w:rsid w:val="00495D16"/>
    <w:rsid w:val="004A3BB5"/>
    <w:rsid w:val="004A452F"/>
    <w:rsid w:val="004B0F21"/>
    <w:rsid w:val="004C4440"/>
    <w:rsid w:val="004D120F"/>
    <w:rsid w:val="004E7C1C"/>
    <w:rsid w:val="004F2303"/>
    <w:rsid w:val="00506E9F"/>
    <w:rsid w:val="00523A1C"/>
    <w:rsid w:val="00526A34"/>
    <w:rsid w:val="005371A9"/>
    <w:rsid w:val="00556F8E"/>
    <w:rsid w:val="0056083D"/>
    <w:rsid w:val="005903D4"/>
    <w:rsid w:val="005C048E"/>
    <w:rsid w:val="005C4142"/>
    <w:rsid w:val="00614B0C"/>
    <w:rsid w:val="00636B8D"/>
    <w:rsid w:val="00642EDE"/>
    <w:rsid w:val="006568AD"/>
    <w:rsid w:val="00656CF7"/>
    <w:rsid w:val="00660F8A"/>
    <w:rsid w:val="00663BE4"/>
    <w:rsid w:val="00664513"/>
    <w:rsid w:val="0066665E"/>
    <w:rsid w:val="00666E5E"/>
    <w:rsid w:val="00682A50"/>
    <w:rsid w:val="006841D3"/>
    <w:rsid w:val="006C0171"/>
    <w:rsid w:val="006E0536"/>
    <w:rsid w:val="006E16B3"/>
    <w:rsid w:val="006F4F7E"/>
    <w:rsid w:val="006F5992"/>
    <w:rsid w:val="007175E9"/>
    <w:rsid w:val="0072090F"/>
    <w:rsid w:val="007249CE"/>
    <w:rsid w:val="00743F8F"/>
    <w:rsid w:val="00746738"/>
    <w:rsid w:val="007504C7"/>
    <w:rsid w:val="007536CD"/>
    <w:rsid w:val="00756728"/>
    <w:rsid w:val="007608C5"/>
    <w:rsid w:val="00767378"/>
    <w:rsid w:val="00767A27"/>
    <w:rsid w:val="00775B80"/>
    <w:rsid w:val="0078465E"/>
    <w:rsid w:val="007A3979"/>
    <w:rsid w:val="007B59DC"/>
    <w:rsid w:val="007C3401"/>
    <w:rsid w:val="007D3641"/>
    <w:rsid w:val="007E5EA7"/>
    <w:rsid w:val="007F1388"/>
    <w:rsid w:val="008069F8"/>
    <w:rsid w:val="0082344E"/>
    <w:rsid w:val="00865D4F"/>
    <w:rsid w:val="00870530"/>
    <w:rsid w:val="008A17D1"/>
    <w:rsid w:val="008A36E9"/>
    <w:rsid w:val="008A43C7"/>
    <w:rsid w:val="008B3797"/>
    <w:rsid w:val="008C2CC4"/>
    <w:rsid w:val="008C50F1"/>
    <w:rsid w:val="008E1DD2"/>
    <w:rsid w:val="008F05F2"/>
    <w:rsid w:val="00907EA2"/>
    <w:rsid w:val="00912CE1"/>
    <w:rsid w:val="0092092F"/>
    <w:rsid w:val="009259C7"/>
    <w:rsid w:val="00937DFA"/>
    <w:rsid w:val="00937ED0"/>
    <w:rsid w:val="009420ED"/>
    <w:rsid w:val="00943F77"/>
    <w:rsid w:val="00953728"/>
    <w:rsid w:val="00957BAE"/>
    <w:rsid w:val="00993F79"/>
    <w:rsid w:val="009A42DF"/>
    <w:rsid w:val="009B02DE"/>
    <w:rsid w:val="009B466F"/>
    <w:rsid w:val="009B4938"/>
    <w:rsid w:val="009C5E7C"/>
    <w:rsid w:val="009E608D"/>
    <w:rsid w:val="009F0B94"/>
    <w:rsid w:val="009F1722"/>
    <w:rsid w:val="009F39B0"/>
    <w:rsid w:val="00A1330F"/>
    <w:rsid w:val="00A35AD8"/>
    <w:rsid w:val="00A448FB"/>
    <w:rsid w:val="00A4789E"/>
    <w:rsid w:val="00A577BE"/>
    <w:rsid w:val="00A635A4"/>
    <w:rsid w:val="00A76161"/>
    <w:rsid w:val="00A83E3B"/>
    <w:rsid w:val="00A958F3"/>
    <w:rsid w:val="00AA4B4E"/>
    <w:rsid w:val="00AB29E3"/>
    <w:rsid w:val="00AD1730"/>
    <w:rsid w:val="00AD61C5"/>
    <w:rsid w:val="00AE659E"/>
    <w:rsid w:val="00B0218F"/>
    <w:rsid w:val="00B06193"/>
    <w:rsid w:val="00B0700D"/>
    <w:rsid w:val="00B14C2C"/>
    <w:rsid w:val="00B211D1"/>
    <w:rsid w:val="00B415B1"/>
    <w:rsid w:val="00B45976"/>
    <w:rsid w:val="00B666A5"/>
    <w:rsid w:val="00B67D82"/>
    <w:rsid w:val="00B74AFB"/>
    <w:rsid w:val="00B864CF"/>
    <w:rsid w:val="00B870CE"/>
    <w:rsid w:val="00B930B9"/>
    <w:rsid w:val="00BB3EF5"/>
    <w:rsid w:val="00BB5434"/>
    <w:rsid w:val="00BC452E"/>
    <w:rsid w:val="00BD11BC"/>
    <w:rsid w:val="00BD6B95"/>
    <w:rsid w:val="00BE2946"/>
    <w:rsid w:val="00BE4045"/>
    <w:rsid w:val="00BF40AF"/>
    <w:rsid w:val="00C312A8"/>
    <w:rsid w:val="00C46F28"/>
    <w:rsid w:val="00C73541"/>
    <w:rsid w:val="00C7775A"/>
    <w:rsid w:val="00CA6DD2"/>
    <w:rsid w:val="00CE06F3"/>
    <w:rsid w:val="00CF3492"/>
    <w:rsid w:val="00CF3D21"/>
    <w:rsid w:val="00CF766E"/>
    <w:rsid w:val="00D1198E"/>
    <w:rsid w:val="00D12A37"/>
    <w:rsid w:val="00D233A7"/>
    <w:rsid w:val="00D251F2"/>
    <w:rsid w:val="00D516A9"/>
    <w:rsid w:val="00D60117"/>
    <w:rsid w:val="00D8076D"/>
    <w:rsid w:val="00D85F43"/>
    <w:rsid w:val="00DA11E0"/>
    <w:rsid w:val="00DA13A2"/>
    <w:rsid w:val="00DC40BD"/>
    <w:rsid w:val="00DD0EB2"/>
    <w:rsid w:val="00DD11F3"/>
    <w:rsid w:val="00DE5AE5"/>
    <w:rsid w:val="00DF1BCD"/>
    <w:rsid w:val="00E2355D"/>
    <w:rsid w:val="00E57030"/>
    <w:rsid w:val="00E6220B"/>
    <w:rsid w:val="00E727EF"/>
    <w:rsid w:val="00E77D96"/>
    <w:rsid w:val="00E825C3"/>
    <w:rsid w:val="00E911D8"/>
    <w:rsid w:val="00E93B7B"/>
    <w:rsid w:val="00E93FC8"/>
    <w:rsid w:val="00ED276C"/>
    <w:rsid w:val="00EE2D20"/>
    <w:rsid w:val="00F00FBA"/>
    <w:rsid w:val="00F057ED"/>
    <w:rsid w:val="00F22990"/>
    <w:rsid w:val="00F377BC"/>
    <w:rsid w:val="00F6125D"/>
    <w:rsid w:val="00F6777F"/>
    <w:rsid w:val="00F74D32"/>
    <w:rsid w:val="00F75240"/>
    <w:rsid w:val="00F773E0"/>
    <w:rsid w:val="00F85290"/>
    <w:rsid w:val="00F85FC2"/>
    <w:rsid w:val="00FE7DB0"/>
    <w:rsid w:val="00FF3006"/>
    <w:rsid w:val="00FF3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1C5"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AD61C5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1C5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1C5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1C5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1C5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1C5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1C5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1C5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1C5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AD6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99"/>
    <w:qFormat/>
    <w:rsid w:val="00AD61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61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1C5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D61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1C5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1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1C5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rsid w:val="00AD61C5"/>
    <w:pPr>
      <w:numPr>
        <w:numId w:val="21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AD61C5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AD61C5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sid w:val="00AD61C5"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sid w:val="00AD61C5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1C5"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AD61C5"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unhideWhenUsed/>
    <w:qFormat/>
    <w:rsid w:val="00AD61C5"/>
    <w:pPr>
      <w:numPr>
        <w:numId w:val="22"/>
      </w:numPr>
      <w:spacing w:after="120"/>
      <w:contextualSpacing/>
    </w:pPr>
  </w:style>
  <w:style w:type="character" w:styleId="Hyperlink">
    <w:name w:val="Hyperlink"/>
    <w:basedOn w:val="DefaultParagraphFont"/>
    <w:uiPriority w:val="99"/>
    <w:unhideWhenUsed/>
    <w:rsid w:val="00AD61C5"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AD61C5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AD61C5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sid w:val="00AD61C5"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sid w:val="00AD61C5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D61C5"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1C5"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1C5"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1C5"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1C5"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1C5"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1C5"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1C5"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AD61C5"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AD61C5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1C5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AD61C5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unhideWhenUsed/>
    <w:qFormat/>
    <w:rsid w:val="00AD61C5"/>
    <w:pPr>
      <w:numPr>
        <w:numId w:val="23"/>
      </w:numPr>
      <w:spacing w:after="120"/>
      <w:contextualSpacing/>
    </w:pPr>
  </w:style>
  <w:style w:type="paragraph" w:styleId="ListBullet4">
    <w:name w:val="List Bullet 4"/>
    <w:basedOn w:val="Normal"/>
    <w:uiPriority w:val="36"/>
    <w:unhideWhenUsed/>
    <w:qFormat/>
    <w:rsid w:val="00AD61C5"/>
    <w:pPr>
      <w:numPr>
        <w:numId w:val="24"/>
      </w:numPr>
      <w:spacing w:after="120"/>
      <w:contextualSpacing/>
    </w:pPr>
  </w:style>
  <w:style w:type="paragraph" w:styleId="ListBullet5">
    <w:name w:val="List Bullet 5"/>
    <w:basedOn w:val="Normal"/>
    <w:uiPriority w:val="36"/>
    <w:unhideWhenUsed/>
    <w:qFormat/>
    <w:rsid w:val="00AD61C5"/>
    <w:pPr>
      <w:numPr>
        <w:numId w:val="25"/>
      </w:numPr>
      <w:spacing w:after="120"/>
      <w:contextualSpacing/>
    </w:pPr>
  </w:style>
  <w:style w:type="character" w:styleId="Strong">
    <w:name w:val="Strong"/>
    <w:uiPriority w:val="22"/>
    <w:qFormat/>
    <w:rsid w:val="00AD61C5"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sid w:val="00AD61C5"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AD61C5"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2"/>
    <w:unhideWhenUsed/>
    <w:qFormat/>
    <w:rsid w:val="00AD61C5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AD61C5"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D61C5"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AD61C5"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D61C5"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sid w:val="00AD61C5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AD61C5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AD61C5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semiHidden/>
    <w:rsid w:val="00AD61C5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AD61C5"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AD61C5"/>
    <w:rPr>
      <w:b w:val="0"/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rsid w:val="00AD61C5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AD61C5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rsid w:val="00AD61C5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rsid w:val="00AD61C5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rsid w:val="00AD61C5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unhideWhenUsed/>
    <w:qFormat/>
    <w:rsid w:val="00AD61C5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unhideWhenUsed/>
    <w:qFormat/>
    <w:rsid w:val="00AD61C5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unhideWhenUsed/>
    <w:qFormat/>
    <w:rsid w:val="00AD61C5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unhideWhenUsed/>
    <w:qFormat/>
    <w:rsid w:val="00AD61C5"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customStyle="1" w:styleId="RecipientsName">
    <w:name w:val="Recipient's Name"/>
    <w:basedOn w:val="NoSpacing"/>
    <w:uiPriority w:val="1"/>
    <w:qFormat/>
    <w:rsid w:val="00AD61C5"/>
    <w:pPr>
      <w:jc w:val="right"/>
    </w:pPr>
    <w:rPr>
      <w:rFonts w:asciiTheme="majorHAnsi" w:hAnsiTheme="majorHAnsi"/>
      <w:noProof/>
      <w:color w:val="525A7D" w:themeColor="accent1" w:themeShade="BF"/>
      <w:sz w:val="36"/>
      <w:szCs w:val="36"/>
      <w:lang w:bidi="he-IL"/>
    </w:rPr>
  </w:style>
  <w:style w:type="paragraph" w:styleId="ListParagraph">
    <w:name w:val="List Paragraph"/>
    <w:basedOn w:val="Normal"/>
    <w:qFormat/>
    <w:rsid w:val="00297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itechmould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arshshrivastav11@gmai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Templates\OriginResum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61B41-9EA9-4B18-B598-1F4C6C2537EB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0B863798-11A4-4E70-BBC6-1171C5C559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BC3F0E-BBF0-4B94-93EC-53376DB9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OriginResume.dotx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(Origin design)</vt:lpstr>
    </vt:vector>
  </TitlesOfParts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(Origin design)</dc:title>
  <dc:creator/>
  <cp:lastModifiedBy/>
  <cp:revision>1</cp:revision>
  <dcterms:created xsi:type="dcterms:W3CDTF">2019-04-04T05:06:00Z</dcterms:created>
  <dcterms:modified xsi:type="dcterms:W3CDTF">2020-06-26T07:20:00Z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TC101927549990</vt:lpwstr>
  </property>
</Properties>
</file>