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7.0 -->
  <w:body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Curriculum Vitaé</w:t>
      </w:r>
    </w:p>
    <w:p>
      <w:pPr>
        <w:spacing w:before="0" w:after="0" w:line="360" w:lineRule="auto"/>
      </w:pPr>
    </w:p>
    <w:p>
      <w:pPr>
        <w:pStyle w:val="Heading1"/>
        <w:spacing w:before="0" w:after="0" w:line="360" w:lineRule="auto"/>
        <w:rPr>
          <w:b/>
          <w:bCs/>
          <w:sz w:val="22"/>
          <w:szCs w:val="22"/>
        </w:rPr>
      </w:pPr>
      <w:r>
        <w:rPr>
          <w:i w:val="0"/>
          <w:sz w:val="22"/>
          <w:szCs w:val="22"/>
        </w:rPr>
        <w:t>Name</w:t>
      </w:r>
      <w:r>
        <w:rPr>
          <w:b/>
          <w:bCs/>
          <w:i w:val="0"/>
          <w:sz w:val="22"/>
          <w:szCs w:val="22"/>
        </w:rPr>
        <w:tab/>
      </w:r>
      <w:r>
        <w:rPr>
          <w:b/>
          <w:bCs/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 xml:space="preserve">             </w:t>
      </w:r>
      <w:r>
        <w:rPr>
          <w:i w:val="0"/>
          <w:sz w:val="22"/>
          <w:szCs w:val="22"/>
        </w:rPr>
        <w:t>:</w:t>
      </w:r>
      <w:r>
        <w:rPr>
          <w:i w:val="0"/>
          <w:sz w:val="22"/>
          <w:szCs w:val="22"/>
        </w:rPr>
        <w:t> </w:t>
      </w:r>
      <w:r>
        <w:rPr>
          <w:i w:val="0"/>
          <w:sz w:val="22"/>
          <w:szCs w:val="22"/>
        </w:rPr>
        <w:t xml:space="preserve"> Nitesh Kumar Mondal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Address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Kulti Sanyasitala, PO- Kulti, Dist – Paschim Bardhaman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PIN-713343</w:t>
      </w:r>
    </w:p>
    <w:p>
      <w:pPr>
        <w:spacing w:before="0" w:after="0" w:line="360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Mobile No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>+918617852722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E-mail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: niteshmondal97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@gmail.com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</w:pPr>
      <w:r>
        <w:rPr>
          <w:strike w:val="0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73660</wp:posOffset>
            </wp:positionV>
            <wp:extent cx="5838825" cy="9525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both"/>
        <w:rPr>
          <w:sz w:val="8"/>
          <w:szCs w:val="8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Objective: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  <w:shd w:val="clear" w:color="auto" w:fill="FFFFFF"/>
        </w:rPr>
        <w:t>To obtain a creative and challenging position in an organization that gives me an opportunity for self-improvement and leadership, while contributing to the symbolic growth of the organization with my technical, innovative and logical skills.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  <w:u w:val="single"/>
        </w:rPr>
        <w:t>Academic Qualifications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jc w:val="both"/>
      </w:pPr>
    </w:p>
    <w:tbl>
      <w:tblPr>
        <w:tblW w:w="9498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8"/>
        <w:gridCol w:w="1650"/>
        <w:gridCol w:w="1654"/>
        <w:gridCol w:w="1424"/>
        <w:gridCol w:w="1500"/>
        <w:gridCol w:w="1652"/>
      </w:tblGrid>
      <w:tr>
        <w:tblPrEx>
          <w:tblW w:w="9498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/>
        </w:trPr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60" w:after="6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Degree / Certificate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pStyle w:val="Heading2"/>
              <w:spacing w:before="60"/>
              <w:jc w:val="both"/>
              <w:rPr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iCs w:val="0"/>
                <w:smallCaps w:val="0"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1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pStyle w:val="Heading2"/>
              <w:spacing w:before="60"/>
              <w:jc w:val="both"/>
              <w:rPr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iCs w:val="0"/>
                <w:smallCaps w:val="0"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1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pStyle w:val="Heading2"/>
              <w:spacing w:before="60"/>
              <w:jc w:val="both"/>
              <w:rPr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iCs w:val="0"/>
                <w:smallCaps w:val="0"/>
                <w:color w:val="000000"/>
                <w:sz w:val="24"/>
                <w:szCs w:val="24"/>
              </w:rPr>
              <w:t xml:space="preserve">Board / </w:t>
            </w:r>
          </w:p>
          <w:p>
            <w:pPr>
              <w:pStyle w:val="Heading2"/>
              <w:spacing w:before="60"/>
              <w:jc w:val="both"/>
              <w:rPr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iCs w:val="0"/>
                <w:smallCaps w:val="0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60" w:after="6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Year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60" w:after="6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Aggregate % / CGPA</w:t>
            </w:r>
          </w:p>
        </w:tc>
      </w:tr>
      <w:tr>
        <w:tblPrEx>
          <w:tblW w:w="9498" w:type="dxa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/>
        </w:trPr>
        <w:tc>
          <w:tcPr>
            <w:tcW w:w="1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Bachelor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Degree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B.Tech in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Computer Science Engineering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RCC Institute Of Information Technology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Kolkata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Maulana Abdul Kalam Azad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 xml:space="preserve"> Technology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 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West Bengal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2017-2021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60" w:after="6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60" w:after="6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71.2</w:t>
            </w:r>
          </w:p>
        </w:tc>
      </w:tr>
      <w:tr>
        <w:tblPrEx>
          <w:tblW w:w="9498" w:type="dxa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/>
        </w:trPr>
        <w:tc>
          <w:tcPr>
            <w:tcW w:w="1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vertAlign w:val="superscript"/>
              </w:rPr>
              <w:t>th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10+2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Green Point 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Academy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CBSE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69.8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W w:w="9498" w:type="dxa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/>
        </w:trPr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 xml:space="preserve">10th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pStyle w:val="Heading1"/>
              <w:spacing w:before="0" w:after="0"/>
              <w:rPr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pStyle w:val="Heading1"/>
              <w:spacing w:before="0" w:after="0"/>
              <w:rPr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Cs w:val="0"/>
                <w:smallCaps w:val="0"/>
                <w:color w:val="000000"/>
                <w:sz w:val="22"/>
                <w:szCs w:val="22"/>
              </w:rPr>
              <w:t> </w:t>
            </w:r>
            <w:r>
              <w:rPr>
                <w:b w:val="0"/>
                <w:bCs w:val="0"/>
                <w:iCs w:val="0"/>
                <w:smallCaps w:val="0"/>
                <w:color w:val="000000"/>
                <w:sz w:val="22"/>
                <w:szCs w:val="22"/>
              </w:rPr>
              <w:t xml:space="preserve"> Matriculation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Asansol Collegiate School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WBBSE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79.6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</w:tbl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Trainings: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W w:w="9481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8"/>
        <w:gridCol w:w="4116"/>
        <w:gridCol w:w="2397"/>
      </w:tblGrid>
      <w:tr>
        <w:tblPrEx>
          <w:tblW w:w="9481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/>
        </w:trPr>
        <w:tc>
          <w:tcPr>
            <w:tcW w:w="3098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60" w:after="6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Name of Institute /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Organization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6"/>
                <w:szCs w:val="26"/>
              </w:rPr>
              <w:t>Project Title</w:t>
            </w:r>
          </w:p>
        </w:tc>
        <w:tc>
          <w:tcPr>
            <w:tcW w:w="2483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6"/>
                <w:szCs w:val="26"/>
              </w:rPr>
              <w:t>Duration</w:t>
            </w:r>
          </w:p>
        </w:tc>
      </w:tr>
      <w:tr>
        <w:tblPrEx>
          <w:tblW w:w="9481" w:type="dxa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/>
        </w:trPr>
        <w:tc>
          <w:tcPr>
            <w:tcW w:w="3098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RCC Institute Of Information Technology, Kolkata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IOT(Cloud Data Analysis)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 Hours</w:t>
            </w:r>
          </w:p>
        </w:tc>
      </w:tr>
    </w:tbl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Subjects of Interest:</w:t>
      </w:r>
    </w:p>
    <w:p>
      <w:pPr>
        <w:spacing w:before="0" w:after="0"/>
        <w:ind w:left="360"/>
        <w:rPr>
          <w:sz w:val="20"/>
          <w:szCs w:val="20"/>
        </w:rPr>
      </w:pPr>
    </w:p>
    <w:p>
      <w:pPr>
        <w:numPr>
          <w:ilvl w:val="0"/>
          <w:numId w:val="1"/>
        </w:numPr>
        <w:pBdr>
          <w:left w:val="none" w:sz="0" w:space="7" w:color="auto"/>
        </w:pBdr>
        <w:spacing w:before="0" w:after="200" w:line="276" w:lineRule="auto"/>
        <w:ind w:left="36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Database Management System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200" w:line="276" w:lineRule="auto"/>
        <w:ind w:left="36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Structures Using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 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200" w:line="276" w:lineRule="auto"/>
        <w:ind w:left="36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Java core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Hobbies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rPr>
          <w:sz w:val="28"/>
          <w:szCs w:val="28"/>
        </w:rPr>
      </w:pPr>
    </w:p>
    <w:p>
      <w:pPr>
        <w:numPr>
          <w:ilvl w:val="0"/>
          <w:numId w:val="2"/>
        </w:numPr>
        <w:pBdr>
          <w:left w:val="none" w:sz="0" w:space="7" w:color="auto"/>
        </w:pBdr>
        <w:spacing w:before="0"/>
        <w:ind w:left="36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Travelling</w:t>
      </w:r>
    </w:p>
    <w:p>
      <w:pPr>
        <w:numPr>
          <w:ilvl w:val="0"/>
          <w:numId w:val="2"/>
        </w:numPr>
        <w:pBdr>
          <w:left w:val="none" w:sz="0" w:space="7" w:color="auto"/>
        </w:pBdr>
        <w:ind w:left="36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Drawing</w:t>
      </w:r>
    </w:p>
    <w:p>
      <w:pPr>
        <w:numPr>
          <w:ilvl w:val="0"/>
          <w:numId w:val="2"/>
        </w:numPr>
        <w:pBdr>
          <w:left w:val="none" w:sz="0" w:space="7" w:color="auto"/>
        </w:pBdr>
        <w:spacing w:after="0"/>
        <w:ind w:left="36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Editing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Family Details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3"/>
        <w:gridCol w:w="3065"/>
        <w:gridCol w:w="3087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/>
        </w:trPr>
        <w:tc>
          <w:tcPr>
            <w:tcW w:w="29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60" w:after="6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Details</w:t>
            </w:r>
          </w:p>
        </w:tc>
        <w:tc>
          <w:tcPr>
            <w:tcW w:w="2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Name</w:t>
            </w:r>
          </w:p>
        </w:tc>
        <w:tc>
          <w:tcPr>
            <w:tcW w:w="2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Occupation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/>
        </w:trPr>
        <w:tc>
          <w:tcPr>
            <w:tcW w:w="2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Father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Tulsi Chandra Mondal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Businessman</w:t>
            </w:r>
          </w:p>
        </w:tc>
      </w:tr>
      <w:tr>
        <w:tblPrEx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/>
        </w:trPr>
        <w:tc>
          <w:tcPr>
            <w:tcW w:w="2952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Mother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Kabita Mondal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Housewife</w:t>
            </w:r>
          </w:p>
        </w:tc>
      </w:tr>
    </w:tbl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Personal Details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>
      <w:pPr>
        <w:spacing w:before="0" w:after="0" w:line="240" w:lineRule="atLeast"/>
        <w:ind w:firstLine="720"/>
        <w:jc w:val="both"/>
      </w:pPr>
    </w:p>
    <w:p>
      <w:pPr>
        <w:tabs>
          <w:tab w:val="left" w:pos="3240"/>
        </w:tabs>
        <w:spacing w:before="0" w:after="0" w:line="360" w:lineRule="auto"/>
        <w:ind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Date of Birth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October, 1997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>
      <w:pPr>
        <w:tabs>
          <w:tab w:val="left" w:pos="3240"/>
        </w:tabs>
        <w:spacing w:before="0" w:after="0" w:line="360" w:lineRule="auto"/>
        <w:ind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Gender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>
      <w:pPr>
        <w:spacing w:before="0" w:after="0" w:line="360" w:lineRule="auto"/>
        <w:ind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Languages Known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 English, Hindi and Bengali</w:t>
      </w:r>
    </w:p>
    <w:p>
      <w:pPr>
        <w:tabs>
          <w:tab w:val="left" w:pos="2160"/>
          <w:tab w:val="left" w:pos="2880"/>
          <w:tab w:val="left" w:pos="3600"/>
          <w:tab w:val="left" w:pos="4320"/>
        </w:tabs>
        <w:spacing w:before="0" w:after="0" w:line="360" w:lineRule="auto"/>
        <w:ind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Nationality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 Indian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>
      <w:pPr>
        <w:spacing w:before="0" w:after="0" w:line="360" w:lineRule="auto"/>
        <w:ind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Country of Residence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 India</w:t>
      </w:r>
    </w:p>
    <w:p>
      <w:pPr>
        <w:spacing w:before="0" w:after="0" w:line="360" w:lineRule="auto"/>
        <w:ind w:firstLine="720"/>
        <w:rPr>
          <w:sz w:val="20"/>
          <w:szCs w:val="20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Declaration: </w:t>
      </w:r>
    </w:p>
    <w:p>
      <w:pPr>
        <w:spacing w:before="0" w:after="0"/>
        <w:jc w:val="both"/>
        <w:rPr>
          <w:sz w:val="32"/>
          <w:szCs w:val="32"/>
        </w:rPr>
      </w:pPr>
    </w:p>
    <w:p>
      <w:pPr>
        <w:spacing w:before="0" w:after="0"/>
        <w:jc w:val="both"/>
      </w:pPr>
      <w:r>
        <w:rPr>
          <w:rFonts w:ascii="'times new roman'" w:eastAsia="'times new roman'" w:hAnsi="'times new roman'" w:cs="'times new roman'"/>
        </w:rPr>
        <w:t>I hereby declare that the information furnished above is true to the best of my knowledge.</w:t>
      </w:r>
    </w:p>
    <w:p>
      <w:pPr>
        <w:spacing w:before="0" w:after="0"/>
        <w:ind w:left="360"/>
        <w:jc w:val="both"/>
      </w:pPr>
    </w:p>
    <w:p>
      <w:pPr>
        <w:spacing w:before="0" w:after="0" w:line="480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01/08/2020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Nitesh Kumar Mondal</w:t>
      </w:r>
    </w:p>
    <w:p>
      <w:pPr>
        <w:spacing w:before="0" w:after="0" w:line="480" w:lineRule="auto"/>
        <w:rPr>
          <w:sz w:val="20"/>
          <w:szCs w:val="2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Vitaé</dc:title>
  <cp:revision>0</cp:revision>
</cp:coreProperties>
</file>