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6E" w:rsidRDefault="00F06F6E" w:rsidP="00F06F6E">
      <w:pPr>
        <w:ind w:left="5760"/>
      </w:pPr>
      <w:r>
        <w:t>Santosh B. Jangavali</w:t>
      </w:r>
    </w:p>
    <w:p w:rsidR="00F06F6E" w:rsidRDefault="00F06F6E" w:rsidP="00F06F6E">
      <w:pPr>
        <w:ind w:left="5760"/>
      </w:pPr>
      <w:r>
        <w:t>83/9, gawaliwada, sarang society</w:t>
      </w:r>
    </w:p>
    <w:p w:rsidR="00F06F6E" w:rsidRDefault="00F06F6E" w:rsidP="00F06F6E">
      <w:pPr>
        <w:ind w:left="5760"/>
      </w:pPr>
      <w:r>
        <w:t>Sahakar nagar, Pune-411009</w:t>
      </w:r>
    </w:p>
    <w:p w:rsidR="00F06F6E" w:rsidRDefault="00F06F6E" w:rsidP="00F06F6E">
      <w:pPr>
        <w:ind w:left="5760"/>
      </w:pPr>
      <w:r>
        <w:t>Mobile No.7620030214</w:t>
      </w:r>
    </w:p>
    <w:p w:rsidR="00F06F6E" w:rsidRDefault="00F06F6E" w:rsidP="00F06F6E">
      <w:pPr>
        <w:ind w:left="5760"/>
      </w:pPr>
      <w:r>
        <w:t>Date :       /     /</w:t>
      </w:r>
    </w:p>
    <w:p w:rsidR="00F06F6E" w:rsidRDefault="00F06F6E" w:rsidP="00F06F6E">
      <w:r>
        <w:t>To,</w:t>
      </w:r>
    </w:p>
    <w:p w:rsidR="00F06F6E" w:rsidRDefault="00F06F6E" w:rsidP="00F06F6E">
      <w:pPr>
        <w:contextualSpacing/>
      </w:pPr>
    </w:p>
    <w:p w:rsidR="00F06F6E" w:rsidRDefault="00F06F6E" w:rsidP="00F06F6E">
      <w:pPr>
        <w:contextualSpacing/>
      </w:pPr>
    </w:p>
    <w:p w:rsidR="00F06F6E" w:rsidRDefault="00F06F6E" w:rsidP="00F06F6E">
      <w:pPr>
        <w:contextualSpacing/>
      </w:pPr>
    </w:p>
    <w:p w:rsidR="00F06F6E" w:rsidRDefault="00F06F6E" w:rsidP="00F06F6E">
      <w:pPr>
        <w:contextualSpacing/>
      </w:pPr>
    </w:p>
    <w:p w:rsidR="00F06F6E" w:rsidRDefault="00F06F6E" w:rsidP="00F06F6E">
      <w:pPr>
        <w:spacing w:line="360" w:lineRule="auto"/>
        <w:ind w:left="1440" w:hanging="720"/>
        <w:contextualSpacing/>
      </w:pPr>
      <w:r>
        <w:t>Subject :</w:t>
      </w:r>
      <w:r>
        <w:tab/>
        <w:t xml:space="preserve"> Application for the post of</w:t>
      </w:r>
    </w:p>
    <w:p w:rsidR="00F06F6E" w:rsidRDefault="00F06F6E" w:rsidP="00F06F6E">
      <w:pPr>
        <w:spacing w:line="360" w:lineRule="auto"/>
        <w:ind w:left="1440" w:hanging="1440"/>
        <w:contextualSpacing/>
      </w:pPr>
      <w:r>
        <w:tab/>
      </w:r>
      <w:r>
        <w:tab/>
        <w:t>“ _______________________________________________”</w:t>
      </w:r>
    </w:p>
    <w:p w:rsidR="00F06F6E" w:rsidRDefault="00F06F6E" w:rsidP="00F06F6E">
      <w:pPr>
        <w:ind w:left="1440" w:hanging="720"/>
        <w:contextualSpacing/>
      </w:pPr>
      <w:r>
        <w:t xml:space="preserve">Ref. </w:t>
      </w:r>
      <w:r>
        <w:tab/>
        <w:t xml:space="preserve">: </w:t>
      </w:r>
      <w:r>
        <w:tab/>
        <w:t>Advt. in daily_______________as on____________</w:t>
      </w:r>
    </w:p>
    <w:p w:rsidR="00F06F6E" w:rsidRDefault="00F06F6E" w:rsidP="00F06F6E">
      <w:pPr>
        <w:ind w:left="1440" w:hanging="1440"/>
        <w:contextualSpacing/>
      </w:pPr>
    </w:p>
    <w:p w:rsidR="00F06F6E" w:rsidRDefault="00F06F6E" w:rsidP="00F06F6E">
      <w:pPr>
        <w:ind w:left="1440" w:hanging="1440"/>
        <w:contextualSpacing/>
      </w:pPr>
      <w:r>
        <w:t>Respected sir,</w:t>
      </w:r>
    </w:p>
    <w:p w:rsidR="00F06F6E" w:rsidRDefault="00F06F6E" w:rsidP="00F06F6E">
      <w:pPr>
        <w:tabs>
          <w:tab w:val="left" w:pos="90"/>
        </w:tabs>
        <w:spacing w:line="360" w:lineRule="auto"/>
        <w:ind w:firstLine="720"/>
        <w:contextualSpacing/>
        <w:jc w:val="both"/>
      </w:pPr>
      <w:r>
        <w:tab/>
      </w:r>
    </w:p>
    <w:p w:rsidR="00F06F6E" w:rsidRDefault="00F06F6E" w:rsidP="00F06F6E">
      <w:pPr>
        <w:tabs>
          <w:tab w:val="left" w:pos="90"/>
        </w:tabs>
        <w:spacing w:line="360" w:lineRule="auto"/>
        <w:ind w:firstLine="720"/>
        <w:contextualSpacing/>
        <w:jc w:val="both"/>
      </w:pPr>
      <w:r>
        <w:t xml:space="preserve">As per above subject, Iwould like to apply for the same.  </w:t>
      </w:r>
    </w:p>
    <w:p w:rsidR="00F06F6E" w:rsidRDefault="00F06F6E" w:rsidP="00F06F6E">
      <w:pPr>
        <w:tabs>
          <w:tab w:val="left" w:pos="90"/>
        </w:tabs>
        <w:spacing w:line="360" w:lineRule="auto"/>
        <w:ind w:firstLine="720"/>
        <w:contextualSpacing/>
        <w:jc w:val="both"/>
      </w:pPr>
      <w:r>
        <w:t>Sir, I have worked in the World Bank assisted project Maharashtra Agricutural Competitiveness project (MACP) In the above possession of District Accountant in ahmadnagar district from 10/1/2011 to 15/1/2015.  I have handled account assistant/accountant work in government sector, Path sanstha and Institutions.</w:t>
      </w:r>
    </w:p>
    <w:p w:rsidR="00F06F6E" w:rsidRDefault="00F06F6E" w:rsidP="00F06F6E">
      <w:pPr>
        <w:spacing w:line="360" w:lineRule="auto"/>
        <w:contextualSpacing/>
        <w:jc w:val="both"/>
      </w:pPr>
      <w:r>
        <w:tab/>
        <w:t xml:space="preserve">I am post graduate from Pune University in the year of 2012. I have also completed GDC&amp; A course.  </w:t>
      </w:r>
      <w:r>
        <w:tab/>
      </w:r>
    </w:p>
    <w:p w:rsidR="00F06F6E" w:rsidRDefault="00F06F6E" w:rsidP="00F06F6E">
      <w:pPr>
        <w:spacing w:line="360" w:lineRule="auto"/>
        <w:contextualSpacing/>
        <w:jc w:val="both"/>
      </w:pPr>
      <w:r>
        <w:tab/>
        <w:t>If you provide me opportunity to serve institute/firm/organization, I will be almost pleased &amp; I will serve with my best knowledge and my ability. My resume enclosed herewith for your kind information.</w:t>
      </w:r>
    </w:p>
    <w:p w:rsidR="00F06F6E" w:rsidRDefault="00F06F6E" w:rsidP="00F06F6E">
      <w:pPr>
        <w:spacing w:line="360" w:lineRule="auto"/>
        <w:contextualSpacing/>
        <w:jc w:val="both"/>
      </w:pPr>
      <w:r>
        <w:tab/>
        <w:t>Please consider my case sympathetically.</w:t>
      </w:r>
    </w:p>
    <w:p w:rsidR="00F06F6E" w:rsidRDefault="00F06F6E" w:rsidP="00F06F6E">
      <w:pPr>
        <w:contextualSpacing/>
        <w:jc w:val="both"/>
      </w:pPr>
    </w:p>
    <w:p w:rsidR="00F06F6E" w:rsidRDefault="00F06F6E" w:rsidP="00F06F6E">
      <w:pPr>
        <w:contextualSpacing/>
        <w:jc w:val="both"/>
      </w:pPr>
      <w:r>
        <w:tab/>
        <w:t>Thank you,</w:t>
      </w:r>
    </w:p>
    <w:p w:rsidR="00F06F6E" w:rsidRDefault="00F06F6E" w:rsidP="00F06F6E">
      <w:pPr>
        <w:contextualSpacing/>
        <w:jc w:val="center"/>
      </w:pPr>
      <w:r>
        <w:t xml:space="preserve">                                                                                                 Yours Faithfully</w:t>
      </w:r>
    </w:p>
    <w:p w:rsidR="00F06F6E" w:rsidRDefault="00F06F6E" w:rsidP="00F06F6E">
      <w:pPr>
        <w:contextualSpacing/>
        <w:jc w:val="center"/>
      </w:pPr>
    </w:p>
    <w:p w:rsidR="00F06F6E" w:rsidRDefault="00F06F6E" w:rsidP="00F06F6E">
      <w:pPr>
        <w:contextualSpacing/>
        <w:jc w:val="center"/>
      </w:pPr>
    </w:p>
    <w:p w:rsidR="00F06F6E" w:rsidRDefault="00F06F6E" w:rsidP="00F06F6E">
      <w:pPr>
        <w:contextualSpacing/>
        <w:jc w:val="right"/>
      </w:pPr>
    </w:p>
    <w:p w:rsidR="00F06F6E" w:rsidRDefault="00F06F6E" w:rsidP="00F06F6E">
      <w:pPr>
        <w:ind w:left="6480"/>
      </w:pPr>
      <w:r>
        <w:t>Santosh B. Jangavali</w:t>
      </w:r>
    </w:p>
    <w:p w:rsidR="0093169A" w:rsidRDefault="00F06F6E">
      <w:pPr>
        <w:spacing w:after="280" w:afterAutospacing="1"/>
        <w:jc w:val="center"/>
      </w:pPr>
      <w:r>
        <w:rPr>
          <w:b/>
        </w:rPr>
        <w:br w:type="page"/>
      </w:r>
      <w:r w:rsidR="0093169A">
        <w:rPr>
          <w:b/>
        </w:rPr>
        <w:lastRenderedPageBreak/>
        <w:t>C.V.(Curriculum Vitae)</w:t>
      </w:r>
      <w:r w:rsidR="0093169A">
        <w:t xml:space="preserve"> </w:t>
      </w:r>
    </w:p>
    <w:p w:rsidR="0093169A" w:rsidRDefault="0093169A" w:rsidP="006B5792">
      <w:r>
        <w:t xml:space="preserve">Name </w:t>
      </w:r>
      <w:r w:rsidR="004E7214">
        <w:rPr>
          <w:lang w:val="en-US"/>
        </w:rPr>
        <w:tab/>
      </w:r>
      <w:r w:rsidR="004E7214">
        <w:rPr>
          <w:lang w:val="en-US"/>
        </w:rPr>
        <w:tab/>
      </w:r>
      <w:r>
        <w:t xml:space="preserve">: </w:t>
      </w:r>
      <w:r w:rsidR="004E7214">
        <w:rPr>
          <w:lang w:val="en-US"/>
        </w:rPr>
        <w:tab/>
      </w:r>
      <w:r>
        <w:t xml:space="preserve">Santosh Bhagojee Jangavali </w:t>
      </w:r>
    </w:p>
    <w:p w:rsidR="0093169A" w:rsidRDefault="0093169A" w:rsidP="006B5792">
      <w:r>
        <w:t xml:space="preserve">Address </w:t>
      </w:r>
      <w:r w:rsidR="004E7214">
        <w:rPr>
          <w:lang w:val="en-US"/>
        </w:rPr>
        <w:tab/>
      </w:r>
      <w:r>
        <w:t xml:space="preserve">: </w:t>
      </w:r>
      <w:r w:rsidR="004E7214">
        <w:rPr>
          <w:lang w:val="en-US"/>
        </w:rPr>
        <w:tab/>
      </w:r>
      <w:r>
        <w:t xml:space="preserve">83/9, Gawaliwada, Sarang Society </w:t>
      </w:r>
      <w:r w:rsidR="007D45B5">
        <w:rPr>
          <w:lang w:val="en-US"/>
        </w:rPr>
        <w:t>,s</w:t>
      </w:r>
      <w:r>
        <w:t xml:space="preserve">ahakar Nagar No.2, </w:t>
      </w:r>
    </w:p>
    <w:p w:rsidR="0093169A" w:rsidRDefault="0093169A" w:rsidP="006B5792">
      <w:pPr>
        <w:ind w:left="1440" w:firstLine="720"/>
      </w:pPr>
      <w:r>
        <w:t xml:space="preserve">Pune-411009 </w:t>
      </w:r>
    </w:p>
    <w:p w:rsidR="0093169A" w:rsidRPr="004E7214" w:rsidRDefault="0093169A" w:rsidP="006B5792">
      <w:pPr>
        <w:rPr>
          <w:lang w:val="en-US"/>
        </w:rPr>
      </w:pPr>
      <w:r>
        <w:t xml:space="preserve">Contact No. </w:t>
      </w:r>
      <w:r w:rsidR="004E7214">
        <w:rPr>
          <w:lang w:val="en-US"/>
        </w:rPr>
        <w:tab/>
      </w:r>
      <w:r>
        <w:t xml:space="preserve">: </w:t>
      </w:r>
      <w:r w:rsidR="004E7214">
        <w:rPr>
          <w:lang w:val="en-US"/>
        </w:rPr>
        <w:tab/>
        <w:t>7620030214, 7385018461</w:t>
      </w:r>
    </w:p>
    <w:p w:rsidR="0093169A" w:rsidRDefault="0093169A" w:rsidP="006B5792">
      <w:r>
        <w:t xml:space="preserve">Email </w:t>
      </w:r>
      <w:r w:rsidR="004E7214">
        <w:rPr>
          <w:lang w:val="en-US"/>
        </w:rPr>
        <w:tab/>
      </w:r>
      <w:r w:rsidR="004E7214">
        <w:rPr>
          <w:lang w:val="en-US"/>
        </w:rPr>
        <w:tab/>
      </w:r>
      <w:r>
        <w:t xml:space="preserve">: </w:t>
      </w:r>
      <w:r w:rsidR="004E7214">
        <w:rPr>
          <w:lang w:val="en-US"/>
        </w:rPr>
        <w:tab/>
      </w:r>
      <w:hyperlink r:id="rId7" w:history="1">
        <w:r>
          <w:rPr>
            <w:color w:val="0000FF"/>
            <w:u w:val="single"/>
          </w:rPr>
          <w:t>sjangavali@yahoo.co.in</w:t>
        </w:r>
      </w:hyperlink>
      <w:r>
        <w:t xml:space="preserve"> Blog- www.sjangavali.blogspot.com </w:t>
      </w:r>
    </w:p>
    <w:p w:rsidR="0093169A" w:rsidRDefault="0093169A" w:rsidP="006B5792">
      <w:r>
        <w:t xml:space="preserve">Birth date </w:t>
      </w:r>
      <w:r w:rsidR="004E7214">
        <w:rPr>
          <w:lang w:val="en-US"/>
        </w:rPr>
        <w:tab/>
      </w:r>
      <w:r>
        <w:t xml:space="preserve">: </w:t>
      </w:r>
      <w:r w:rsidR="004E7214">
        <w:rPr>
          <w:lang w:val="en-US"/>
        </w:rPr>
        <w:tab/>
      </w:r>
      <w:r>
        <w:t xml:space="preserve">7th August 1978 </w:t>
      </w:r>
    </w:p>
    <w:p w:rsidR="0093169A" w:rsidRDefault="0093169A" w:rsidP="006B5792">
      <w:r>
        <w:t xml:space="preserve">Sex </w:t>
      </w:r>
      <w:r w:rsidR="004E7214">
        <w:rPr>
          <w:lang w:val="en-US"/>
        </w:rPr>
        <w:tab/>
      </w:r>
      <w:r w:rsidR="004E7214">
        <w:rPr>
          <w:lang w:val="en-US"/>
        </w:rPr>
        <w:tab/>
      </w:r>
      <w:r>
        <w:t xml:space="preserve">: </w:t>
      </w:r>
      <w:r w:rsidR="004E7214">
        <w:rPr>
          <w:lang w:val="en-US"/>
        </w:rPr>
        <w:tab/>
      </w:r>
      <w:r>
        <w:t xml:space="preserve">Male </w:t>
      </w:r>
    </w:p>
    <w:p w:rsidR="0093169A" w:rsidRDefault="0093169A" w:rsidP="006B5792">
      <w:pPr>
        <w:rPr>
          <w:lang w:val="en-US"/>
        </w:rPr>
      </w:pPr>
      <w:r>
        <w:t xml:space="preserve">Caste </w:t>
      </w:r>
      <w:r w:rsidR="004E7214">
        <w:rPr>
          <w:lang w:val="en-US"/>
        </w:rPr>
        <w:tab/>
      </w:r>
      <w:r w:rsidR="004E7214">
        <w:rPr>
          <w:lang w:val="en-US"/>
        </w:rPr>
        <w:tab/>
      </w:r>
      <w:r>
        <w:t xml:space="preserve">: </w:t>
      </w:r>
      <w:r w:rsidR="004E7214">
        <w:rPr>
          <w:lang w:val="en-US"/>
        </w:rPr>
        <w:tab/>
      </w:r>
      <w:r>
        <w:t xml:space="preserve">Hindu – Gawali (NT(C)) </w:t>
      </w:r>
    </w:p>
    <w:p w:rsidR="007D45B5" w:rsidRDefault="007D45B5" w:rsidP="007D45B5">
      <w:pPr>
        <w:spacing w:after="280" w:afterAutospacing="1"/>
      </w:pPr>
      <w:r w:rsidRPr="007D45B5">
        <w:t>Language Known</w:t>
      </w:r>
      <w:r>
        <w:rPr>
          <w:b/>
        </w:rPr>
        <w:t xml:space="preserve"> </w:t>
      </w:r>
      <w:r>
        <w:t xml:space="preserve">: English, Hindi, Marathi </w:t>
      </w:r>
    </w:p>
    <w:p w:rsidR="0093169A" w:rsidRDefault="0093169A">
      <w:pPr>
        <w:spacing w:after="280" w:afterAutospacing="1"/>
      </w:pPr>
      <w:r>
        <w:rPr>
          <w:b/>
        </w:rPr>
        <w:t>Educational Qualification :</w:t>
      </w:r>
      <w:r>
        <w:t xml:space="preserve"> </w:t>
      </w: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il"/>
          <w:insideV w:val="nil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1367"/>
        <w:gridCol w:w="2139"/>
        <w:gridCol w:w="1294"/>
        <w:gridCol w:w="1162"/>
        <w:gridCol w:w="1426"/>
        <w:gridCol w:w="2452"/>
      </w:tblGrid>
      <w:tr w:rsidR="004951CD">
        <w:trPr>
          <w:trHeight w:val="509"/>
        </w:trPr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1CD" w:rsidRPr="00182F12" w:rsidRDefault="004951CD" w:rsidP="00182F12">
            <w:pPr>
              <w:jc w:val="center"/>
            </w:pPr>
            <w:r w:rsidRPr="00182F12">
              <w:rPr>
                <w:b/>
              </w:rPr>
              <w:t>Exam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1CD" w:rsidRPr="00182F12" w:rsidRDefault="004951CD" w:rsidP="00182F12">
            <w:pPr>
              <w:jc w:val="center"/>
            </w:pPr>
            <w:r w:rsidRPr="00182F12">
              <w:rPr>
                <w:b/>
              </w:rPr>
              <w:t>University/Board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1CD" w:rsidRPr="00182F12" w:rsidRDefault="004951CD" w:rsidP="00182F12">
            <w:pPr>
              <w:pStyle w:val="Heading1"/>
              <w:spacing w:after="0"/>
              <w:jc w:val="center"/>
              <w:rPr>
                <w:sz w:val="24"/>
                <w:szCs w:val="24"/>
              </w:rPr>
            </w:pPr>
            <w:r w:rsidRPr="00182F12">
              <w:rPr>
                <w:sz w:val="24"/>
                <w:szCs w:val="24"/>
              </w:rPr>
              <w:t>Year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51CD" w:rsidRPr="00182F12" w:rsidRDefault="004951CD" w:rsidP="00182F12">
            <w:pPr>
              <w:jc w:val="center"/>
              <w:rPr>
                <w:b/>
                <w:lang w:val="en-US"/>
              </w:rPr>
            </w:pPr>
            <w:r w:rsidRPr="00182F12">
              <w:rPr>
                <w:b/>
                <w:lang w:val="en-US"/>
              </w:rPr>
              <w:t>Marks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1CD" w:rsidRPr="00182F12" w:rsidRDefault="004951CD" w:rsidP="00182F12">
            <w:pPr>
              <w:jc w:val="center"/>
            </w:pPr>
            <w:r w:rsidRPr="00182F12">
              <w:rPr>
                <w:b/>
              </w:rPr>
              <w:t>Class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1CD" w:rsidRPr="00182F12" w:rsidRDefault="004951CD" w:rsidP="00182F12">
            <w:pPr>
              <w:jc w:val="center"/>
            </w:pPr>
            <w:r w:rsidRPr="00182F12">
              <w:rPr>
                <w:b/>
              </w:rPr>
              <w:t>Spl. Subject</w:t>
            </w:r>
          </w:p>
        </w:tc>
      </w:tr>
      <w:tr w:rsidR="004951CD">
        <w:trPr>
          <w:trHeight w:val="265"/>
        </w:trPr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1CD" w:rsidRDefault="004951CD">
            <w:r>
              <w:t xml:space="preserve">S.S.C. 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1CD" w:rsidRDefault="004951CD">
            <w:r>
              <w:t xml:space="preserve">Pune Board 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1CD" w:rsidRDefault="004951CD" w:rsidP="00182F12">
            <w:pPr>
              <w:jc w:val="center"/>
            </w:pPr>
            <w:r>
              <w:t>1994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51CD" w:rsidRPr="006766B2" w:rsidRDefault="006766B2" w:rsidP="00753EA9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  <w:r w:rsidR="00753EA9">
              <w:rPr>
                <w:lang w:val="en-US"/>
              </w:rPr>
              <w:t>1</w:t>
            </w:r>
            <w:r>
              <w:rPr>
                <w:lang w:val="en-US"/>
              </w:rPr>
              <w:t>/700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1CD" w:rsidRDefault="004951CD">
            <w:r>
              <w:t xml:space="preserve">First class 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1CD" w:rsidRDefault="004951CD">
            <w:r>
              <w:t xml:space="preserve">Maths &amp; Science </w:t>
            </w:r>
          </w:p>
        </w:tc>
      </w:tr>
      <w:tr w:rsidR="004951CD">
        <w:trPr>
          <w:trHeight w:val="571"/>
        </w:trPr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1CD" w:rsidRDefault="004951CD" w:rsidP="007D45B5">
            <w:r>
              <w:t xml:space="preserve">H.S.C. 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1CD" w:rsidRDefault="004951CD" w:rsidP="007D45B5">
            <w:r>
              <w:t xml:space="preserve">Pune Board 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1CD" w:rsidRDefault="004951CD" w:rsidP="00182F12">
            <w:pPr>
              <w:jc w:val="center"/>
            </w:pPr>
            <w:r>
              <w:t>1996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51CD" w:rsidRPr="006766B2" w:rsidRDefault="006766B2" w:rsidP="007D45B5">
            <w:pPr>
              <w:rPr>
                <w:lang w:val="en-US"/>
              </w:rPr>
            </w:pPr>
            <w:r>
              <w:rPr>
                <w:lang w:val="en-US"/>
              </w:rPr>
              <w:t>287/600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1CD" w:rsidRDefault="004951CD" w:rsidP="007D45B5">
            <w:r>
              <w:t xml:space="preserve">Second class 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1CD" w:rsidRDefault="004951CD" w:rsidP="007D45B5">
            <w:r>
              <w:t xml:space="preserve">Adv. Accounting </w:t>
            </w:r>
          </w:p>
        </w:tc>
      </w:tr>
      <w:tr w:rsidR="004951CD">
        <w:trPr>
          <w:trHeight w:val="550"/>
        </w:trPr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1CD" w:rsidRDefault="004951CD" w:rsidP="007D45B5">
            <w:r>
              <w:t xml:space="preserve">B.Com 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1CD" w:rsidRDefault="004951CD" w:rsidP="007D45B5">
            <w:r>
              <w:t xml:space="preserve">Pune University 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1CD" w:rsidRDefault="004951CD" w:rsidP="00182F12">
            <w:pPr>
              <w:jc w:val="center"/>
            </w:pPr>
            <w:r>
              <w:t>1999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51CD" w:rsidRPr="006766B2" w:rsidRDefault="00182F12" w:rsidP="00753EA9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753EA9">
              <w:rPr>
                <w:lang w:val="en-US"/>
              </w:rPr>
              <w:t>692</w:t>
            </w:r>
            <w:r>
              <w:rPr>
                <w:lang w:val="en-US"/>
              </w:rPr>
              <w:t xml:space="preserve">  </w:t>
            </w:r>
            <w:r w:rsidR="00753EA9">
              <w:rPr>
                <w:lang w:val="en-US"/>
              </w:rPr>
              <w:t>/</w:t>
            </w:r>
            <w:r>
              <w:rPr>
                <w:lang w:val="en-US"/>
              </w:rPr>
              <w:t>1200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1CD" w:rsidRDefault="004951CD" w:rsidP="007D45B5">
            <w:r>
              <w:t xml:space="preserve">Second class 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1CD" w:rsidRDefault="004951CD" w:rsidP="007D45B5">
            <w:r>
              <w:t xml:space="preserve">Cost &amp; A/c </w:t>
            </w:r>
          </w:p>
        </w:tc>
      </w:tr>
      <w:tr w:rsidR="004951CD">
        <w:trPr>
          <w:trHeight w:val="285"/>
        </w:trPr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1CD" w:rsidRDefault="004951CD" w:rsidP="007D45B5">
            <w:r>
              <w:t xml:space="preserve">M.Com 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1CD" w:rsidRDefault="004951CD" w:rsidP="007D45B5">
            <w:r>
              <w:t xml:space="preserve">Pune University 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1CD" w:rsidRPr="004E7214" w:rsidRDefault="004951CD" w:rsidP="00182F12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09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51CD" w:rsidRDefault="00182F12" w:rsidP="007D45B5">
            <w:pPr>
              <w:rPr>
                <w:lang w:val="en-US"/>
              </w:rPr>
            </w:pPr>
            <w:r>
              <w:rPr>
                <w:lang w:val="en-US"/>
              </w:rPr>
              <w:t>384/800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1CD" w:rsidRPr="004E7214" w:rsidRDefault="004951CD" w:rsidP="007D45B5">
            <w:pPr>
              <w:rPr>
                <w:lang w:val="en-US"/>
              </w:rPr>
            </w:pPr>
            <w:r>
              <w:rPr>
                <w:lang w:val="en-US"/>
              </w:rPr>
              <w:t>Paass Class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1CD" w:rsidRPr="004E7214" w:rsidRDefault="004951CD" w:rsidP="007D45B5">
            <w:pPr>
              <w:rPr>
                <w:lang w:val="en-US"/>
              </w:rPr>
            </w:pPr>
            <w:r>
              <w:rPr>
                <w:lang w:val="en-US"/>
              </w:rPr>
              <w:t>Business Fiance</w:t>
            </w:r>
          </w:p>
        </w:tc>
      </w:tr>
      <w:tr w:rsidR="004951CD">
        <w:trPr>
          <w:trHeight w:val="550"/>
        </w:trPr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1CD" w:rsidRDefault="004951CD" w:rsidP="007D45B5">
            <w:r>
              <w:t xml:space="preserve">GDC&amp;A 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1CD" w:rsidRDefault="004951CD" w:rsidP="007D45B5">
            <w:r>
              <w:t xml:space="preserve">Co-operation Board, Pune 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1CD" w:rsidRDefault="004951CD" w:rsidP="00182F12">
            <w:pPr>
              <w:jc w:val="center"/>
            </w:pPr>
            <w:r>
              <w:t>2006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51CD" w:rsidRPr="00182F12" w:rsidRDefault="00182F12" w:rsidP="007D45B5">
            <w:pPr>
              <w:rPr>
                <w:lang w:val="en-US"/>
              </w:rPr>
            </w:pPr>
            <w:r>
              <w:rPr>
                <w:lang w:val="en-US"/>
              </w:rPr>
              <w:t>348/600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1CD" w:rsidRDefault="004951CD" w:rsidP="007D45B5">
            <w:r>
              <w:t xml:space="preserve">Second class 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1CD" w:rsidRDefault="004951CD" w:rsidP="007D45B5">
            <w:r>
              <w:t xml:space="preserve">Co-operation </w:t>
            </w:r>
          </w:p>
        </w:tc>
      </w:tr>
      <w:tr w:rsidR="00942CC4">
        <w:trPr>
          <w:trHeight w:val="265"/>
        </w:trPr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42CC4" w:rsidRDefault="00942CC4" w:rsidP="008D072B">
            <w:pPr>
              <w:rPr>
                <w:lang w:val="en-US"/>
              </w:rPr>
            </w:pPr>
            <w:r>
              <w:rPr>
                <w:lang w:val="en-US"/>
              </w:rPr>
              <w:t>Talley &amp; MS-office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42CC4" w:rsidRDefault="00942CC4" w:rsidP="008D072B">
            <w:pPr>
              <w:rPr>
                <w:lang w:val="en-US"/>
              </w:rPr>
            </w:pPr>
            <w:r>
              <w:rPr>
                <w:lang w:val="en-US"/>
              </w:rPr>
              <w:t>Suyash Computer, Pune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42CC4" w:rsidRDefault="00942CC4" w:rsidP="008D0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CC4" w:rsidRDefault="00942CC4" w:rsidP="008D072B">
            <w:pPr>
              <w:rPr>
                <w:lang w:val="en-US"/>
              </w:rPr>
            </w:pPr>
            <w:r>
              <w:rPr>
                <w:lang w:val="en-US"/>
              </w:rPr>
              <w:t>74/100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42CC4" w:rsidRDefault="00942CC4" w:rsidP="008D072B">
            <w:pPr>
              <w:rPr>
                <w:lang w:val="en-US"/>
              </w:rPr>
            </w:pPr>
            <w:r>
              <w:rPr>
                <w:lang w:val="en-US"/>
              </w:rPr>
              <w:t>First Class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42CC4" w:rsidRDefault="00942CC4" w:rsidP="008D072B">
            <w:pPr>
              <w:rPr>
                <w:lang w:val="en-US"/>
              </w:rPr>
            </w:pPr>
            <w:r>
              <w:rPr>
                <w:lang w:val="en-US"/>
              </w:rPr>
              <w:t>Talley &amp; MS-office</w:t>
            </w:r>
          </w:p>
        </w:tc>
      </w:tr>
      <w:tr w:rsidR="00942CC4" w:rsidTr="00942CC4">
        <w:trPr>
          <w:trHeight w:val="630"/>
        </w:trPr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42CC4" w:rsidRPr="00DF1F56" w:rsidRDefault="00942CC4" w:rsidP="00B44A01">
            <w:pPr>
              <w:rPr>
                <w:lang w:val="en-US"/>
              </w:rPr>
            </w:pPr>
            <w:r>
              <w:rPr>
                <w:lang w:val="en-US"/>
              </w:rPr>
              <w:t>MS-CIT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42CC4" w:rsidRPr="00DF1F56" w:rsidRDefault="00942CC4" w:rsidP="00B44A01">
            <w:pPr>
              <w:rPr>
                <w:lang w:val="en-US"/>
              </w:rPr>
            </w:pPr>
            <w:r>
              <w:rPr>
                <w:lang w:val="en-US"/>
              </w:rPr>
              <w:t>MKCL, Pune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42CC4" w:rsidRPr="00DF1F56" w:rsidRDefault="00942CC4" w:rsidP="00B44A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CC4" w:rsidRDefault="00942CC4" w:rsidP="00B44A01">
            <w:pPr>
              <w:rPr>
                <w:lang w:val="en-US"/>
              </w:rPr>
            </w:pPr>
            <w:r>
              <w:rPr>
                <w:lang w:val="en-US"/>
              </w:rPr>
              <w:t>72/100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42CC4" w:rsidRPr="007D45B5" w:rsidRDefault="00942CC4" w:rsidP="00B44A01">
            <w:pPr>
              <w:rPr>
                <w:lang w:val="en-US"/>
              </w:rPr>
            </w:pPr>
            <w:r>
              <w:rPr>
                <w:lang w:val="en-US"/>
              </w:rPr>
              <w:t>First Class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42CC4" w:rsidRPr="007D45B5" w:rsidRDefault="00942CC4" w:rsidP="00B44A01">
            <w:pPr>
              <w:rPr>
                <w:lang w:val="en-US"/>
              </w:rPr>
            </w:pPr>
            <w:smartTag w:uri="urn:schemas-microsoft-com:office:smarttags" w:element="place">
              <w:r>
                <w:rPr>
                  <w:lang w:val="en-US"/>
                </w:rPr>
                <w:t>Vista</w:t>
              </w:r>
            </w:smartTag>
            <w:r>
              <w:rPr>
                <w:lang w:val="en-US"/>
              </w:rPr>
              <w:t>, office 2000</w:t>
            </w:r>
          </w:p>
        </w:tc>
      </w:tr>
      <w:tr w:rsidR="00942CC4">
        <w:trPr>
          <w:trHeight w:val="856"/>
        </w:trPr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42CC4" w:rsidRDefault="00942CC4" w:rsidP="000D3BA8">
            <w:pPr>
              <w:rPr>
                <w:lang w:val="en-US"/>
              </w:rPr>
            </w:pPr>
            <w:r>
              <w:rPr>
                <w:lang w:val="en-US"/>
              </w:rPr>
              <w:t xml:space="preserve">English </w:t>
            </w:r>
          </w:p>
          <w:p w:rsidR="00942CC4" w:rsidRDefault="00942CC4" w:rsidP="000D3BA8">
            <w:pPr>
              <w:rPr>
                <w:lang w:val="en-US"/>
              </w:rPr>
            </w:pPr>
            <w:r>
              <w:rPr>
                <w:lang w:val="en-US"/>
              </w:rPr>
              <w:t>Typing 30wpm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42CC4" w:rsidRDefault="00942CC4" w:rsidP="000D3BA8">
            <w:pPr>
              <w:rPr>
                <w:lang w:val="en-US"/>
              </w:rPr>
            </w:pPr>
            <w:r>
              <w:rPr>
                <w:lang w:val="en-US"/>
              </w:rPr>
              <w:t>Education Board, Pune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42CC4" w:rsidRDefault="00942CC4" w:rsidP="000D3B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CC4" w:rsidRDefault="00942CC4" w:rsidP="000D3BA8">
            <w:pPr>
              <w:rPr>
                <w:lang w:val="en-US"/>
              </w:rPr>
            </w:pPr>
            <w:r>
              <w:rPr>
                <w:lang w:val="en-US"/>
              </w:rPr>
              <w:t xml:space="preserve">    54/100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42CC4" w:rsidRDefault="00942CC4" w:rsidP="000D3BA8">
            <w:pPr>
              <w:rPr>
                <w:lang w:val="en-US"/>
              </w:rPr>
            </w:pPr>
            <w:r>
              <w:rPr>
                <w:lang w:val="en-US"/>
              </w:rPr>
              <w:t>C grade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42CC4" w:rsidRDefault="00942CC4" w:rsidP="000D3B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</w:t>
            </w:r>
          </w:p>
        </w:tc>
      </w:tr>
      <w:tr w:rsidR="00942CC4">
        <w:trPr>
          <w:trHeight w:val="285"/>
        </w:trPr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42CC4" w:rsidRDefault="00942CC4" w:rsidP="007D45B5">
            <w:pPr>
              <w:rPr>
                <w:lang w:val="en-US"/>
              </w:rPr>
            </w:pPr>
            <w:r>
              <w:t>Marathi typing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42CC4" w:rsidRDefault="00942CC4" w:rsidP="007D45B5">
            <w:pPr>
              <w:rPr>
                <w:lang w:val="en-US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42CC4" w:rsidRDefault="00942CC4" w:rsidP="007D45B5">
            <w:pPr>
              <w:rPr>
                <w:lang w:val="en-US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CC4" w:rsidRDefault="00942CC4" w:rsidP="007D45B5">
            <w:pPr>
              <w:rPr>
                <w:lang w:val="en-US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42CC4" w:rsidRDefault="00942CC4" w:rsidP="007D45B5">
            <w:pPr>
              <w:rPr>
                <w:lang w:val="en-US"/>
              </w:rPr>
            </w:pP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42CC4" w:rsidRDefault="00942CC4" w:rsidP="007D45B5">
            <w:pPr>
              <w:jc w:val="center"/>
              <w:rPr>
                <w:lang w:val="en-US"/>
              </w:rPr>
            </w:pPr>
            <w:r>
              <w:t xml:space="preserve">on computer </w:t>
            </w:r>
            <w:r>
              <w:rPr>
                <w:lang w:val="en-US"/>
              </w:rPr>
              <w:t xml:space="preserve"> </w:t>
            </w:r>
          </w:p>
        </w:tc>
      </w:tr>
    </w:tbl>
    <w:p w:rsidR="006B5792" w:rsidRDefault="006B5792">
      <w:pPr>
        <w:spacing w:after="280" w:afterAutospacing="1"/>
        <w:rPr>
          <w:b/>
          <w:lang w:val="en-US"/>
        </w:rPr>
      </w:pPr>
    </w:p>
    <w:p w:rsidR="0093169A" w:rsidRDefault="0093169A">
      <w:pPr>
        <w:spacing w:after="280" w:afterAutospacing="1"/>
      </w:pPr>
      <w:r>
        <w:rPr>
          <w:b/>
        </w:rPr>
        <w:t>Hobbies :</w:t>
      </w:r>
      <w:r>
        <w:t xml:space="preserve"> Drawing, Painting</w:t>
      </w:r>
      <w:r w:rsidR="006B5792">
        <w:rPr>
          <w:lang w:val="en-US"/>
        </w:rPr>
        <w:t>, Photography</w:t>
      </w:r>
      <w:r>
        <w:t xml:space="preserve"> &amp; Reading </w:t>
      </w:r>
    </w:p>
    <w:p w:rsidR="0093169A" w:rsidRDefault="0093169A">
      <w:pPr>
        <w:spacing w:after="280" w:afterAutospacing="1"/>
      </w:pPr>
      <w:r>
        <w:rPr>
          <w:b/>
        </w:rPr>
        <w:lastRenderedPageBreak/>
        <w:t xml:space="preserve">Experience : </w:t>
      </w:r>
    </w:p>
    <w:p w:rsidR="00182F12" w:rsidRDefault="006B5792" w:rsidP="006B5792">
      <w:pPr>
        <w:pStyle w:val="Heading1"/>
        <w:spacing w:after="280" w:afterAutospacing="1"/>
        <w:ind w:left="0"/>
      </w:pPr>
      <w:r w:rsidRPr="006B5792">
        <w:rPr>
          <w:sz w:val="28"/>
          <w:lang w:val="en-US"/>
        </w:rPr>
        <w:t>1.</w:t>
      </w:r>
      <w:r w:rsidR="00182F12" w:rsidRPr="006B5792">
        <w:rPr>
          <w:sz w:val="28"/>
        </w:rPr>
        <w:t xml:space="preserve"> </w:t>
      </w:r>
      <w:r w:rsidR="00182F12" w:rsidRPr="006B5792">
        <w:rPr>
          <w:sz w:val="28"/>
          <w:lang w:val="en-US"/>
        </w:rPr>
        <w:t>C</w:t>
      </w:r>
      <w:r w:rsidR="0093169A" w:rsidRPr="006B5792">
        <w:rPr>
          <w:sz w:val="28"/>
        </w:rPr>
        <w:t xml:space="preserve">lerk </w:t>
      </w:r>
      <w:r w:rsidR="00182F12" w:rsidRPr="006B5792">
        <w:rPr>
          <w:sz w:val="28"/>
          <w:lang w:val="en-US"/>
        </w:rPr>
        <w:t>cum Cashier</w:t>
      </w:r>
      <w:r>
        <w:rPr>
          <w:sz w:val="28"/>
          <w:lang w:val="en-US"/>
        </w:rPr>
        <w:t xml:space="preserve"> - </w:t>
      </w:r>
      <w:r w:rsidR="0093169A" w:rsidRPr="006B5792">
        <w:rPr>
          <w:b w:val="0"/>
          <w:sz w:val="24"/>
          <w:szCs w:val="24"/>
        </w:rPr>
        <w:t xml:space="preserve">Sahakar Nagar Path Sanstha, Pune </w:t>
      </w:r>
      <w:r w:rsidR="00182F12" w:rsidRPr="006B5792">
        <w:rPr>
          <w:b w:val="0"/>
          <w:sz w:val="24"/>
          <w:szCs w:val="24"/>
          <w:lang w:val="en-US"/>
        </w:rPr>
        <w:t>from</w:t>
      </w:r>
      <w:r w:rsidR="0093169A" w:rsidRPr="006B5792">
        <w:rPr>
          <w:b w:val="0"/>
          <w:sz w:val="24"/>
          <w:szCs w:val="24"/>
        </w:rPr>
        <w:t xml:space="preserve"> </w:t>
      </w:r>
      <w:r w:rsidR="00182F12" w:rsidRPr="006B5792">
        <w:rPr>
          <w:b w:val="0"/>
          <w:sz w:val="24"/>
          <w:szCs w:val="24"/>
          <w:lang w:val="en-US"/>
        </w:rPr>
        <w:t>1/6/</w:t>
      </w:r>
      <w:r w:rsidR="00182F12" w:rsidRPr="006B5792">
        <w:rPr>
          <w:b w:val="0"/>
          <w:sz w:val="24"/>
          <w:szCs w:val="24"/>
        </w:rPr>
        <w:t>2000 to</w:t>
      </w:r>
      <w:r w:rsidR="00182F12" w:rsidRPr="006B5792">
        <w:rPr>
          <w:b w:val="0"/>
          <w:sz w:val="24"/>
          <w:szCs w:val="24"/>
          <w:lang w:val="en-US"/>
        </w:rPr>
        <w:t xml:space="preserve"> 31/5/ </w:t>
      </w:r>
      <w:r w:rsidR="00182F12" w:rsidRPr="006B5792">
        <w:rPr>
          <w:b w:val="0"/>
          <w:sz w:val="24"/>
          <w:szCs w:val="24"/>
        </w:rPr>
        <w:t>2002</w:t>
      </w:r>
      <w:r w:rsidR="00182F12">
        <w:t xml:space="preserve"> </w:t>
      </w:r>
    </w:p>
    <w:p w:rsidR="0093169A" w:rsidRPr="0071574D" w:rsidRDefault="0093169A" w:rsidP="00182F12">
      <w:pPr>
        <w:rPr>
          <w:b/>
        </w:rPr>
      </w:pPr>
      <w:r w:rsidRPr="0071574D">
        <w:rPr>
          <w:b/>
        </w:rPr>
        <w:t xml:space="preserve">Responsibilites/ Duties </w:t>
      </w:r>
    </w:p>
    <w:p w:rsidR="0093169A" w:rsidRDefault="0093169A" w:rsidP="0071574D">
      <w:pPr>
        <w:numPr>
          <w:ilvl w:val="0"/>
          <w:numId w:val="8"/>
        </w:numPr>
      </w:pPr>
      <w:r>
        <w:t xml:space="preserve">· Daily cash Transaction </w:t>
      </w:r>
    </w:p>
    <w:p w:rsidR="0093169A" w:rsidRDefault="0093169A" w:rsidP="00182F12">
      <w:pPr>
        <w:numPr>
          <w:ilvl w:val="0"/>
          <w:numId w:val="2"/>
        </w:numPr>
        <w:spacing w:after="280" w:afterAutospacing="1"/>
      </w:pPr>
      <w:r>
        <w:t xml:space="preserve">· Loan formalities &amp; Processing </w:t>
      </w:r>
    </w:p>
    <w:p w:rsidR="0093169A" w:rsidRDefault="0093169A" w:rsidP="00182F12">
      <w:pPr>
        <w:numPr>
          <w:ilvl w:val="0"/>
          <w:numId w:val="2"/>
        </w:numPr>
        <w:spacing w:after="280" w:afterAutospacing="1"/>
      </w:pPr>
      <w:r>
        <w:t xml:space="preserve">· Maintain record of agent </w:t>
      </w:r>
    </w:p>
    <w:p w:rsidR="0093169A" w:rsidRDefault="0093169A" w:rsidP="00182F12">
      <w:pPr>
        <w:numPr>
          <w:ilvl w:val="0"/>
          <w:numId w:val="2"/>
        </w:numPr>
        <w:spacing w:after="280" w:afterAutospacing="1"/>
      </w:pPr>
      <w:r>
        <w:t xml:space="preserve">· Letter correspondence </w:t>
      </w:r>
    </w:p>
    <w:p w:rsidR="0093169A" w:rsidRPr="006B5792" w:rsidRDefault="0093169A" w:rsidP="00182F12">
      <w:pPr>
        <w:numPr>
          <w:ilvl w:val="0"/>
          <w:numId w:val="2"/>
        </w:numPr>
        <w:spacing w:after="280" w:afterAutospacing="1"/>
      </w:pPr>
      <w:r>
        <w:t xml:space="preserve">· Handling loan ledger, cash ledger, minutes book </w:t>
      </w:r>
    </w:p>
    <w:p w:rsidR="0093169A" w:rsidRPr="006B5792" w:rsidRDefault="006B5792" w:rsidP="006B5792">
      <w:pPr>
        <w:pStyle w:val="Heading1"/>
        <w:spacing w:before="0" w:after="100" w:afterAutospacing="1"/>
        <w:ind w:left="0"/>
        <w:jc w:val="both"/>
        <w:rPr>
          <w:lang w:val="en-US"/>
        </w:rPr>
      </w:pPr>
      <w:r w:rsidRPr="006B5792">
        <w:rPr>
          <w:lang w:val="en-US"/>
        </w:rPr>
        <w:t>2.</w:t>
      </w:r>
      <w:r w:rsidR="0093169A" w:rsidRPr="006B5792">
        <w:rPr>
          <w:lang w:val="en-US"/>
        </w:rPr>
        <w:t xml:space="preserve"> Computer Operator </w:t>
      </w:r>
      <w:r w:rsidRPr="006B5792">
        <w:rPr>
          <w:lang w:val="en-US"/>
        </w:rPr>
        <w:t>cum assistant</w:t>
      </w:r>
      <w:r>
        <w:rPr>
          <w:lang w:val="en-US"/>
        </w:rPr>
        <w:t xml:space="preserve"> -</w:t>
      </w:r>
      <w:r>
        <w:rPr>
          <w:b w:val="0"/>
          <w:sz w:val="24"/>
          <w:szCs w:val="24"/>
          <w:lang w:val="en-US"/>
        </w:rPr>
        <w:t>S</w:t>
      </w:r>
      <w:r w:rsidR="0093169A" w:rsidRPr="006B5792">
        <w:rPr>
          <w:b w:val="0"/>
          <w:sz w:val="24"/>
          <w:szCs w:val="24"/>
          <w:lang w:val="en-US"/>
        </w:rPr>
        <w:t xml:space="preserve">araswati Mandir </w:t>
      </w:r>
      <w:r w:rsidR="00942CC4">
        <w:rPr>
          <w:b w:val="0"/>
          <w:sz w:val="24"/>
          <w:szCs w:val="24"/>
          <w:lang w:val="en-US"/>
        </w:rPr>
        <w:t>Sanstha’s Night College</w:t>
      </w:r>
      <w:r w:rsidR="0093169A" w:rsidRPr="006B5792">
        <w:rPr>
          <w:b w:val="0"/>
          <w:sz w:val="24"/>
          <w:szCs w:val="24"/>
          <w:lang w:val="en-US"/>
        </w:rPr>
        <w:t xml:space="preserve">, Pune from </w:t>
      </w:r>
      <w:r w:rsidR="0071574D" w:rsidRPr="006B5792">
        <w:rPr>
          <w:b w:val="0"/>
          <w:sz w:val="24"/>
          <w:szCs w:val="24"/>
          <w:lang w:val="en-US"/>
        </w:rPr>
        <w:t>1/4/</w:t>
      </w:r>
      <w:r w:rsidR="0093169A" w:rsidRPr="006B5792">
        <w:rPr>
          <w:b w:val="0"/>
          <w:sz w:val="24"/>
          <w:szCs w:val="24"/>
          <w:lang w:val="en-US"/>
        </w:rPr>
        <w:t xml:space="preserve"> 2004 to </w:t>
      </w:r>
      <w:r w:rsidR="0071574D" w:rsidRPr="006B5792">
        <w:rPr>
          <w:b w:val="0"/>
          <w:sz w:val="24"/>
          <w:szCs w:val="24"/>
          <w:lang w:val="en-US"/>
        </w:rPr>
        <w:t>9/5/</w:t>
      </w:r>
      <w:r w:rsidR="0093169A" w:rsidRPr="006B5792">
        <w:rPr>
          <w:b w:val="0"/>
          <w:sz w:val="24"/>
          <w:szCs w:val="24"/>
          <w:lang w:val="en-US"/>
        </w:rPr>
        <w:t>2005</w:t>
      </w:r>
      <w:r w:rsidR="0093169A" w:rsidRPr="006B5792">
        <w:rPr>
          <w:lang w:val="en-US"/>
        </w:rPr>
        <w:t xml:space="preserve"> </w:t>
      </w:r>
    </w:p>
    <w:p w:rsidR="0093169A" w:rsidRDefault="0093169A" w:rsidP="0071574D">
      <w:pPr>
        <w:pStyle w:val="Heading1"/>
        <w:spacing w:before="0" w:after="0"/>
      </w:pPr>
      <w:r>
        <w:t xml:space="preserve">Responsibilities </w:t>
      </w:r>
    </w:p>
    <w:p w:rsidR="0093169A" w:rsidRDefault="0071574D" w:rsidP="0071574D">
      <w:pPr>
        <w:numPr>
          <w:ilvl w:val="0"/>
          <w:numId w:val="8"/>
        </w:numPr>
      </w:pPr>
      <w:r>
        <w:t>·</w:t>
      </w:r>
      <w:r w:rsidR="0093169A">
        <w:t xml:space="preserve">All types of typing on computer English and Marathi regarding letter correspondence </w:t>
      </w:r>
    </w:p>
    <w:p w:rsidR="0093169A" w:rsidRDefault="0093169A" w:rsidP="0071574D">
      <w:pPr>
        <w:numPr>
          <w:ilvl w:val="0"/>
          <w:numId w:val="8"/>
        </w:numPr>
      </w:pPr>
      <w:r>
        <w:t xml:space="preserve">· Journal Entries &amp; Talley working </w:t>
      </w:r>
    </w:p>
    <w:p w:rsidR="0093169A" w:rsidRDefault="0093169A" w:rsidP="0071574D">
      <w:pPr>
        <w:numPr>
          <w:ilvl w:val="0"/>
          <w:numId w:val="8"/>
        </w:numPr>
      </w:pPr>
      <w:r>
        <w:t xml:space="preserve">· Principal’s letter correspondence- inward/outward </w:t>
      </w:r>
    </w:p>
    <w:p w:rsidR="0093169A" w:rsidRPr="006B5792" w:rsidRDefault="0093169A" w:rsidP="0071574D">
      <w:pPr>
        <w:numPr>
          <w:ilvl w:val="0"/>
          <w:numId w:val="8"/>
        </w:numPr>
      </w:pPr>
      <w:r>
        <w:t xml:space="preserve">· </w:t>
      </w:r>
      <w:r w:rsidR="006B5792">
        <w:rPr>
          <w:lang w:val="en-US"/>
        </w:rPr>
        <w:t xml:space="preserve">Help in </w:t>
      </w:r>
      <w:r w:rsidR="006B5792">
        <w:t>Admission Process</w:t>
      </w:r>
      <w:r w:rsidR="006B5792">
        <w:rPr>
          <w:lang w:val="en-US"/>
        </w:rPr>
        <w:t xml:space="preserve"> for Graduation level.</w:t>
      </w:r>
    </w:p>
    <w:p w:rsidR="006B5792" w:rsidRPr="006B5792" w:rsidRDefault="006B5792" w:rsidP="006B5792">
      <w:pPr>
        <w:numPr>
          <w:ilvl w:val="0"/>
          <w:numId w:val="8"/>
        </w:numPr>
      </w:pPr>
      <w:r>
        <w:t xml:space="preserve">· </w:t>
      </w:r>
      <w:r>
        <w:rPr>
          <w:lang w:val="en-US"/>
        </w:rPr>
        <w:t xml:space="preserve">Help in </w:t>
      </w:r>
      <w:r>
        <w:t>Admission Process</w:t>
      </w:r>
      <w:r>
        <w:rPr>
          <w:lang w:val="en-US"/>
        </w:rPr>
        <w:t xml:space="preserve"> for Yashvanrao Chavan Open University</w:t>
      </w:r>
    </w:p>
    <w:p w:rsidR="0093169A" w:rsidRDefault="0093169A" w:rsidP="0071574D">
      <w:pPr>
        <w:numPr>
          <w:ilvl w:val="0"/>
          <w:numId w:val="8"/>
        </w:numPr>
      </w:pPr>
      <w:r>
        <w:t xml:space="preserve">· </w:t>
      </w:r>
      <w:r w:rsidR="006B5792">
        <w:rPr>
          <w:lang w:val="en-US"/>
        </w:rPr>
        <w:t xml:space="preserve">Help in </w:t>
      </w:r>
      <w:r w:rsidR="006B5792">
        <w:t>Examination Proces</w:t>
      </w:r>
      <w:r w:rsidR="006B5792">
        <w:rPr>
          <w:lang w:val="en-US"/>
        </w:rPr>
        <w:t>s for University of Pune</w:t>
      </w:r>
      <w:r>
        <w:t xml:space="preserve"> </w:t>
      </w:r>
    </w:p>
    <w:p w:rsidR="006B5792" w:rsidRPr="006B5792" w:rsidRDefault="006B5792">
      <w:pPr>
        <w:pStyle w:val="Heading1"/>
        <w:spacing w:after="280" w:afterAutospacing="1"/>
        <w:rPr>
          <w:sz w:val="16"/>
          <w:szCs w:val="16"/>
          <w:lang w:val="en-US"/>
        </w:rPr>
      </w:pPr>
    </w:p>
    <w:p w:rsidR="0093169A" w:rsidRDefault="006B5792" w:rsidP="006B5792">
      <w:pPr>
        <w:pStyle w:val="Heading1"/>
        <w:spacing w:after="280" w:afterAutospacing="1"/>
      </w:pPr>
      <w:r>
        <w:rPr>
          <w:lang w:val="en-US"/>
        </w:rPr>
        <w:t>3.</w:t>
      </w:r>
      <w:r w:rsidR="0093169A">
        <w:t xml:space="preserve"> Course Assistant cum </w:t>
      </w:r>
      <w:r w:rsidR="00942CC4">
        <w:rPr>
          <w:lang w:val="en-US"/>
        </w:rPr>
        <w:t>Clerk -</w:t>
      </w:r>
      <w:r w:rsidRPr="006B5792">
        <w:rPr>
          <w:b w:val="0"/>
          <w:sz w:val="24"/>
          <w:szCs w:val="24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93169A" w:rsidRPr="006B5792">
            <w:rPr>
              <w:b w:val="0"/>
              <w:sz w:val="24"/>
              <w:szCs w:val="24"/>
            </w:rPr>
            <w:t>Yashawantroa</w:t>
          </w:r>
        </w:smartTag>
        <w:r w:rsidR="0093169A" w:rsidRPr="006B5792">
          <w:rPr>
            <w:b w:val="0"/>
            <w:sz w:val="24"/>
            <w:szCs w:val="24"/>
          </w:rPr>
          <w:t xml:space="preserve"> </w:t>
        </w:r>
        <w:smartTag w:uri="urn:schemas-microsoft-com:office:smarttags" w:element="PlaceName">
          <w:r w:rsidR="0093169A" w:rsidRPr="006B5792">
            <w:rPr>
              <w:b w:val="0"/>
              <w:sz w:val="24"/>
              <w:szCs w:val="24"/>
            </w:rPr>
            <w:t>Chavan</w:t>
          </w:r>
        </w:smartTag>
        <w:r w:rsidR="0093169A" w:rsidRPr="006B5792">
          <w:rPr>
            <w:b w:val="0"/>
            <w:sz w:val="24"/>
            <w:szCs w:val="24"/>
          </w:rPr>
          <w:t xml:space="preserve"> </w:t>
        </w:r>
        <w:smartTag w:uri="urn:schemas-microsoft-com:office:smarttags" w:element="PlaceType">
          <w:r w:rsidR="0093169A" w:rsidRPr="006B5792">
            <w:rPr>
              <w:b w:val="0"/>
              <w:sz w:val="24"/>
              <w:szCs w:val="24"/>
            </w:rPr>
            <w:t>Academy</w:t>
          </w:r>
        </w:smartTag>
      </w:smartTag>
      <w:r w:rsidR="0093169A" w:rsidRPr="006B5792">
        <w:rPr>
          <w:b w:val="0"/>
          <w:sz w:val="24"/>
          <w:szCs w:val="24"/>
        </w:rPr>
        <w:t xml:space="preserve"> of Development </w:t>
      </w:r>
      <w:r w:rsidR="00942CC4" w:rsidRPr="006B5792">
        <w:rPr>
          <w:b w:val="0"/>
          <w:sz w:val="24"/>
          <w:szCs w:val="24"/>
        </w:rPr>
        <w:t xml:space="preserve">Administration </w:t>
      </w:r>
      <w:r w:rsidR="00942CC4" w:rsidRPr="006B5792">
        <w:rPr>
          <w:b w:val="0"/>
          <w:sz w:val="24"/>
          <w:szCs w:val="24"/>
          <w:lang w:val="en-US"/>
        </w:rPr>
        <w:t>(</w:t>
      </w:r>
      <w:r w:rsidR="0093169A" w:rsidRPr="006B5792">
        <w:rPr>
          <w:b w:val="0"/>
          <w:sz w:val="24"/>
          <w:szCs w:val="24"/>
        </w:rPr>
        <w:t xml:space="preserve">YASHADA), Pune from </w:t>
      </w:r>
      <w:r w:rsidR="0071574D" w:rsidRPr="006B5792">
        <w:rPr>
          <w:b w:val="0"/>
          <w:sz w:val="24"/>
          <w:szCs w:val="24"/>
          <w:lang w:val="en-US"/>
        </w:rPr>
        <w:t>11/11/2005 to 10/10/2007</w:t>
      </w:r>
      <w:r w:rsidR="0093169A">
        <w:t xml:space="preserve"> </w:t>
      </w:r>
    </w:p>
    <w:p w:rsidR="0093169A" w:rsidRDefault="0093169A">
      <w:pPr>
        <w:pStyle w:val="Heading1"/>
        <w:spacing w:after="280" w:afterAutospacing="1"/>
      </w:pPr>
      <w:r>
        <w:t xml:space="preserve">Responsibilities </w:t>
      </w:r>
    </w:p>
    <w:p w:rsidR="0093169A" w:rsidRDefault="0093169A" w:rsidP="0071574D">
      <w:pPr>
        <w:numPr>
          <w:ilvl w:val="0"/>
          <w:numId w:val="8"/>
        </w:numPr>
      </w:pPr>
      <w:r>
        <w:t xml:space="preserve">· Preventions for course and workshop on ageing (IPEA) </w:t>
      </w:r>
    </w:p>
    <w:p w:rsidR="0093169A" w:rsidRDefault="0093169A" w:rsidP="0071574D">
      <w:pPr>
        <w:numPr>
          <w:ilvl w:val="0"/>
          <w:numId w:val="8"/>
        </w:numPr>
      </w:pPr>
      <w:r>
        <w:t xml:space="preserve">· Marathi &amp; English typing &amp; handling of Database regarding project work </w:t>
      </w:r>
    </w:p>
    <w:p w:rsidR="0093169A" w:rsidRPr="0071574D" w:rsidRDefault="0093169A" w:rsidP="0071574D">
      <w:pPr>
        <w:numPr>
          <w:ilvl w:val="0"/>
          <w:numId w:val="8"/>
        </w:numPr>
      </w:pPr>
      <w:r>
        <w:t xml:space="preserve">· Material preparing and administrative arrangements </w:t>
      </w:r>
      <w:r w:rsidR="0071574D" w:rsidRPr="0071574D">
        <w:t>for trainings</w:t>
      </w:r>
    </w:p>
    <w:p w:rsidR="0093169A" w:rsidRPr="0071574D" w:rsidRDefault="0093169A" w:rsidP="0071574D">
      <w:pPr>
        <w:numPr>
          <w:ilvl w:val="0"/>
          <w:numId w:val="8"/>
        </w:numPr>
      </w:pPr>
      <w:r>
        <w:t xml:space="preserve">· Letter correspondence to participants, faculty </w:t>
      </w:r>
      <w:r w:rsidR="0071574D" w:rsidRPr="0071574D">
        <w:t>for trainings</w:t>
      </w:r>
    </w:p>
    <w:p w:rsidR="0093169A" w:rsidRDefault="0093169A" w:rsidP="0071574D">
      <w:pPr>
        <w:numPr>
          <w:ilvl w:val="0"/>
          <w:numId w:val="8"/>
        </w:numPr>
      </w:pPr>
      <w:r>
        <w:t xml:space="preserve">· Solving of administrative matters regarding accounting works. </w:t>
      </w:r>
    </w:p>
    <w:p w:rsidR="0093169A" w:rsidRDefault="0093169A" w:rsidP="0071574D">
      <w:pPr>
        <w:numPr>
          <w:ilvl w:val="0"/>
          <w:numId w:val="8"/>
        </w:numPr>
      </w:pPr>
      <w:r>
        <w:t xml:space="preserve">· </w:t>
      </w:r>
      <w:r w:rsidR="0071574D">
        <w:t>work</w:t>
      </w:r>
      <w:r w:rsidR="0071574D">
        <w:rPr>
          <w:lang w:val="en-US"/>
        </w:rPr>
        <w:t>s</w:t>
      </w:r>
      <w:r>
        <w:t xml:space="preserve"> on the project- MIDC/SEZ research cell &amp; Horticulture Nurseries Evaluation Project sponsored by Director of Agriculture. </w:t>
      </w:r>
    </w:p>
    <w:p w:rsidR="0093169A" w:rsidRDefault="0093169A">
      <w:pPr>
        <w:spacing w:after="280" w:afterAutospacing="1"/>
        <w:ind w:left="720"/>
        <w:rPr>
          <w:lang w:val="en-US"/>
        </w:rPr>
      </w:pPr>
    </w:p>
    <w:p w:rsidR="006B5792" w:rsidRDefault="006B5792">
      <w:pPr>
        <w:spacing w:after="280" w:afterAutospacing="1"/>
        <w:ind w:left="720"/>
        <w:rPr>
          <w:lang w:val="en-US"/>
        </w:rPr>
      </w:pPr>
    </w:p>
    <w:p w:rsidR="006B5792" w:rsidRDefault="006B5792">
      <w:pPr>
        <w:spacing w:after="280" w:afterAutospacing="1"/>
        <w:ind w:left="720"/>
        <w:rPr>
          <w:lang w:val="en-US"/>
        </w:rPr>
      </w:pPr>
    </w:p>
    <w:p w:rsidR="006B5792" w:rsidRDefault="006B5792">
      <w:pPr>
        <w:spacing w:after="280" w:afterAutospacing="1"/>
        <w:ind w:left="720"/>
        <w:rPr>
          <w:lang w:val="en-US"/>
        </w:rPr>
      </w:pPr>
    </w:p>
    <w:p w:rsidR="0071574D" w:rsidRPr="006B5792" w:rsidRDefault="006B5792" w:rsidP="006B5792">
      <w:pPr>
        <w:pStyle w:val="Heading1"/>
        <w:spacing w:after="280" w:afterAutospacing="1"/>
        <w:jc w:val="both"/>
        <w:rPr>
          <w:b w:val="0"/>
          <w:sz w:val="24"/>
          <w:szCs w:val="24"/>
        </w:rPr>
      </w:pPr>
      <w:r>
        <w:rPr>
          <w:lang w:val="en-US"/>
        </w:rPr>
        <w:lastRenderedPageBreak/>
        <w:t>4.</w:t>
      </w:r>
      <w:r w:rsidR="0071574D">
        <w:t xml:space="preserve"> </w:t>
      </w:r>
      <w:r w:rsidR="0071574D">
        <w:rPr>
          <w:lang w:val="en-US"/>
        </w:rPr>
        <w:t xml:space="preserve">Computer operator </w:t>
      </w:r>
      <w:r w:rsidR="0071574D">
        <w:t xml:space="preserve">cum </w:t>
      </w:r>
      <w:r w:rsidR="00942CC4">
        <w:rPr>
          <w:lang w:val="en-US"/>
        </w:rPr>
        <w:t xml:space="preserve">Clerk </w:t>
      </w:r>
      <w:r w:rsidR="00942CC4">
        <w:t>-</w:t>
      </w:r>
      <w:r w:rsidRPr="006B5792">
        <w:rPr>
          <w:b w:val="0"/>
          <w:sz w:val="24"/>
          <w:szCs w:val="24"/>
          <w:lang w:val="en-US"/>
        </w:rPr>
        <w:t xml:space="preserve"> </w:t>
      </w:r>
      <w:r w:rsidR="0071574D" w:rsidRPr="006B5792">
        <w:rPr>
          <w:b w:val="0"/>
          <w:sz w:val="24"/>
          <w:szCs w:val="24"/>
        </w:rPr>
        <w:t>In the</w:t>
      </w:r>
      <w:r w:rsidR="0071574D" w:rsidRPr="006B5792">
        <w:rPr>
          <w:b w:val="0"/>
          <w:sz w:val="24"/>
          <w:szCs w:val="24"/>
          <w:lang w:val="en-US"/>
        </w:rPr>
        <w:t xml:space="preserve"> World Bank assisted project Maharashtra Water Sector Improvement Project Agriculture Support Service (PCU) at Commissionerate of Agriculture, Pune </w:t>
      </w:r>
      <w:r w:rsidR="0071574D" w:rsidRPr="006B5792">
        <w:rPr>
          <w:b w:val="0"/>
          <w:sz w:val="24"/>
          <w:szCs w:val="24"/>
        </w:rPr>
        <w:t xml:space="preserve">from </w:t>
      </w:r>
      <w:r w:rsidR="00EC4112" w:rsidRPr="006B5792">
        <w:rPr>
          <w:b w:val="0"/>
          <w:sz w:val="24"/>
          <w:szCs w:val="24"/>
          <w:lang w:val="en-US"/>
        </w:rPr>
        <w:t>15</w:t>
      </w:r>
      <w:r w:rsidR="0071574D" w:rsidRPr="006B5792">
        <w:rPr>
          <w:b w:val="0"/>
          <w:sz w:val="24"/>
          <w:szCs w:val="24"/>
          <w:lang w:val="en-US"/>
        </w:rPr>
        <w:t>/1</w:t>
      </w:r>
      <w:r w:rsidR="00EC4112" w:rsidRPr="006B5792">
        <w:rPr>
          <w:b w:val="0"/>
          <w:sz w:val="24"/>
          <w:szCs w:val="24"/>
          <w:lang w:val="en-US"/>
        </w:rPr>
        <w:t>0</w:t>
      </w:r>
      <w:r w:rsidR="0071574D" w:rsidRPr="006B5792">
        <w:rPr>
          <w:b w:val="0"/>
          <w:sz w:val="24"/>
          <w:szCs w:val="24"/>
          <w:lang w:val="en-US"/>
        </w:rPr>
        <w:t>/200</w:t>
      </w:r>
      <w:r w:rsidR="00EC4112" w:rsidRPr="006B5792">
        <w:rPr>
          <w:b w:val="0"/>
          <w:sz w:val="24"/>
          <w:szCs w:val="24"/>
          <w:lang w:val="en-US"/>
        </w:rPr>
        <w:t>7</w:t>
      </w:r>
      <w:r w:rsidR="0071574D" w:rsidRPr="006B5792">
        <w:rPr>
          <w:b w:val="0"/>
          <w:sz w:val="24"/>
          <w:szCs w:val="24"/>
          <w:lang w:val="en-US"/>
        </w:rPr>
        <w:t xml:space="preserve"> to </w:t>
      </w:r>
      <w:r w:rsidR="00EC4112" w:rsidRPr="006B5792">
        <w:rPr>
          <w:b w:val="0"/>
          <w:sz w:val="24"/>
          <w:szCs w:val="24"/>
          <w:lang w:val="en-US"/>
        </w:rPr>
        <w:t>31</w:t>
      </w:r>
      <w:r w:rsidR="0071574D" w:rsidRPr="006B5792">
        <w:rPr>
          <w:b w:val="0"/>
          <w:sz w:val="24"/>
          <w:szCs w:val="24"/>
          <w:lang w:val="en-US"/>
        </w:rPr>
        <w:t>/</w:t>
      </w:r>
      <w:r w:rsidR="00B45E9C" w:rsidRPr="006B5792">
        <w:rPr>
          <w:b w:val="0"/>
          <w:sz w:val="24"/>
          <w:szCs w:val="24"/>
          <w:lang w:val="en-US"/>
        </w:rPr>
        <w:t>08</w:t>
      </w:r>
      <w:r w:rsidR="0071574D" w:rsidRPr="006B5792">
        <w:rPr>
          <w:b w:val="0"/>
          <w:sz w:val="24"/>
          <w:szCs w:val="24"/>
          <w:lang w:val="en-US"/>
        </w:rPr>
        <w:t>/20</w:t>
      </w:r>
      <w:r w:rsidR="00EC4112" w:rsidRPr="006B5792">
        <w:rPr>
          <w:b w:val="0"/>
          <w:sz w:val="24"/>
          <w:szCs w:val="24"/>
          <w:lang w:val="en-US"/>
        </w:rPr>
        <w:t>10</w:t>
      </w:r>
      <w:r w:rsidR="0071574D" w:rsidRPr="006B5792">
        <w:rPr>
          <w:b w:val="0"/>
          <w:sz w:val="24"/>
          <w:szCs w:val="24"/>
        </w:rPr>
        <w:t xml:space="preserve"> </w:t>
      </w:r>
    </w:p>
    <w:p w:rsidR="0071574D" w:rsidRDefault="0071574D" w:rsidP="0071574D">
      <w:pPr>
        <w:pStyle w:val="Heading1"/>
        <w:spacing w:after="280" w:afterAutospacing="1"/>
      </w:pPr>
      <w:r>
        <w:t xml:space="preserve">Responsibilities </w:t>
      </w:r>
    </w:p>
    <w:p w:rsidR="0071574D" w:rsidRDefault="00EC4112" w:rsidP="00EC4112">
      <w:pPr>
        <w:numPr>
          <w:ilvl w:val="0"/>
          <w:numId w:val="9"/>
        </w:numPr>
        <w:tabs>
          <w:tab w:val="clear" w:pos="1440"/>
          <w:tab w:val="num" w:pos="720"/>
        </w:tabs>
        <w:spacing w:after="280" w:afterAutospacing="1"/>
        <w:ind w:left="720"/>
        <w:rPr>
          <w:lang w:val="en-US"/>
        </w:rPr>
      </w:pPr>
      <w:r>
        <w:rPr>
          <w:lang w:val="en-US"/>
        </w:rPr>
        <w:t>Letter correspondence to district level &amp; Mantralaya, Mumbai</w:t>
      </w:r>
    </w:p>
    <w:p w:rsidR="00EC4112" w:rsidRDefault="00EC4112" w:rsidP="00EC4112">
      <w:pPr>
        <w:numPr>
          <w:ilvl w:val="0"/>
          <w:numId w:val="9"/>
        </w:numPr>
        <w:tabs>
          <w:tab w:val="clear" w:pos="1440"/>
          <w:tab w:val="num" w:pos="720"/>
        </w:tabs>
        <w:spacing w:after="280" w:afterAutospacing="1"/>
        <w:ind w:left="720"/>
        <w:rPr>
          <w:lang w:val="en-US"/>
        </w:rPr>
      </w:pPr>
      <w:r>
        <w:rPr>
          <w:lang w:val="en-US"/>
        </w:rPr>
        <w:t>Handling files system, inward-outward register.</w:t>
      </w:r>
    </w:p>
    <w:p w:rsidR="00EC4112" w:rsidRDefault="00EC4112" w:rsidP="00EC4112">
      <w:pPr>
        <w:numPr>
          <w:ilvl w:val="0"/>
          <w:numId w:val="9"/>
        </w:numPr>
        <w:tabs>
          <w:tab w:val="clear" w:pos="1440"/>
          <w:tab w:val="num" w:pos="720"/>
        </w:tabs>
        <w:spacing w:after="280" w:afterAutospacing="1"/>
        <w:ind w:left="720"/>
        <w:rPr>
          <w:lang w:val="en-US"/>
        </w:rPr>
      </w:pPr>
      <w:r>
        <w:rPr>
          <w:lang w:val="en-US"/>
        </w:rPr>
        <w:t xml:space="preserve">Data collection from 33 districts and preparation of physical &amp; financial report </w:t>
      </w:r>
    </w:p>
    <w:p w:rsidR="00EC4112" w:rsidRDefault="00EC4112" w:rsidP="00EC4112">
      <w:pPr>
        <w:numPr>
          <w:ilvl w:val="0"/>
          <w:numId w:val="9"/>
        </w:numPr>
        <w:tabs>
          <w:tab w:val="clear" w:pos="1440"/>
          <w:tab w:val="num" w:pos="720"/>
        </w:tabs>
        <w:spacing w:after="280" w:afterAutospacing="1"/>
        <w:ind w:left="720"/>
        <w:rPr>
          <w:lang w:val="en-US"/>
        </w:rPr>
      </w:pPr>
      <w:r>
        <w:rPr>
          <w:lang w:val="en-US"/>
        </w:rPr>
        <w:t>Accounting reports, budgets for projects, expenditure statement in world bank approved formats</w:t>
      </w:r>
    </w:p>
    <w:p w:rsidR="00EC4112" w:rsidRDefault="00EC4112" w:rsidP="00EC4112">
      <w:pPr>
        <w:numPr>
          <w:ilvl w:val="0"/>
          <w:numId w:val="9"/>
        </w:numPr>
        <w:tabs>
          <w:tab w:val="clear" w:pos="1440"/>
          <w:tab w:val="num" w:pos="720"/>
        </w:tabs>
        <w:spacing w:after="280" w:afterAutospacing="1"/>
        <w:ind w:left="720"/>
        <w:rPr>
          <w:lang w:val="en-US"/>
        </w:rPr>
      </w:pPr>
      <w:r>
        <w:rPr>
          <w:lang w:val="en-US"/>
        </w:rPr>
        <w:t>Tender preparation, meeting &amp; interview arrangements</w:t>
      </w:r>
    </w:p>
    <w:p w:rsidR="00EC4112" w:rsidRDefault="00EC4112" w:rsidP="00EC4112">
      <w:pPr>
        <w:numPr>
          <w:ilvl w:val="0"/>
          <w:numId w:val="9"/>
        </w:numPr>
        <w:tabs>
          <w:tab w:val="clear" w:pos="1440"/>
          <w:tab w:val="num" w:pos="720"/>
        </w:tabs>
        <w:spacing w:after="280" w:afterAutospacing="1"/>
        <w:ind w:left="720"/>
        <w:rPr>
          <w:lang w:val="en-US"/>
        </w:rPr>
      </w:pPr>
      <w:r>
        <w:rPr>
          <w:lang w:val="en-US"/>
        </w:rPr>
        <w:t>Liasoning officer for World Bank representatives.</w:t>
      </w:r>
    </w:p>
    <w:p w:rsidR="00F26285" w:rsidRDefault="00F26285" w:rsidP="00F26285">
      <w:pPr>
        <w:pStyle w:val="Heading1"/>
        <w:spacing w:after="280" w:afterAutospacing="1"/>
        <w:jc w:val="both"/>
      </w:pPr>
      <w:r>
        <w:rPr>
          <w:lang w:val="en-US"/>
        </w:rPr>
        <w:t>5.</w:t>
      </w:r>
      <w:r>
        <w:t xml:space="preserve"> </w:t>
      </w:r>
      <w:r>
        <w:rPr>
          <w:lang w:val="en-US"/>
        </w:rPr>
        <w:t xml:space="preserve">Account Officer  </w:t>
      </w:r>
      <w:r>
        <w:t xml:space="preserve"> </w:t>
      </w:r>
      <w:r>
        <w:rPr>
          <w:lang w:val="en-US"/>
        </w:rPr>
        <w:t xml:space="preserve">- </w:t>
      </w:r>
      <w:r w:rsidRPr="006B5792">
        <w:rPr>
          <w:b w:val="0"/>
          <w:sz w:val="24"/>
          <w:szCs w:val="24"/>
        </w:rPr>
        <w:t>In the</w:t>
      </w:r>
      <w:r w:rsidRPr="006B5792">
        <w:rPr>
          <w:b w:val="0"/>
          <w:sz w:val="24"/>
          <w:szCs w:val="24"/>
          <w:lang w:val="en-US"/>
        </w:rPr>
        <w:t xml:space="preserve"> World Bank assisted project Maharashtra Water Sector Improvement Project Agriculture Support Service (PCU) at Commissionerate of Agriculture, Pune </w:t>
      </w:r>
      <w:r w:rsidRPr="006B5792">
        <w:rPr>
          <w:b w:val="0"/>
          <w:sz w:val="24"/>
          <w:szCs w:val="24"/>
        </w:rPr>
        <w:t xml:space="preserve">from </w:t>
      </w:r>
      <w:r w:rsidRPr="006B5792">
        <w:rPr>
          <w:b w:val="0"/>
          <w:sz w:val="24"/>
          <w:szCs w:val="24"/>
          <w:lang w:val="en-US"/>
        </w:rPr>
        <w:t>1/09/2010 to 31/12/2010</w:t>
      </w:r>
      <w:r>
        <w:t xml:space="preserve"> </w:t>
      </w:r>
    </w:p>
    <w:p w:rsidR="00F26285" w:rsidRDefault="00F26285" w:rsidP="00F26285">
      <w:pPr>
        <w:pStyle w:val="Heading1"/>
        <w:spacing w:after="280" w:afterAutospacing="1"/>
      </w:pPr>
      <w:r>
        <w:t xml:space="preserve">Responsibilities </w:t>
      </w:r>
    </w:p>
    <w:p w:rsidR="00F26285" w:rsidRDefault="00F26285" w:rsidP="00F26285">
      <w:pPr>
        <w:numPr>
          <w:ilvl w:val="0"/>
          <w:numId w:val="10"/>
        </w:numPr>
        <w:spacing w:after="280" w:afterAutospacing="1"/>
        <w:rPr>
          <w:lang w:val="en-US"/>
        </w:rPr>
      </w:pPr>
      <w:r>
        <w:rPr>
          <w:lang w:val="en-US"/>
        </w:rPr>
        <w:t>Budget preparation &amp; distribution for 33 districts through BDS system</w:t>
      </w:r>
    </w:p>
    <w:p w:rsidR="00F26285" w:rsidRDefault="00F26285" w:rsidP="00F26285">
      <w:pPr>
        <w:numPr>
          <w:ilvl w:val="0"/>
          <w:numId w:val="10"/>
        </w:numPr>
        <w:spacing w:after="280" w:afterAutospacing="1"/>
        <w:rPr>
          <w:lang w:val="en-US"/>
        </w:rPr>
      </w:pPr>
      <w:r>
        <w:rPr>
          <w:lang w:val="en-US"/>
        </w:rPr>
        <w:t xml:space="preserve">Physical &amp; financial reports preparation and submission to world bank </w:t>
      </w:r>
    </w:p>
    <w:p w:rsidR="00F26285" w:rsidRDefault="00F26285" w:rsidP="00F26285">
      <w:pPr>
        <w:numPr>
          <w:ilvl w:val="0"/>
          <w:numId w:val="10"/>
        </w:numPr>
        <w:spacing w:after="280" w:afterAutospacing="1"/>
        <w:rPr>
          <w:lang w:val="en-US"/>
        </w:rPr>
      </w:pPr>
      <w:r>
        <w:rPr>
          <w:lang w:val="en-US"/>
        </w:rPr>
        <w:t xml:space="preserve">Cashbook and other registers maintain </w:t>
      </w:r>
    </w:p>
    <w:p w:rsidR="00F26285" w:rsidRDefault="00F26285" w:rsidP="00F26285">
      <w:pPr>
        <w:numPr>
          <w:ilvl w:val="0"/>
          <w:numId w:val="10"/>
        </w:numPr>
        <w:spacing w:after="280" w:afterAutospacing="1"/>
        <w:rPr>
          <w:lang w:val="en-US"/>
        </w:rPr>
      </w:pPr>
      <w:r>
        <w:rPr>
          <w:lang w:val="en-US"/>
        </w:rPr>
        <w:t>Audit&amp; reconciliation for project work</w:t>
      </w:r>
    </w:p>
    <w:p w:rsidR="00F26285" w:rsidRDefault="00F26285" w:rsidP="00F26285">
      <w:pPr>
        <w:numPr>
          <w:ilvl w:val="0"/>
          <w:numId w:val="10"/>
        </w:numPr>
        <w:spacing w:after="280" w:afterAutospacing="1"/>
        <w:rPr>
          <w:lang w:val="en-US"/>
        </w:rPr>
      </w:pPr>
      <w:r>
        <w:rPr>
          <w:lang w:val="en-US"/>
        </w:rPr>
        <w:t>Bills preparation and submission to treasury for various grants to distribution</w:t>
      </w:r>
    </w:p>
    <w:p w:rsidR="00F26285" w:rsidRPr="006B5792" w:rsidRDefault="00F26285" w:rsidP="00F26285">
      <w:pPr>
        <w:pStyle w:val="Heading1"/>
        <w:spacing w:after="280" w:afterAutospacing="1"/>
        <w:jc w:val="both"/>
        <w:rPr>
          <w:b w:val="0"/>
          <w:sz w:val="24"/>
          <w:szCs w:val="24"/>
        </w:rPr>
      </w:pPr>
      <w:r>
        <w:rPr>
          <w:lang w:val="en-US"/>
        </w:rPr>
        <w:t>6.</w:t>
      </w:r>
      <w:r>
        <w:t xml:space="preserve"> </w:t>
      </w:r>
      <w:r>
        <w:rPr>
          <w:lang w:val="en-US"/>
        </w:rPr>
        <w:t xml:space="preserve">District Account Officer  </w:t>
      </w:r>
      <w:r>
        <w:t xml:space="preserve"> </w:t>
      </w:r>
      <w:r>
        <w:rPr>
          <w:lang w:val="en-US"/>
        </w:rPr>
        <w:t xml:space="preserve">- </w:t>
      </w:r>
      <w:r w:rsidRPr="006B5792">
        <w:rPr>
          <w:b w:val="0"/>
          <w:sz w:val="24"/>
          <w:szCs w:val="24"/>
        </w:rPr>
        <w:t>In the</w:t>
      </w:r>
      <w:r w:rsidRPr="006B5792">
        <w:rPr>
          <w:b w:val="0"/>
          <w:sz w:val="24"/>
          <w:szCs w:val="24"/>
          <w:lang w:val="en-US"/>
        </w:rPr>
        <w:t xml:space="preserve"> World Bank assisted project Maharashtra Agriculture Competitiveness Project (MACP) Accounting Centre at District Deputy Registrar Co-operative societies, Ahmednagar  </w:t>
      </w:r>
      <w:r w:rsidRPr="006B5792">
        <w:rPr>
          <w:b w:val="0"/>
          <w:sz w:val="24"/>
          <w:szCs w:val="24"/>
        </w:rPr>
        <w:t xml:space="preserve">from </w:t>
      </w:r>
      <w:r w:rsidRPr="006B5792">
        <w:rPr>
          <w:b w:val="0"/>
          <w:sz w:val="24"/>
          <w:szCs w:val="24"/>
          <w:lang w:val="en-US"/>
        </w:rPr>
        <w:t xml:space="preserve">10/01/2011 to </w:t>
      </w:r>
      <w:r>
        <w:rPr>
          <w:b w:val="0"/>
          <w:sz w:val="24"/>
          <w:szCs w:val="24"/>
          <w:lang w:val="en-US"/>
        </w:rPr>
        <w:t>15/1/2015.</w:t>
      </w:r>
    </w:p>
    <w:p w:rsidR="00F26285" w:rsidRDefault="00F26285" w:rsidP="00F26285">
      <w:pPr>
        <w:pStyle w:val="Heading1"/>
        <w:spacing w:after="280" w:afterAutospacing="1"/>
      </w:pPr>
      <w:r>
        <w:t xml:space="preserve">Responsibilities </w:t>
      </w:r>
    </w:p>
    <w:p w:rsidR="00F26285" w:rsidRDefault="00F26285" w:rsidP="00F26285">
      <w:pPr>
        <w:numPr>
          <w:ilvl w:val="0"/>
          <w:numId w:val="10"/>
        </w:numPr>
        <w:spacing w:after="280" w:afterAutospacing="1"/>
        <w:rPr>
          <w:lang w:val="en-US"/>
        </w:rPr>
      </w:pPr>
      <w:r>
        <w:rPr>
          <w:lang w:val="en-US"/>
        </w:rPr>
        <w:t>Bills preparation and submission to treasury for various grants distribution</w:t>
      </w:r>
    </w:p>
    <w:p w:rsidR="00F26285" w:rsidRDefault="00F26285" w:rsidP="00F26285">
      <w:pPr>
        <w:numPr>
          <w:ilvl w:val="0"/>
          <w:numId w:val="10"/>
        </w:numPr>
        <w:spacing w:after="280" w:afterAutospacing="1"/>
        <w:rPr>
          <w:lang w:val="en-US"/>
        </w:rPr>
      </w:pPr>
      <w:r>
        <w:rPr>
          <w:lang w:val="en-US"/>
        </w:rPr>
        <w:t>Budget preparation &amp; Grants distribution for 10 Talukas (14 Gram panchayat &amp; 5 APMCs) through Cheque &amp; treasury system</w:t>
      </w:r>
    </w:p>
    <w:p w:rsidR="00F26285" w:rsidRDefault="00F26285" w:rsidP="00F26285">
      <w:pPr>
        <w:numPr>
          <w:ilvl w:val="0"/>
          <w:numId w:val="10"/>
        </w:numPr>
        <w:spacing w:after="280" w:afterAutospacing="1"/>
        <w:rPr>
          <w:lang w:val="en-US"/>
        </w:rPr>
      </w:pPr>
      <w:r>
        <w:rPr>
          <w:lang w:val="en-US"/>
        </w:rPr>
        <w:t>Preparation of Accounting reports for Rural Haats &amp; APMC</w:t>
      </w:r>
    </w:p>
    <w:p w:rsidR="00F26285" w:rsidRDefault="00F26285" w:rsidP="00F26285">
      <w:pPr>
        <w:numPr>
          <w:ilvl w:val="0"/>
          <w:numId w:val="10"/>
        </w:numPr>
        <w:spacing w:after="280" w:afterAutospacing="1"/>
        <w:rPr>
          <w:lang w:val="en-US"/>
        </w:rPr>
      </w:pPr>
      <w:r>
        <w:rPr>
          <w:lang w:val="en-US"/>
        </w:rPr>
        <w:t>Data &amp; report</w:t>
      </w:r>
      <w:r w:rsidR="00FE08E6">
        <w:rPr>
          <w:lang w:val="en-US"/>
        </w:rPr>
        <w:t>s</w:t>
      </w:r>
      <w:r>
        <w:rPr>
          <w:lang w:val="en-US"/>
        </w:rPr>
        <w:t xml:space="preserve"> collection from 14 Rural Haats &amp; 5 APMC, 10 Talukas regarding project </w:t>
      </w:r>
    </w:p>
    <w:p w:rsidR="00F26285" w:rsidRDefault="00FE08E6" w:rsidP="00F26285">
      <w:pPr>
        <w:numPr>
          <w:ilvl w:val="0"/>
          <w:numId w:val="10"/>
        </w:numPr>
        <w:spacing w:after="280" w:afterAutospacing="1"/>
        <w:rPr>
          <w:lang w:val="en-US"/>
        </w:rPr>
      </w:pPr>
      <w:r>
        <w:rPr>
          <w:lang w:val="en-US"/>
        </w:rPr>
        <w:t>Preparation and submission p</w:t>
      </w:r>
      <w:r w:rsidR="00F26285">
        <w:rPr>
          <w:lang w:val="en-US"/>
        </w:rPr>
        <w:t xml:space="preserve">hysical &amp; financial reports for world bank </w:t>
      </w:r>
    </w:p>
    <w:p w:rsidR="00F26285" w:rsidRDefault="00F26285" w:rsidP="00F26285">
      <w:pPr>
        <w:numPr>
          <w:ilvl w:val="0"/>
          <w:numId w:val="10"/>
        </w:numPr>
        <w:spacing w:after="280" w:afterAutospacing="1"/>
        <w:rPr>
          <w:lang w:val="en-US"/>
        </w:rPr>
      </w:pPr>
      <w:r>
        <w:rPr>
          <w:lang w:val="en-US"/>
        </w:rPr>
        <w:t>Audit&amp; reconciliation of  project for district</w:t>
      </w:r>
    </w:p>
    <w:p w:rsidR="00F26285" w:rsidRDefault="00F26285" w:rsidP="00F26285">
      <w:pPr>
        <w:numPr>
          <w:ilvl w:val="0"/>
          <w:numId w:val="10"/>
        </w:numPr>
        <w:spacing w:after="280" w:afterAutospacing="1"/>
        <w:rPr>
          <w:lang w:val="en-US"/>
        </w:rPr>
      </w:pPr>
      <w:r>
        <w:rPr>
          <w:lang w:val="en-US"/>
        </w:rPr>
        <w:t xml:space="preserve">Cashbook and other registers maintain </w:t>
      </w:r>
    </w:p>
    <w:p w:rsidR="00F26285" w:rsidRDefault="00F26285" w:rsidP="00F26285">
      <w:pPr>
        <w:numPr>
          <w:ilvl w:val="0"/>
          <w:numId w:val="10"/>
        </w:numPr>
        <w:spacing w:after="280" w:afterAutospacing="1"/>
        <w:rPr>
          <w:lang w:val="en-US"/>
        </w:rPr>
      </w:pPr>
      <w:r>
        <w:rPr>
          <w:lang w:val="en-US"/>
        </w:rPr>
        <w:t>District co-ordinator for training &amp; meetings</w:t>
      </w:r>
    </w:p>
    <w:p w:rsidR="00F26285" w:rsidRDefault="00F26285" w:rsidP="00F26285">
      <w:pPr>
        <w:numPr>
          <w:ilvl w:val="0"/>
          <w:numId w:val="10"/>
        </w:numPr>
        <w:spacing w:after="280" w:afterAutospacing="1"/>
        <w:rPr>
          <w:lang w:val="en-US"/>
        </w:rPr>
      </w:pPr>
      <w:r>
        <w:rPr>
          <w:lang w:val="en-US"/>
        </w:rPr>
        <w:t>TDS, VAT, Labour cess filling and return file regarding project work</w:t>
      </w:r>
    </w:p>
    <w:p w:rsidR="00C47CD8" w:rsidRPr="0071574D" w:rsidRDefault="00C47CD8" w:rsidP="00C47CD8">
      <w:pPr>
        <w:spacing w:after="280" w:afterAutospacing="1"/>
        <w:ind w:left="360"/>
        <w:rPr>
          <w:lang w:val="en-US"/>
        </w:rPr>
      </w:pPr>
    </w:p>
    <w:sectPr w:rsidR="00C47CD8" w:rsidRPr="0071574D" w:rsidSect="0071574D">
      <w:footerReference w:type="even" r:id="rId8"/>
      <w:footerReference w:type="default" r:id="rId9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C97" w:rsidRDefault="002F1C97">
      <w:r>
        <w:separator/>
      </w:r>
    </w:p>
  </w:endnote>
  <w:endnote w:type="continuationSeparator" w:id="0">
    <w:p w:rsidR="002F1C97" w:rsidRDefault="002F1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792" w:rsidRDefault="004C7698" w:rsidP="003435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B57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5792" w:rsidRDefault="006B5792" w:rsidP="006B579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792" w:rsidRDefault="004C7698" w:rsidP="003435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B57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02EE">
      <w:rPr>
        <w:rStyle w:val="PageNumber"/>
        <w:noProof/>
      </w:rPr>
      <w:t>4</w:t>
    </w:r>
    <w:r>
      <w:rPr>
        <w:rStyle w:val="PageNumber"/>
      </w:rPr>
      <w:fldChar w:fldCharType="end"/>
    </w:r>
  </w:p>
  <w:p w:rsidR="006B5792" w:rsidRDefault="006B5792" w:rsidP="006B579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C97" w:rsidRDefault="002F1C97">
      <w:r>
        <w:separator/>
      </w:r>
    </w:p>
  </w:footnote>
  <w:footnote w:type="continuationSeparator" w:id="0">
    <w:p w:rsidR="002F1C97" w:rsidRDefault="002F1C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359"/>
    <w:multiLevelType w:val="hybridMultilevel"/>
    <w:tmpl w:val="EF1482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CDD23EF"/>
    <w:multiLevelType w:val="hybridMultilevel"/>
    <w:tmpl w:val="6B74AE7C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2">
    <w:nsid w:val="16032EAB"/>
    <w:multiLevelType w:val="hybridMultilevel"/>
    <w:tmpl w:val="13DC528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ED14846"/>
    <w:multiLevelType w:val="hybridMultilevel"/>
    <w:tmpl w:val="EC60B64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B9163B4"/>
    <w:multiLevelType w:val="hybridMultilevel"/>
    <w:tmpl w:val="87901D28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5">
    <w:nsid w:val="51D777C8"/>
    <w:multiLevelType w:val="hybridMultilevel"/>
    <w:tmpl w:val="F6C0E44E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6">
    <w:nsid w:val="59F01A9B"/>
    <w:multiLevelType w:val="hybridMultilevel"/>
    <w:tmpl w:val="DBACE5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3E623B"/>
    <w:multiLevelType w:val="hybridMultilevel"/>
    <w:tmpl w:val="9CD2AD9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8B2A45"/>
    <w:multiLevelType w:val="hybridMultilevel"/>
    <w:tmpl w:val="9EF82B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940443"/>
    <w:multiLevelType w:val="hybridMultilevel"/>
    <w:tmpl w:val="7E3C4C46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EAB"/>
    <w:rsid w:val="00072F34"/>
    <w:rsid w:val="00182F12"/>
    <w:rsid w:val="001E01C7"/>
    <w:rsid w:val="00242496"/>
    <w:rsid w:val="002F1C97"/>
    <w:rsid w:val="00343559"/>
    <w:rsid w:val="004951CD"/>
    <w:rsid w:val="004C7698"/>
    <w:rsid w:val="004E7214"/>
    <w:rsid w:val="005133D1"/>
    <w:rsid w:val="005D4597"/>
    <w:rsid w:val="005F02EE"/>
    <w:rsid w:val="00624793"/>
    <w:rsid w:val="006766B2"/>
    <w:rsid w:val="006B5792"/>
    <w:rsid w:val="0071574D"/>
    <w:rsid w:val="00753EA9"/>
    <w:rsid w:val="007D45B5"/>
    <w:rsid w:val="0093169A"/>
    <w:rsid w:val="00942CC4"/>
    <w:rsid w:val="00943684"/>
    <w:rsid w:val="00AA1941"/>
    <w:rsid w:val="00B45E9C"/>
    <w:rsid w:val="00BD31FC"/>
    <w:rsid w:val="00BE55C9"/>
    <w:rsid w:val="00C47CD8"/>
    <w:rsid w:val="00D30EAB"/>
    <w:rsid w:val="00DF1F56"/>
    <w:rsid w:val="00EC4112"/>
    <w:rsid w:val="00F06F6E"/>
    <w:rsid w:val="00F26285"/>
    <w:rsid w:val="00FE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hd w:val="solid" w:color="FFFFFF" w:fill="auto"/>
    </w:pPr>
    <w:rPr>
      <w:color w:val="000000"/>
      <w:sz w:val="24"/>
      <w:szCs w:val="24"/>
      <w:shd w:val="solid" w:color="FFFFFF" w:fill="auto"/>
      <w:lang w:val="ru-RU" w:eastAsia="ru-RU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ritely-toc-lower-roman">
    <w:name w:val="writely-toc-lower-roman"/>
    <w:basedOn w:val="Normal"/>
    <w:rsid w:val="00072F34"/>
  </w:style>
  <w:style w:type="paragraph" w:customStyle="1" w:styleId="Tr">
    <w:name w:val="Tr"/>
    <w:basedOn w:val="Normal"/>
    <w:rsid w:val="00072F34"/>
  </w:style>
  <w:style w:type="paragraph" w:customStyle="1" w:styleId="Img">
    <w:name w:val="Img"/>
    <w:basedOn w:val="Normal"/>
    <w:rsid w:val="00072F34"/>
  </w:style>
  <w:style w:type="paragraph" w:customStyle="1" w:styleId="Div">
    <w:name w:val="Div"/>
    <w:basedOn w:val="Normal"/>
    <w:rsid w:val="00072F34"/>
  </w:style>
  <w:style w:type="paragraph" w:customStyle="1" w:styleId="webkit-indent-blockquote">
    <w:name w:val="webkit-indent-blockquote"/>
    <w:basedOn w:val="Normal"/>
    <w:rsid w:val="00072F34"/>
  </w:style>
  <w:style w:type="paragraph" w:customStyle="1" w:styleId="writely-toc-disc">
    <w:name w:val="writely-toc-disc"/>
    <w:basedOn w:val="Normal"/>
    <w:rsid w:val="00072F34"/>
  </w:style>
  <w:style w:type="paragraph" w:customStyle="1" w:styleId="Ol">
    <w:name w:val="Ol"/>
    <w:basedOn w:val="Normal"/>
    <w:rsid w:val="00072F34"/>
  </w:style>
  <w:style w:type="paragraph" w:customStyle="1" w:styleId="writely-toc-decimal">
    <w:name w:val="writely-toc-decimal"/>
    <w:basedOn w:val="Normal"/>
    <w:rsid w:val="00072F34"/>
  </w:style>
  <w:style w:type="paragraph" w:customStyle="1" w:styleId="Option">
    <w:name w:val="Option"/>
    <w:basedOn w:val="Normal"/>
    <w:rsid w:val="00072F34"/>
  </w:style>
  <w:style w:type="paragraph" w:customStyle="1" w:styleId="Ul">
    <w:name w:val="Ul"/>
    <w:basedOn w:val="Normal"/>
    <w:rsid w:val="00072F34"/>
  </w:style>
  <w:style w:type="paragraph" w:customStyle="1" w:styleId="Select">
    <w:name w:val="Select"/>
    <w:basedOn w:val="Normal"/>
    <w:rsid w:val="00072F34"/>
  </w:style>
  <w:style w:type="paragraph" w:customStyle="1" w:styleId="writely-toc-lower-alpha">
    <w:name w:val="writely-toc-lower-alpha"/>
    <w:basedOn w:val="Normal"/>
    <w:rsid w:val="00072F34"/>
  </w:style>
  <w:style w:type="paragraph" w:customStyle="1" w:styleId="Blockquote">
    <w:name w:val="Blockquote"/>
    <w:basedOn w:val="Normal"/>
    <w:rsid w:val="00072F34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Normal"/>
    <w:rsid w:val="00072F34"/>
  </w:style>
  <w:style w:type="paragraph" w:customStyle="1" w:styleId="Table">
    <w:name w:val="Table"/>
    <w:basedOn w:val="Normal"/>
    <w:rsid w:val="00072F34"/>
  </w:style>
  <w:style w:type="paragraph" w:customStyle="1" w:styleId="Li">
    <w:name w:val="Li"/>
    <w:basedOn w:val="Normal"/>
    <w:rsid w:val="00072F34"/>
  </w:style>
  <w:style w:type="paragraph" w:customStyle="1" w:styleId="pb">
    <w:name w:val="pb"/>
    <w:basedOn w:val="Normal"/>
    <w:rsid w:val="00072F34"/>
  </w:style>
  <w:style w:type="paragraph" w:customStyle="1" w:styleId="Address">
    <w:name w:val="Address"/>
    <w:basedOn w:val="Normal"/>
    <w:rsid w:val="00072F34"/>
  </w:style>
  <w:style w:type="paragraph" w:customStyle="1" w:styleId="Pre">
    <w:name w:val="Pre"/>
    <w:basedOn w:val="Normal"/>
    <w:rsid w:val="00072F34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  <w:rsid w:val="00072F34"/>
  </w:style>
  <w:style w:type="paragraph" w:customStyle="1" w:styleId="writely-toc-upper-roman">
    <w:name w:val="writely-toc-upper-roman"/>
    <w:basedOn w:val="Normal"/>
    <w:rsid w:val="00072F34"/>
  </w:style>
  <w:style w:type="paragraph" w:customStyle="1" w:styleId="writely-toc-none">
    <w:name w:val="writely-toc-none"/>
    <w:basedOn w:val="Normal"/>
    <w:rsid w:val="00072F34"/>
  </w:style>
  <w:style w:type="paragraph" w:styleId="Footer">
    <w:name w:val="footer"/>
    <w:basedOn w:val="Normal"/>
    <w:rsid w:val="006B57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57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jangavali@yahoo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of santosh</vt:lpstr>
    </vt:vector>
  </TitlesOfParts>
  <Company/>
  <LinksUpToDate>false</LinksUpToDate>
  <CharactersWithSpaces>5690</CharactersWithSpaces>
  <SharedDoc>false</SharedDoc>
  <HLinks>
    <vt:vector size="6" baseType="variant">
      <vt:variant>
        <vt:i4>7012372</vt:i4>
      </vt:variant>
      <vt:variant>
        <vt:i4>0</vt:i4>
      </vt:variant>
      <vt:variant>
        <vt:i4>0</vt:i4>
      </vt:variant>
      <vt:variant>
        <vt:i4>5</vt:i4>
      </vt:variant>
      <vt:variant>
        <vt:lpwstr>mailto:sjangavali@yahoo.co.in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of santosh</dc:title>
  <dc:creator>ram</dc:creator>
  <cp:lastModifiedBy>GUARDIAN</cp:lastModifiedBy>
  <cp:revision>2</cp:revision>
  <cp:lastPrinted>2015-06-12T06:27:00Z</cp:lastPrinted>
  <dcterms:created xsi:type="dcterms:W3CDTF">2015-08-11T08:53:00Z</dcterms:created>
  <dcterms:modified xsi:type="dcterms:W3CDTF">2015-08-11T08:53:00Z</dcterms:modified>
</cp:coreProperties>
</file>