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tbl>
      <w:tblPr>
        <w:tblStyle w:val="TableGrid"/>
        <w:tblpPr w:leftFromText="180" w:rightFromText="180" w:vertAnchor="text" w:horzAnchor="margin" w:tblpX="216" w:tblpY="-172"/>
        <w:tblW w:w="4888" w:type="pct"/>
        <w:tblLook w:val="0420"/>
      </w:tblPr>
      <w:tblGrid>
        <w:gridCol w:w="4153"/>
        <w:gridCol w:w="6606"/>
      </w:tblGrid>
      <w:tr w:rsidR="002C0218" w:rsidRPr="0045051E" w:rsidTr="005543ED">
        <w:trPr>
          <w:trHeight w:val="517"/>
        </w:trPr>
        <w:tc>
          <w:tcPr>
            <w:tcW w:w="4153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1F497D" w:themeFill="text2"/>
            <w:vAlign w:val="center"/>
          </w:tcPr>
          <w:p w:rsidR="002C0218" w:rsidRPr="0045051E" w:rsidRDefault="002C0218" w:rsidP="000C426F">
            <w:pPr>
              <w:pStyle w:val="PersonalName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1F497D" w:themeFill="text2"/>
            <w:vAlign w:val="center"/>
          </w:tcPr>
          <w:p w:rsidR="002C0218" w:rsidRPr="00AE2FEB" w:rsidRDefault="00AE2FEB" w:rsidP="00AE2FEB">
            <w:pPr>
              <w:pStyle w:val="PersonalName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28"/>
                <w:szCs w:val="21"/>
              </w:rPr>
              <w:t xml:space="preserve">                                               </w:t>
            </w:r>
            <w:r w:rsidR="000C4909">
              <w:rPr>
                <w:rFonts w:ascii="Tahoma" w:hAnsi="Tahoma" w:cs="Tahoma"/>
                <w:sz w:val="28"/>
                <w:szCs w:val="21"/>
              </w:rPr>
              <w:t xml:space="preserve">         AJJAIAH L</w:t>
            </w:r>
          </w:p>
        </w:tc>
      </w:tr>
      <w:tr w:rsidR="002C0218" w:rsidRPr="0045051E" w:rsidTr="005543ED">
        <w:trPr>
          <w:trHeight w:val="115"/>
        </w:trPr>
        <w:tc>
          <w:tcPr>
            <w:tcW w:w="4153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C0504D" w:themeFill="accent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sdt>
            <w:sdtPr>
              <w:rPr>
                <w:rFonts w:ascii="Tahoma" w:hAnsi="Tahoma" w:cs="Tahoma"/>
                <w:sz w:val="21"/>
                <w:szCs w:val="21"/>
              </w:rPr>
              <w:alias w:val="Date"/>
              <w:id w:val="809184598"/>
              <w:placeholder>
                <w:docPart w:val="2D1DA790041A4508A647A0A592AE71D4"/>
              </w:placeholder>
              <w:date w:fullDate="2017-08-22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2C0218" w:rsidRPr="0045051E" w:rsidRDefault="009A4A2E" w:rsidP="003C5B75">
                <w:pPr>
                  <w:pStyle w:val="Date"/>
                  <w:framePr w:wrap="auto" w:hAnchor="text" w:xAlign="left" w:yAlign="inline"/>
                  <w:suppressOverlap w:val="0"/>
                  <w:rPr>
                    <w:rFonts w:ascii="Tahoma" w:hAnsi="Tahoma" w:cs="Tahoma"/>
                    <w:sz w:val="21"/>
                    <w:szCs w:val="21"/>
                  </w:rPr>
                </w:pPr>
                <w:r>
                  <w:rPr>
                    <w:rFonts w:ascii="Tahoma" w:hAnsi="Tahoma" w:cs="Tahoma"/>
                    <w:sz w:val="21"/>
                    <w:szCs w:val="21"/>
                  </w:rPr>
                  <w:t>8/22/2017</w:t>
                </w:r>
              </w:p>
            </w:sdtContent>
          </w:sdt>
        </w:tc>
        <w:tc>
          <w:tcPr>
            <w:tcW w:w="6606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4F81BD" w:themeFill="accent1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2C0218" w:rsidRPr="0082302A" w:rsidRDefault="00424FD4" w:rsidP="0082302A">
            <w:pPr>
              <w:spacing w:line="240" w:lineRule="auto"/>
              <w:rPr>
                <w:rFonts w:ascii="Tahoma" w:hAnsi="Tahoma" w:cs="Tahoma"/>
                <w:b/>
                <w:color w:val="FFFF00"/>
                <w:sz w:val="32"/>
                <w:szCs w:val="32"/>
              </w:rPr>
            </w:pPr>
            <w:r w:rsidRPr="0082302A">
              <w:rPr>
                <w:rFonts w:ascii="Tahoma" w:hAnsi="Tahoma" w:cs="Tahoma"/>
                <w:b/>
                <w:color w:val="FFFF00"/>
                <w:sz w:val="32"/>
                <w:szCs w:val="32"/>
              </w:rPr>
              <w:t xml:space="preserve">CURRICULUMVITAE </w:t>
            </w:r>
          </w:p>
        </w:tc>
      </w:tr>
      <w:tr w:rsidR="002C0218" w:rsidRPr="0045051E" w:rsidTr="005543ED">
        <w:trPr>
          <w:trHeight w:val="2575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3D1" w:rsidRPr="004E437D" w:rsidRDefault="000C4909" w:rsidP="006903D1">
            <w:pPr>
              <w:pStyle w:val="SenderAddress"/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Ajjaiah L</w:t>
            </w:r>
          </w:p>
          <w:p w:rsidR="006903D1" w:rsidRPr="004E437D" w:rsidRDefault="000C4909" w:rsidP="006903D1">
            <w:pPr>
              <w:pStyle w:val="SenderAddress"/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S/o Lokeshappa  </w:t>
            </w:r>
            <w:r w:rsidR="006903D1" w:rsidRPr="004E437D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6903D1" w:rsidRPr="004E437D" w:rsidRDefault="006903D1" w:rsidP="006903D1">
            <w:pPr>
              <w:pStyle w:val="SenderAddress"/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4E437D">
              <w:rPr>
                <w:rFonts w:ascii="Tahoma" w:hAnsi="Tahoma" w:cs="Tahoma"/>
                <w:b/>
                <w:sz w:val="24"/>
                <w:szCs w:val="24"/>
              </w:rPr>
              <w:t xml:space="preserve"> NELAGADARANAHALLI</w:t>
            </w:r>
          </w:p>
          <w:p w:rsidR="006903D1" w:rsidRPr="004E437D" w:rsidRDefault="006903D1" w:rsidP="006903D1">
            <w:pPr>
              <w:pStyle w:val="SenderAddress"/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4E437D">
              <w:rPr>
                <w:rFonts w:ascii="Tahoma" w:hAnsi="Tahoma" w:cs="Tahoma"/>
                <w:b/>
                <w:sz w:val="24"/>
                <w:szCs w:val="24"/>
              </w:rPr>
              <w:t xml:space="preserve"> NAGASANDRA (AT POST)</w:t>
            </w:r>
          </w:p>
          <w:p w:rsidR="00EF3A7A" w:rsidRPr="004E437D" w:rsidRDefault="006903D1" w:rsidP="006903D1">
            <w:pPr>
              <w:pStyle w:val="SenderAddress"/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4E437D">
              <w:rPr>
                <w:rFonts w:ascii="Tahoma" w:hAnsi="Tahoma" w:cs="Tahoma"/>
                <w:b/>
                <w:sz w:val="24"/>
                <w:szCs w:val="24"/>
              </w:rPr>
              <w:t xml:space="preserve"> BENGALORE 73</w:t>
            </w:r>
          </w:p>
          <w:p w:rsidR="006903D1" w:rsidRPr="004E437D" w:rsidRDefault="000C4909" w:rsidP="006903D1">
            <w:pPr>
              <w:pStyle w:val="SenderAddress"/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CONTACT NO :8197284107</w:t>
            </w:r>
          </w:p>
          <w:p w:rsidR="00EF3A7A" w:rsidRPr="0045051E" w:rsidRDefault="000C4909" w:rsidP="00287EF5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Ajjuajay408@gmail.com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2C0218" w:rsidRPr="0045051E" w:rsidRDefault="002C0218" w:rsidP="000C426F">
            <w:pPr>
              <w:pStyle w:val="SenderAddress"/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45051E">
              <w:rPr>
                <w:rFonts w:ascii="Tahoma" w:hAnsi="Tahoma" w:cs="Tahoma"/>
                <w:sz w:val="21"/>
                <w:szCs w:val="21"/>
              </w:rPr>
              <w:br/>
            </w:r>
          </w:p>
        </w:tc>
      </w:tr>
    </w:tbl>
    <w:p w:rsidR="00D11714" w:rsidRPr="0045051E" w:rsidRDefault="007F23BE" w:rsidP="008D7C8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2060"/>
          <w:sz w:val="21"/>
          <w:szCs w:val="21"/>
          <w:u w:val="single"/>
        </w:rPr>
      </w:pPr>
      <w:r>
        <w:rPr>
          <w:rFonts w:ascii="Tahoma" w:hAnsi="Tahoma" w:cs="Tahoma"/>
          <w:b/>
          <w:bCs/>
          <w:color w:val="002060"/>
          <w:sz w:val="21"/>
          <w:szCs w:val="21"/>
          <w:u w:val="single"/>
        </w:rPr>
        <w:t>Career Objectives:-</w:t>
      </w:r>
    </w:p>
    <w:p w:rsidR="00D94B46" w:rsidRPr="0045051E" w:rsidRDefault="00D94B4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ahoma" w:hAnsi="Tahoma" w:cs="Tahoma"/>
          <w:sz w:val="21"/>
          <w:szCs w:val="21"/>
        </w:rPr>
      </w:pPr>
    </w:p>
    <w:p w:rsidR="00F73186" w:rsidRPr="0045051E" w:rsidRDefault="00F73186">
      <w:pPr>
        <w:widowControl w:val="0"/>
        <w:autoSpaceDE w:val="0"/>
        <w:autoSpaceDN w:val="0"/>
        <w:adjustRightInd w:val="0"/>
        <w:spacing w:after="0" w:line="11" w:lineRule="exact"/>
        <w:rPr>
          <w:rFonts w:ascii="Tahoma" w:hAnsi="Tahoma" w:cs="Tahoma"/>
          <w:sz w:val="21"/>
          <w:szCs w:val="21"/>
        </w:rPr>
      </w:pPr>
    </w:p>
    <w:p w:rsidR="00D94B46" w:rsidRPr="0045051E" w:rsidRDefault="007F23BE" w:rsidP="009328C8">
      <w:pPr>
        <w:pStyle w:val="BodyText"/>
        <w:numPr>
          <w:ilvl w:val="0"/>
          <w:numId w:val="16"/>
        </w:numPr>
        <w:rPr>
          <w:rFonts w:ascii="Tahoma" w:hAnsi="Tahoma" w:cs="Tahoma"/>
          <w:b w:val="0"/>
          <w:i/>
          <w:sz w:val="21"/>
          <w:szCs w:val="21"/>
        </w:rPr>
      </w:pPr>
      <w:r>
        <w:rPr>
          <w:rFonts w:ascii="Tahoma" w:hAnsi="Tahoma" w:cs="Tahoma"/>
          <w:b w:val="0"/>
          <w:i/>
          <w:sz w:val="21"/>
          <w:szCs w:val="21"/>
        </w:rPr>
        <w:t xml:space="preserve">To do the best in whatever </w:t>
      </w:r>
      <w:r w:rsidR="00EB4A27">
        <w:rPr>
          <w:rFonts w:ascii="Tahoma" w:hAnsi="Tahoma" w:cs="Tahoma"/>
          <w:b w:val="0"/>
          <w:i/>
          <w:sz w:val="21"/>
          <w:szCs w:val="21"/>
        </w:rPr>
        <w:t>has</w:t>
      </w:r>
      <w:r>
        <w:rPr>
          <w:rFonts w:ascii="Tahoma" w:hAnsi="Tahoma" w:cs="Tahoma"/>
          <w:b w:val="0"/>
          <w:i/>
          <w:sz w:val="21"/>
          <w:szCs w:val="21"/>
        </w:rPr>
        <w:t xml:space="preserve"> been assigned to grow with a growing concern and to work to the fullest satisfaction to my superiors. As an individual committed to hard work honestly and sincerity combined with zeal to work.</w:t>
      </w:r>
    </w:p>
    <w:p w:rsidR="00F73186" w:rsidRPr="00D94B46" w:rsidRDefault="00F73186">
      <w:pPr>
        <w:widowControl w:val="0"/>
        <w:autoSpaceDE w:val="0"/>
        <w:autoSpaceDN w:val="0"/>
        <w:adjustRightInd w:val="0"/>
        <w:spacing w:after="0" w:line="200" w:lineRule="exact"/>
        <w:rPr>
          <w:rFonts w:ascii="Monotype Corsiva" w:hAnsi="Monotype Corsiva"/>
          <w:sz w:val="24"/>
          <w:szCs w:val="24"/>
        </w:rPr>
      </w:pPr>
    </w:p>
    <w:p w:rsidR="00F73186" w:rsidRPr="00D94B46" w:rsidRDefault="00F73186">
      <w:pPr>
        <w:widowControl w:val="0"/>
        <w:autoSpaceDE w:val="0"/>
        <w:autoSpaceDN w:val="0"/>
        <w:adjustRightInd w:val="0"/>
        <w:spacing w:after="0" w:line="200" w:lineRule="exact"/>
        <w:rPr>
          <w:rFonts w:ascii="Monotype Corsiva" w:hAnsi="Monotype Corsiva"/>
          <w:sz w:val="24"/>
          <w:szCs w:val="24"/>
        </w:rPr>
      </w:pPr>
    </w:p>
    <w:p w:rsidR="00F73186" w:rsidRDefault="00303A32" w:rsidP="00D94B4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2060"/>
          <w:sz w:val="21"/>
          <w:szCs w:val="21"/>
          <w:u w:val="single"/>
        </w:rPr>
      </w:pPr>
      <w:r w:rsidRPr="0045051E">
        <w:rPr>
          <w:rFonts w:ascii="Tahoma" w:hAnsi="Tahoma" w:cs="Tahoma"/>
          <w:b/>
          <w:bCs/>
          <w:color w:val="002060"/>
          <w:sz w:val="21"/>
          <w:szCs w:val="21"/>
          <w:u w:val="single"/>
        </w:rPr>
        <w:t>Academic Qualification:-</w:t>
      </w:r>
    </w:p>
    <w:p w:rsidR="00691795" w:rsidRDefault="00691795" w:rsidP="0018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2060"/>
          <w:sz w:val="21"/>
          <w:szCs w:val="21"/>
          <w:u w:val="single"/>
        </w:rPr>
      </w:pPr>
    </w:p>
    <w:p w:rsidR="002831BC" w:rsidRDefault="002831BC" w:rsidP="0018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2060"/>
          <w:sz w:val="21"/>
          <w:szCs w:val="21"/>
          <w:u w:val="single"/>
        </w:rPr>
      </w:pPr>
    </w:p>
    <w:tbl>
      <w:tblPr>
        <w:tblW w:w="1098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5"/>
        <w:gridCol w:w="15"/>
        <w:gridCol w:w="3675"/>
        <w:gridCol w:w="15"/>
        <w:gridCol w:w="3045"/>
        <w:gridCol w:w="15"/>
        <w:gridCol w:w="2666"/>
        <w:gridCol w:w="40"/>
      </w:tblGrid>
      <w:tr w:rsidR="00180123" w:rsidRPr="0045051E" w:rsidTr="009C599C">
        <w:trPr>
          <w:trHeight w:val="396"/>
        </w:trPr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  <w:r w:rsidRPr="0045051E">
              <w:rPr>
                <w:rFonts w:ascii="Tahoma" w:eastAsiaTheme="minorEastAsia" w:hAnsi="Tahoma" w:cs="Tahoma"/>
                <w:b/>
                <w:bCs/>
                <w:w w:val="97"/>
                <w:sz w:val="21"/>
                <w:szCs w:val="21"/>
              </w:rPr>
              <w:t>Course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  <w:r w:rsidRPr="0045051E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Institution / University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  <w:r w:rsidRPr="0045051E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Year of Passing</w:t>
            </w:r>
          </w:p>
        </w:tc>
        <w:tc>
          <w:tcPr>
            <w:tcW w:w="266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80123" w:rsidRPr="00180123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sz w:val="21"/>
                <w:szCs w:val="21"/>
              </w:rPr>
            </w:pPr>
            <w:r w:rsidRPr="00180123">
              <w:rPr>
                <w:rFonts w:ascii="Tahoma" w:eastAsiaTheme="minorEastAsia" w:hAnsi="Tahoma" w:cs="Tahoma"/>
                <w:b/>
                <w:sz w:val="21"/>
                <w:szCs w:val="21"/>
              </w:rPr>
              <w:t>% Of Marks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</w:tr>
      <w:tr w:rsidR="00180123" w:rsidRPr="0045051E" w:rsidTr="009C599C">
        <w:trPr>
          <w:trHeight w:val="89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</w:tr>
      <w:tr w:rsidR="00180123" w:rsidRPr="0045051E" w:rsidTr="009C599C">
        <w:trPr>
          <w:trHeight w:val="331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123" w:rsidRDefault="009A4A2E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1"/>
              </w:rPr>
            </w:pPr>
            <w:r>
              <w:rPr>
                <w:rFonts w:ascii="Tahoma" w:eastAsiaTheme="minorEastAsia" w:hAnsi="Tahoma" w:cs="Tahoma"/>
                <w:sz w:val="20"/>
                <w:szCs w:val="21"/>
              </w:rPr>
              <w:t>GPUC</w:t>
            </w:r>
            <w:r w:rsidR="00180123">
              <w:rPr>
                <w:rFonts w:ascii="Tahoma" w:eastAsiaTheme="minorEastAsia" w:hAnsi="Tahoma" w:cs="Tahoma"/>
                <w:sz w:val="20"/>
                <w:szCs w:val="21"/>
              </w:rPr>
              <w:t xml:space="preserve"> HIGH SCHOOL</w:t>
            </w:r>
          </w:p>
          <w:p w:rsidR="009A4A2E" w:rsidRPr="00C536D7" w:rsidRDefault="009A4A2E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1"/>
              </w:rPr>
            </w:pPr>
            <w:r>
              <w:rPr>
                <w:rFonts w:ascii="Tahoma" w:eastAsiaTheme="minorEastAsia" w:hAnsi="Tahoma" w:cs="Tahoma"/>
                <w:sz w:val="20"/>
                <w:szCs w:val="21"/>
              </w:rPr>
              <w:t>NG Halli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</w:tr>
      <w:tr w:rsidR="00180123" w:rsidRPr="0045051E" w:rsidTr="009C599C">
        <w:trPr>
          <w:trHeight w:val="342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  <w:r w:rsidRPr="0045051E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S S L C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123" w:rsidRPr="00C536D7" w:rsidRDefault="00180123" w:rsidP="009A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0123" w:rsidRPr="00270F39" w:rsidRDefault="00765A65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sz w:val="21"/>
                <w:szCs w:val="21"/>
              </w:rPr>
              <w:t xml:space="preserve">       </w:t>
            </w:r>
            <w:r w:rsidR="00AE2FEB">
              <w:rPr>
                <w:rFonts w:ascii="Tahoma" w:eastAsiaTheme="minorEastAsia" w:hAnsi="Tahoma" w:cs="Tahoma"/>
                <w:sz w:val="21"/>
                <w:szCs w:val="21"/>
              </w:rPr>
              <w:t>20</w:t>
            </w:r>
            <w:r w:rsidR="009C599C">
              <w:rPr>
                <w:rFonts w:ascii="Tahoma" w:eastAsiaTheme="minorEastAsia" w:hAnsi="Tahoma" w:cs="Tahoma"/>
                <w:sz w:val="21"/>
                <w:szCs w:val="21"/>
              </w:rPr>
              <w:t>10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80123" w:rsidRPr="00270F39" w:rsidRDefault="00765A65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sz w:val="21"/>
                <w:szCs w:val="21"/>
              </w:rPr>
              <w:t xml:space="preserve">      </w:t>
            </w:r>
            <w:r w:rsidR="000C4909">
              <w:rPr>
                <w:rFonts w:ascii="Tahoma" w:eastAsiaTheme="minorEastAsia" w:hAnsi="Tahoma" w:cs="Tahoma"/>
                <w:sz w:val="21"/>
                <w:szCs w:val="21"/>
              </w:rPr>
              <w:t>65.00</w:t>
            </w:r>
            <w:r w:rsidR="009C599C">
              <w:rPr>
                <w:rFonts w:ascii="Tahoma" w:eastAsiaTheme="minorEastAsia" w:hAnsi="Tahoma" w:cs="Tahoma"/>
                <w:sz w:val="21"/>
                <w:szCs w:val="21"/>
              </w:rPr>
              <w:t>%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</w:tr>
      <w:tr w:rsidR="00180123" w:rsidRPr="0045051E" w:rsidTr="009C599C">
        <w:trPr>
          <w:trHeight w:val="275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123" w:rsidRPr="00C536D7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</w:tr>
      <w:tr w:rsidR="00180123" w:rsidRPr="0045051E" w:rsidTr="009C599C">
        <w:trPr>
          <w:trHeight w:val="114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123" w:rsidRPr="00C536D7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123" w:rsidRPr="0045051E" w:rsidRDefault="00180123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</w:tr>
      <w:tr w:rsidR="009C599C" w:rsidRPr="0045051E" w:rsidTr="009C599C">
        <w:trPr>
          <w:trHeight w:val="814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C599C" w:rsidRDefault="009C599C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 puc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599C" w:rsidRDefault="009C599C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1"/>
              </w:rPr>
            </w:pPr>
          </w:p>
          <w:p w:rsidR="009C599C" w:rsidRDefault="009C599C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1"/>
              </w:rPr>
            </w:pPr>
          </w:p>
          <w:p w:rsidR="009C599C" w:rsidRDefault="009C599C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1"/>
              </w:rPr>
            </w:pPr>
          </w:p>
          <w:p w:rsidR="009C599C" w:rsidRPr="00C536D7" w:rsidRDefault="000C4909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1"/>
              </w:rPr>
            </w:pPr>
            <w:r>
              <w:rPr>
                <w:rFonts w:ascii="Tahoma" w:eastAsiaTheme="minorEastAsia" w:hAnsi="Tahoma" w:cs="Tahoma"/>
                <w:sz w:val="20"/>
                <w:szCs w:val="21"/>
              </w:rPr>
              <w:t xml:space="preserve">                gjc</w:t>
            </w:r>
            <w:r w:rsidR="009A4A2E">
              <w:rPr>
                <w:rFonts w:ascii="Tahoma" w:eastAsiaTheme="minorEastAsia" w:hAnsi="Tahoma" w:cs="Tahoma"/>
                <w:sz w:val="20"/>
                <w:szCs w:val="21"/>
              </w:rPr>
              <w:t xml:space="preserve"> College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599C" w:rsidRPr="0045051E" w:rsidRDefault="009C599C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sz w:val="21"/>
                <w:szCs w:val="21"/>
              </w:rPr>
              <w:t xml:space="preserve">                 2012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C599C" w:rsidRPr="0045051E" w:rsidRDefault="000C4909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sz w:val="21"/>
                <w:szCs w:val="21"/>
              </w:rPr>
              <w:t xml:space="preserve">            63</w:t>
            </w:r>
            <w:r w:rsidR="009C599C">
              <w:rPr>
                <w:rFonts w:ascii="Tahoma" w:eastAsiaTheme="minorEastAsia" w:hAnsi="Tahoma" w:cs="Tahoma"/>
                <w:sz w:val="21"/>
                <w:szCs w:val="21"/>
              </w:rPr>
              <w:t>%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99C" w:rsidRPr="0045051E" w:rsidRDefault="009C599C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</w:tr>
      <w:tr w:rsidR="009C599C" w:rsidRPr="0045051E" w:rsidTr="009C599C">
        <w:trPr>
          <w:trHeight w:val="80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99C" w:rsidRDefault="009C599C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599C" w:rsidRPr="00C536D7" w:rsidRDefault="000C4909" w:rsidP="000C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1"/>
              </w:rPr>
            </w:pPr>
            <w:r>
              <w:rPr>
                <w:rFonts w:ascii="Tahoma" w:eastAsiaTheme="minorEastAsia" w:hAnsi="Tahoma" w:cs="Tahoma"/>
                <w:sz w:val="20"/>
                <w:szCs w:val="21"/>
              </w:rPr>
              <w:t xml:space="preserve">             </w:t>
            </w:r>
            <w:r w:rsidR="009C599C">
              <w:rPr>
                <w:rFonts w:ascii="Tahoma" w:eastAsiaTheme="minorEastAsia" w:hAnsi="Tahoma" w:cs="Tahoma"/>
                <w:sz w:val="20"/>
                <w:szCs w:val="21"/>
              </w:rPr>
              <w:t>HOSADURGA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599C" w:rsidRPr="0045051E" w:rsidRDefault="009C599C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99C" w:rsidRPr="0045051E" w:rsidRDefault="009C599C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right w:val="nil"/>
            </w:tcBorders>
            <w:vAlign w:val="bottom"/>
          </w:tcPr>
          <w:p w:rsidR="009C599C" w:rsidRPr="0045051E" w:rsidRDefault="009C599C" w:rsidP="009C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1"/>
                <w:szCs w:val="21"/>
              </w:rPr>
            </w:pPr>
          </w:p>
        </w:tc>
      </w:tr>
      <w:tr w:rsidR="009C599C" w:rsidTr="009C5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0" w:type="dxa"/>
          <w:trHeight w:val="615"/>
        </w:trPr>
        <w:tc>
          <w:tcPr>
            <w:tcW w:w="1515" w:type="dxa"/>
          </w:tcPr>
          <w:p w:rsidR="009C599C" w:rsidRDefault="009C599C" w:rsidP="009C599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bookmarkStart w:id="0" w:name="page3"/>
            <w:bookmarkEnd w:id="0"/>
          </w:p>
          <w:p w:rsidR="009C599C" w:rsidRDefault="009A4A2E" w:rsidP="009C599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BCOM</w:t>
            </w:r>
          </w:p>
        </w:tc>
        <w:tc>
          <w:tcPr>
            <w:tcW w:w="3690" w:type="dxa"/>
            <w:gridSpan w:val="2"/>
          </w:tcPr>
          <w:p w:rsidR="009A4A2E" w:rsidRDefault="00596C3F" w:rsidP="009C599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    </w:t>
            </w:r>
            <w:r w:rsidR="000C4909">
              <w:rPr>
                <w:rFonts w:ascii="Tahoma" w:hAnsi="Tahoma" w:cs="Tahoma"/>
                <w:sz w:val="21"/>
                <w:szCs w:val="21"/>
              </w:rPr>
              <w:t xml:space="preserve">  </w:t>
            </w:r>
            <w:r>
              <w:rPr>
                <w:rFonts w:ascii="Tahoma" w:hAnsi="Tahoma" w:cs="Tahoma"/>
                <w:sz w:val="21"/>
                <w:szCs w:val="21"/>
              </w:rPr>
              <w:t xml:space="preserve">    </w:t>
            </w:r>
            <w:r w:rsidR="000C4909">
              <w:rPr>
                <w:rFonts w:ascii="Tahoma" w:hAnsi="Tahoma" w:cs="Tahoma"/>
                <w:sz w:val="21"/>
                <w:szCs w:val="21"/>
              </w:rPr>
              <w:t>gfgc</w:t>
            </w:r>
          </w:p>
          <w:p w:rsidR="009C599C" w:rsidRDefault="000C4909" w:rsidP="009C599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         Hosadurga</w:t>
            </w:r>
            <w:r w:rsidR="00596C3F">
              <w:rPr>
                <w:rFonts w:ascii="Tahoma" w:hAnsi="Tahoma" w:cs="Tahoma"/>
                <w:sz w:val="21"/>
                <w:szCs w:val="21"/>
              </w:rPr>
              <w:t xml:space="preserve">                                                    </w:t>
            </w:r>
          </w:p>
        </w:tc>
        <w:tc>
          <w:tcPr>
            <w:tcW w:w="3060" w:type="dxa"/>
            <w:gridSpan w:val="2"/>
          </w:tcPr>
          <w:p w:rsidR="009C599C" w:rsidRDefault="009C599C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9C599C" w:rsidRDefault="009C599C" w:rsidP="009C599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        </w:t>
            </w:r>
          </w:p>
          <w:p w:rsidR="009C599C" w:rsidRDefault="009C599C" w:rsidP="009C599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               201</w:t>
            </w:r>
            <w:r w:rsidR="009A4A2E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2681" w:type="dxa"/>
            <w:gridSpan w:val="2"/>
          </w:tcPr>
          <w:p w:rsidR="009C599C" w:rsidRDefault="009C599C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9C599C" w:rsidRDefault="009C599C" w:rsidP="009C599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          </w:t>
            </w:r>
          </w:p>
          <w:p w:rsidR="009C599C" w:rsidRDefault="009C599C" w:rsidP="009C599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         </w:t>
            </w:r>
            <w:r w:rsidR="000C4909">
              <w:rPr>
                <w:rFonts w:ascii="Tahoma" w:hAnsi="Tahoma" w:cs="Tahoma"/>
                <w:sz w:val="21"/>
                <w:szCs w:val="21"/>
              </w:rPr>
              <w:t>58</w:t>
            </w:r>
            <w:r w:rsidR="00596C3F">
              <w:rPr>
                <w:rFonts w:ascii="Tahoma" w:hAnsi="Tahoma" w:cs="Tahoma"/>
                <w:sz w:val="21"/>
                <w:szCs w:val="21"/>
              </w:rPr>
              <w:t>%</w:t>
            </w:r>
          </w:p>
        </w:tc>
      </w:tr>
    </w:tbl>
    <w:p w:rsidR="00F73186" w:rsidRDefault="00B2735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2060"/>
          <w:sz w:val="21"/>
          <w:szCs w:val="21"/>
          <w:u w:val="single"/>
        </w:rPr>
      </w:pPr>
      <w:r w:rsidRPr="00B2735E">
        <w:rPr>
          <w:rFonts w:ascii="Tahoma" w:hAnsi="Tahoma" w:cs="Tahoma"/>
          <w:noProof/>
          <w:sz w:val="21"/>
          <w:szCs w:val="21"/>
        </w:rPr>
        <w:pict>
          <v:line id="Line 15" o:spid="_x0000_s1026" style="position:absolute;z-index:-251664384;visibility:visible;mso-position-horizontal-relative:page;mso-position-vertical-relative:page" from="25.5pt,24pt" to="25.5pt,7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" o:allowincell="f" strokecolor="#0f243e" strokeweight="3pt">
            <w10:wrap anchorx="page" anchory="page"/>
          </v:line>
        </w:pict>
      </w:r>
      <w:r w:rsidRPr="00B2735E">
        <w:rPr>
          <w:rFonts w:ascii="Tahoma" w:hAnsi="Tahoma" w:cs="Tahoma"/>
          <w:noProof/>
          <w:sz w:val="21"/>
          <w:szCs w:val="21"/>
        </w:rPr>
        <w:pict>
          <v:line id="Line 16" o:spid="_x0000_s1034" style="position:absolute;z-index:-251663360;visibility:visible;mso-position-horizontal-relative:page;mso-position-vertical-relative:page" from="586.5pt,24pt" to="586.5pt,7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" o:allowincell="f" strokecolor="#0f243e" strokeweight="3pt">
            <w10:wrap anchorx="page" anchory="page"/>
          </v:line>
        </w:pict>
      </w:r>
      <w:r w:rsidRPr="00B2735E">
        <w:rPr>
          <w:rFonts w:ascii="Tahoma" w:hAnsi="Tahoma" w:cs="Tahoma"/>
          <w:noProof/>
          <w:sz w:val="21"/>
          <w:szCs w:val="21"/>
        </w:rPr>
        <w:pict>
          <v:line id="Line 17" o:spid="_x0000_s1033" style="position:absolute;z-index:-251662336;visibility:visible;mso-position-horizontal-relative:page;mso-position-vertical-relative:page" from="24pt,25.5pt" to="58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" o:allowincell="f" strokecolor="#0f243e" strokeweight="3pt">
            <w10:wrap anchorx="page" anchory="page"/>
          </v:line>
        </w:pict>
      </w:r>
      <w:r w:rsidRPr="00B2735E">
        <w:rPr>
          <w:rFonts w:ascii="Tahoma" w:hAnsi="Tahoma" w:cs="Tahoma"/>
          <w:noProof/>
          <w:sz w:val="21"/>
          <w:szCs w:val="21"/>
        </w:rPr>
        <w:pict>
          <v:line id="Line 19" o:spid="_x0000_s1032" style="position:absolute;z-index:-251661312;visibility:visible;mso-position-horizontal-relative:page;mso-position-vertical-relative:page" from="25.5pt,24pt" to="25.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" o:allowincell="f" strokecolor="#002060" strokeweight="3pt">
            <w10:wrap anchorx="page" anchory="page"/>
          </v:line>
        </w:pict>
      </w:r>
      <w:r w:rsidRPr="00B2735E">
        <w:rPr>
          <w:rFonts w:ascii="Tahoma" w:hAnsi="Tahoma" w:cs="Tahoma"/>
          <w:noProof/>
          <w:sz w:val="21"/>
          <w:szCs w:val="21"/>
        </w:rPr>
        <w:pict>
          <v:line id="Line 20" o:spid="_x0000_s1031" style="position:absolute;z-index:-251660288;visibility:visible;mso-position-horizontal-relative:page;mso-position-vertical-relative:page" from="28.1pt,27.75pt" to="28.1pt,7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" o:allowincell="f" strokecolor="#002060">
            <w10:wrap anchorx="page" anchory="page"/>
          </v:line>
        </w:pict>
      </w:r>
      <w:r w:rsidRPr="00B2735E">
        <w:rPr>
          <w:rFonts w:ascii="Tahoma" w:hAnsi="Tahoma" w:cs="Tahoma"/>
          <w:noProof/>
          <w:sz w:val="21"/>
          <w:szCs w:val="21"/>
        </w:rPr>
        <w:pict>
          <v:line id="Line 21" o:spid="_x0000_s1030" style="position:absolute;z-index:-251659264;visibility:visible;mso-position-horizontal-relative:page;mso-position-vertical-relative:page" from="586.5pt,24pt" to="586.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" o:allowincell="f" strokecolor="#002060" strokeweight="3pt">
            <w10:wrap anchorx="page" anchory="page"/>
          </v:line>
        </w:pict>
      </w:r>
      <w:r w:rsidRPr="00B2735E">
        <w:rPr>
          <w:rFonts w:ascii="Tahoma" w:hAnsi="Tahoma" w:cs="Tahoma"/>
          <w:noProof/>
          <w:sz w:val="21"/>
          <w:szCs w:val="21"/>
        </w:rPr>
        <w:pict>
          <v:line id="Line 22" o:spid="_x0000_s1029" style="position:absolute;z-index:-251658240;visibility:visible;mso-position-horizontal-relative:page;mso-position-vertical-relative:page" from="583.85pt,27.75pt" to="583.85pt,7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" o:allowincell="f" strokecolor="#002060">
            <w10:wrap anchorx="page" anchory="page"/>
          </v:line>
        </w:pict>
      </w:r>
      <w:r w:rsidRPr="00B2735E">
        <w:rPr>
          <w:rFonts w:ascii="Tahoma" w:hAnsi="Tahoma" w:cs="Tahoma"/>
          <w:noProof/>
          <w:sz w:val="21"/>
          <w:szCs w:val="21"/>
        </w:rPr>
        <w:pict>
          <v:line id="Line 23" o:spid="_x0000_s1028" style="position:absolute;z-index:-251657216;visibility:visible;mso-position-horizontal-relative:page;mso-position-vertical-relative:page" from="24pt,25.5pt" to="58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" o:allowincell="f" strokecolor="#002060" strokeweight="3pt">
            <w10:wrap anchorx="page" anchory="page"/>
          </v:line>
        </w:pict>
      </w:r>
      <w:r w:rsidRPr="00B2735E">
        <w:rPr>
          <w:rFonts w:ascii="Tahoma" w:hAnsi="Tahoma" w:cs="Tahoma"/>
          <w:noProof/>
          <w:sz w:val="21"/>
          <w:szCs w:val="21"/>
        </w:rPr>
        <w:pict>
          <v:line id="Line 24" o:spid="_x0000_s1027" style="position:absolute;z-index:-251656192;visibility:visible;mso-position-horizontal-relative:page;mso-position-vertical-relative:page" from="27.75pt,28.1pt" to="584.2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" o:allowincell="f" strokecolor="#002060">
            <w10:wrap anchorx="page" anchory="page"/>
          </v:line>
        </w:pict>
      </w:r>
      <w:r w:rsidR="00303A32" w:rsidRPr="0045051E">
        <w:rPr>
          <w:rFonts w:ascii="Tahoma" w:hAnsi="Tahoma" w:cs="Tahoma"/>
          <w:b/>
          <w:bCs/>
          <w:color w:val="002060"/>
          <w:sz w:val="21"/>
          <w:szCs w:val="21"/>
          <w:u w:val="single"/>
        </w:rPr>
        <w:t>Computer Skill:-</w:t>
      </w:r>
    </w:p>
    <w:p w:rsidR="0045051E" w:rsidRPr="0045051E" w:rsidRDefault="0045051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F73186" w:rsidRPr="0045051E" w:rsidRDefault="00F73186">
      <w:pPr>
        <w:widowControl w:val="0"/>
        <w:autoSpaceDE w:val="0"/>
        <w:autoSpaceDN w:val="0"/>
        <w:adjustRightInd w:val="0"/>
        <w:spacing w:after="0" w:line="12" w:lineRule="exact"/>
        <w:rPr>
          <w:rFonts w:ascii="Tahoma" w:hAnsi="Tahoma" w:cs="Tahoma"/>
          <w:sz w:val="21"/>
          <w:szCs w:val="21"/>
        </w:rPr>
      </w:pPr>
    </w:p>
    <w:p w:rsidR="008D7C88" w:rsidRPr="00AE2FEB" w:rsidRDefault="00303A32" w:rsidP="00AE2FE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45051E">
        <w:rPr>
          <w:rFonts w:ascii="Tahoma" w:hAnsi="Tahoma" w:cs="Tahoma"/>
          <w:sz w:val="21"/>
          <w:szCs w:val="21"/>
        </w:rPr>
        <w:t>Computer Basics,</w:t>
      </w:r>
    </w:p>
    <w:p w:rsidR="008D7C88" w:rsidRDefault="007F23BE" w:rsidP="009A4A2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MS Office </w:t>
      </w:r>
      <w:r w:rsidRPr="007F23BE">
        <w:rPr>
          <w:rFonts w:ascii="Tahoma" w:hAnsi="Tahoma" w:cs="Tahoma"/>
          <w:sz w:val="21"/>
          <w:szCs w:val="21"/>
        </w:rPr>
        <w:t>a</w:t>
      </w:r>
      <w:r w:rsidR="008446DD" w:rsidRPr="007F23BE">
        <w:rPr>
          <w:rFonts w:ascii="Tahoma" w:hAnsi="Tahoma" w:cs="Tahoma"/>
          <w:sz w:val="21"/>
          <w:szCs w:val="21"/>
        </w:rPr>
        <w:t>nd</w:t>
      </w:r>
      <w:r w:rsidR="00AE2FEB">
        <w:rPr>
          <w:rFonts w:ascii="Tahoma" w:hAnsi="Tahoma" w:cs="Tahoma"/>
          <w:sz w:val="21"/>
          <w:szCs w:val="21"/>
        </w:rPr>
        <w:t xml:space="preserve"> Internet</w:t>
      </w:r>
      <w:r w:rsidR="00AE2FEB" w:rsidRPr="009C599C">
        <w:rPr>
          <w:rFonts w:ascii="Tahoma" w:hAnsi="Tahoma" w:cs="Tahoma"/>
          <w:sz w:val="21"/>
          <w:szCs w:val="21"/>
        </w:rPr>
        <w:t xml:space="preserve"> </w:t>
      </w:r>
    </w:p>
    <w:p w:rsidR="009A4A2E" w:rsidRPr="009A4A2E" w:rsidRDefault="009A4A2E" w:rsidP="009A4A2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Tally, Typing, Nudi</w:t>
      </w:r>
    </w:p>
    <w:p w:rsidR="00556EE2" w:rsidRPr="00AE2FEB" w:rsidRDefault="00556EE2" w:rsidP="00556EE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8D7C88" w:rsidRDefault="008D7C8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2060"/>
          <w:sz w:val="21"/>
          <w:szCs w:val="21"/>
          <w:u w:val="single"/>
        </w:rPr>
      </w:pPr>
    </w:p>
    <w:p w:rsidR="00561BF0" w:rsidRPr="004D25EF" w:rsidRDefault="00561BF0" w:rsidP="004D25E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2060"/>
          <w:sz w:val="21"/>
          <w:szCs w:val="21"/>
          <w:u w:val="single"/>
        </w:rPr>
      </w:pPr>
      <w:r w:rsidRPr="004D25EF">
        <w:rPr>
          <w:rFonts w:ascii="Tahoma" w:hAnsi="Tahoma" w:cs="Tahoma"/>
          <w:b/>
          <w:bCs/>
          <w:color w:val="002060"/>
          <w:sz w:val="21"/>
          <w:szCs w:val="21"/>
          <w:u w:val="single"/>
        </w:rPr>
        <w:t>Experience:-</w:t>
      </w:r>
    </w:p>
    <w:p w:rsidR="00AE2FEB" w:rsidRDefault="00AE2FE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2060"/>
          <w:sz w:val="21"/>
          <w:szCs w:val="21"/>
          <w:u w:val="single"/>
        </w:rPr>
      </w:pPr>
    </w:p>
    <w:p w:rsidR="00561BF0" w:rsidRDefault="000C4909" w:rsidP="00561BF0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1 year</w:t>
      </w:r>
      <w:r w:rsidR="004D25EF">
        <w:rPr>
          <w:rFonts w:ascii="Tahoma" w:hAnsi="Tahoma" w:cs="Tahoma"/>
          <w:sz w:val="21"/>
          <w:szCs w:val="21"/>
        </w:rPr>
        <w:t xml:space="preserve"> in</w:t>
      </w:r>
      <w:r>
        <w:rPr>
          <w:rFonts w:ascii="Tahoma" w:hAnsi="Tahoma" w:cs="Tahoma"/>
          <w:sz w:val="21"/>
          <w:szCs w:val="21"/>
        </w:rPr>
        <w:t xml:space="preserve"> Paytm</w:t>
      </w:r>
      <w:r w:rsidR="004D25EF">
        <w:rPr>
          <w:rFonts w:ascii="Tahoma" w:hAnsi="Tahoma" w:cs="Tahoma"/>
          <w:sz w:val="21"/>
          <w:szCs w:val="21"/>
        </w:rPr>
        <w:t xml:space="preserve"> </w:t>
      </w:r>
      <w:r w:rsidR="009C599C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as sales associate</w:t>
      </w:r>
    </w:p>
    <w:p w:rsidR="004D25EF" w:rsidRPr="00561BF0" w:rsidRDefault="009A4A2E" w:rsidP="00561BF0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6 </w:t>
      </w:r>
      <w:r w:rsidR="000C4909">
        <w:rPr>
          <w:rFonts w:ascii="Tahoma" w:hAnsi="Tahoma" w:cs="Tahoma"/>
          <w:sz w:val="21"/>
          <w:szCs w:val="21"/>
        </w:rPr>
        <w:t>Months in Ashok lay land</w:t>
      </w:r>
      <w:r w:rsidR="004D25EF">
        <w:rPr>
          <w:rFonts w:ascii="Tahoma" w:hAnsi="Tahoma" w:cs="Tahoma"/>
          <w:sz w:val="21"/>
          <w:szCs w:val="21"/>
        </w:rPr>
        <w:t xml:space="preserve"> </w:t>
      </w:r>
      <w:r w:rsidR="000C4909">
        <w:rPr>
          <w:rFonts w:ascii="Tahoma" w:hAnsi="Tahoma" w:cs="Tahoma"/>
          <w:sz w:val="21"/>
          <w:szCs w:val="21"/>
        </w:rPr>
        <w:t>as sales associate</w:t>
      </w:r>
    </w:p>
    <w:p w:rsidR="00561BF0" w:rsidRPr="00561BF0" w:rsidRDefault="004D25EF" w:rsidP="00561B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lastRenderedPageBreak/>
        <w:t xml:space="preserve">      </w:t>
      </w:r>
    </w:p>
    <w:tbl>
      <w:tblPr>
        <w:tblStyle w:val="TableGrid"/>
        <w:tblW w:w="0" w:type="auto"/>
        <w:tblInd w:w="720" w:type="dxa"/>
        <w:tblLook w:val="04A0"/>
      </w:tblPr>
      <w:tblGrid>
        <w:gridCol w:w="10286"/>
      </w:tblGrid>
      <w:tr w:rsidR="009C599C" w:rsidTr="009C599C">
        <w:tc>
          <w:tcPr>
            <w:tcW w:w="11006" w:type="dxa"/>
          </w:tcPr>
          <w:p w:rsidR="009C599C" w:rsidRDefault="009C599C" w:rsidP="00561BF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/>
                <w:bCs/>
                <w:color w:val="002060"/>
                <w:sz w:val="21"/>
                <w:szCs w:val="21"/>
                <w:u w:val="single"/>
              </w:rPr>
            </w:pPr>
          </w:p>
        </w:tc>
      </w:tr>
    </w:tbl>
    <w:p w:rsidR="00AE2FEB" w:rsidRDefault="00AE2FEB" w:rsidP="00561BF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2060"/>
          <w:sz w:val="21"/>
          <w:szCs w:val="21"/>
          <w:u w:val="single"/>
        </w:rPr>
      </w:pPr>
    </w:p>
    <w:p w:rsidR="00556EE2" w:rsidRDefault="00556EE2" w:rsidP="00561BF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2060"/>
          <w:sz w:val="21"/>
          <w:szCs w:val="21"/>
          <w:u w:val="single"/>
        </w:rPr>
      </w:pPr>
    </w:p>
    <w:p w:rsidR="00556EE2" w:rsidRDefault="00556EE2" w:rsidP="00561BF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2060"/>
          <w:sz w:val="21"/>
          <w:szCs w:val="21"/>
          <w:u w:val="single"/>
        </w:rPr>
      </w:pPr>
    </w:p>
    <w:p w:rsidR="00556EE2" w:rsidRPr="00561BF0" w:rsidRDefault="00556EE2" w:rsidP="00561BF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2060"/>
          <w:sz w:val="21"/>
          <w:szCs w:val="21"/>
          <w:u w:val="single"/>
        </w:rPr>
      </w:pPr>
    </w:p>
    <w:p w:rsidR="00AC76B6" w:rsidRPr="0045051E" w:rsidRDefault="00802D1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color w:val="002060"/>
          <w:sz w:val="21"/>
          <w:szCs w:val="21"/>
          <w:u w:val="single"/>
        </w:rPr>
        <w:t>Personal Strength</w:t>
      </w:r>
      <w:r w:rsidR="00303A32" w:rsidRPr="0045051E">
        <w:rPr>
          <w:rFonts w:ascii="Tahoma" w:hAnsi="Tahoma" w:cs="Tahoma"/>
          <w:b/>
          <w:bCs/>
          <w:color w:val="002060"/>
          <w:sz w:val="21"/>
          <w:szCs w:val="21"/>
          <w:u w:val="single"/>
        </w:rPr>
        <w:t>:-</w:t>
      </w:r>
    </w:p>
    <w:p w:rsidR="00D94B46" w:rsidRPr="0045051E" w:rsidRDefault="00D94B46" w:rsidP="00D94B46">
      <w:pPr>
        <w:pStyle w:val="BodyText"/>
        <w:rPr>
          <w:rFonts w:ascii="Tahoma" w:hAnsi="Tahoma" w:cs="Tahoma"/>
          <w:bCs w:val="0"/>
          <w:sz w:val="21"/>
          <w:szCs w:val="21"/>
          <w:u w:val="single"/>
        </w:rPr>
      </w:pPr>
    </w:p>
    <w:p w:rsidR="004F6F7C" w:rsidRPr="00B778B0" w:rsidRDefault="00802D10" w:rsidP="00DB64EC">
      <w:pPr>
        <w:pStyle w:val="BodyText"/>
        <w:numPr>
          <w:ilvl w:val="0"/>
          <w:numId w:val="6"/>
        </w:numPr>
        <w:rPr>
          <w:rFonts w:ascii="Tahoma" w:hAnsi="Tahoma" w:cs="Tahoma"/>
          <w:b w:val="0"/>
          <w:bCs w:val="0"/>
          <w:sz w:val="21"/>
          <w:szCs w:val="21"/>
        </w:rPr>
      </w:pPr>
      <w:r w:rsidRPr="00B778B0">
        <w:rPr>
          <w:rFonts w:ascii="Tahoma" w:hAnsi="Tahoma" w:cs="Tahoma"/>
          <w:b w:val="0"/>
          <w:bCs w:val="0"/>
          <w:sz w:val="21"/>
          <w:szCs w:val="21"/>
        </w:rPr>
        <w:t>Self-motivated, Creative, Capable of interacting with peoples.</w:t>
      </w:r>
    </w:p>
    <w:p w:rsidR="004F6F7C" w:rsidRPr="00B778B0" w:rsidRDefault="00802D10" w:rsidP="0009006C">
      <w:pPr>
        <w:pStyle w:val="BodyText"/>
        <w:numPr>
          <w:ilvl w:val="0"/>
          <w:numId w:val="6"/>
        </w:numPr>
        <w:rPr>
          <w:rFonts w:ascii="Tahoma" w:hAnsi="Tahoma" w:cs="Tahoma"/>
          <w:b w:val="0"/>
          <w:bCs w:val="0"/>
          <w:sz w:val="21"/>
          <w:szCs w:val="21"/>
        </w:rPr>
      </w:pPr>
      <w:r w:rsidRPr="00B778B0">
        <w:rPr>
          <w:rFonts w:ascii="Tahoma" w:hAnsi="Tahoma" w:cs="Tahoma"/>
          <w:b w:val="0"/>
          <w:bCs w:val="0"/>
          <w:sz w:val="21"/>
          <w:szCs w:val="21"/>
        </w:rPr>
        <w:t>Quick le</w:t>
      </w:r>
      <w:r w:rsidR="004F6F7C" w:rsidRPr="00B778B0">
        <w:rPr>
          <w:rFonts w:ascii="Tahoma" w:hAnsi="Tahoma" w:cs="Tahoma"/>
          <w:b w:val="0"/>
          <w:bCs w:val="0"/>
          <w:sz w:val="21"/>
          <w:szCs w:val="21"/>
        </w:rPr>
        <w:t>a</w:t>
      </w:r>
      <w:r w:rsidRPr="00B778B0">
        <w:rPr>
          <w:rFonts w:ascii="Tahoma" w:hAnsi="Tahoma" w:cs="Tahoma"/>
          <w:b w:val="0"/>
          <w:bCs w:val="0"/>
          <w:sz w:val="21"/>
          <w:szCs w:val="21"/>
        </w:rPr>
        <w:t xml:space="preserve">rner, Efficient, </w:t>
      </w:r>
      <w:r w:rsidR="004F6F7C" w:rsidRPr="00B778B0">
        <w:rPr>
          <w:rFonts w:ascii="Tahoma" w:hAnsi="Tahoma" w:cs="Tahoma"/>
          <w:b w:val="0"/>
          <w:bCs w:val="0"/>
          <w:sz w:val="21"/>
          <w:szCs w:val="21"/>
        </w:rPr>
        <w:t>Hardworking</w:t>
      </w:r>
      <w:r w:rsidRPr="00B778B0">
        <w:rPr>
          <w:rFonts w:ascii="Tahoma" w:hAnsi="Tahoma" w:cs="Tahoma"/>
          <w:b w:val="0"/>
          <w:bCs w:val="0"/>
          <w:sz w:val="21"/>
          <w:szCs w:val="21"/>
        </w:rPr>
        <w:t xml:space="preserve"> and goal oriented.</w:t>
      </w:r>
    </w:p>
    <w:p w:rsidR="00D94B46" w:rsidRDefault="004F6F7C" w:rsidP="00D94B46">
      <w:pPr>
        <w:pStyle w:val="BodyText"/>
        <w:numPr>
          <w:ilvl w:val="0"/>
          <w:numId w:val="6"/>
        </w:numPr>
        <w:rPr>
          <w:rFonts w:ascii="Tahoma" w:hAnsi="Tahoma" w:cs="Tahoma"/>
          <w:b w:val="0"/>
          <w:bCs w:val="0"/>
          <w:sz w:val="21"/>
          <w:szCs w:val="21"/>
        </w:rPr>
      </w:pPr>
      <w:r>
        <w:rPr>
          <w:rFonts w:ascii="Tahoma" w:hAnsi="Tahoma" w:cs="Tahoma"/>
          <w:b w:val="0"/>
          <w:bCs w:val="0"/>
          <w:sz w:val="21"/>
          <w:szCs w:val="21"/>
        </w:rPr>
        <w:t>Commitment to work co-operative team works.</w:t>
      </w:r>
    </w:p>
    <w:p w:rsidR="00F73186" w:rsidRPr="0045051E" w:rsidRDefault="00F73186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1"/>
          <w:szCs w:val="21"/>
        </w:rPr>
      </w:pPr>
    </w:p>
    <w:p w:rsidR="00F73186" w:rsidRDefault="00303A32" w:rsidP="008446D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2060"/>
          <w:sz w:val="21"/>
          <w:szCs w:val="21"/>
          <w:u w:val="single"/>
        </w:rPr>
      </w:pPr>
      <w:r w:rsidRPr="0045051E">
        <w:rPr>
          <w:rFonts w:ascii="Tahoma" w:hAnsi="Tahoma" w:cs="Tahoma"/>
          <w:b/>
          <w:bCs/>
          <w:color w:val="002060"/>
          <w:sz w:val="21"/>
          <w:szCs w:val="21"/>
          <w:u w:val="single"/>
        </w:rPr>
        <w:t>Languages Known:</w:t>
      </w:r>
      <w:r w:rsidR="00F919CD" w:rsidRPr="0045051E">
        <w:rPr>
          <w:rFonts w:ascii="Tahoma" w:hAnsi="Tahoma" w:cs="Tahoma"/>
          <w:b/>
          <w:bCs/>
          <w:color w:val="002060"/>
          <w:sz w:val="21"/>
          <w:szCs w:val="21"/>
          <w:u w:val="single"/>
        </w:rPr>
        <w:t>-</w:t>
      </w:r>
    </w:p>
    <w:p w:rsidR="00C536D7" w:rsidRPr="0045051E" w:rsidRDefault="00C536D7" w:rsidP="008446D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4F6F7C" w:rsidRDefault="00303A32" w:rsidP="00925FF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8D7C88">
        <w:rPr>
          <w:rFonts w:ascii="Tahoma" w:hAnsi="Tahoma" w:cs="Tahoma"/>
          <w:sz w:val="21"/>
          <w:szCs w:val="21"/>
        </w:rPr>
        <w:t>K</w:t>
      </w:r>
      <w:r w:rsidR="004D25EF">
        <w:rPr>
          <w:rFonts w:ascii="Tahoma" w:hAnsi="Tahoma" w:cs="Tahoma"/>
          <w:sz w:val="21"/>
          <w:szCs w:val="21"/>
        </w:rPr>
        <w:t>annada ,</w:t>
      </w:r>
      <w:r w:rsidR="004F6F7C" w:rsidRPr="008D7C88">
        <w:rPr>
          <w:rFonts w:ascii="Tahoma" w:hAnsi="Tahoma" w:cs="Tahoma"/>
          <w:sz w:val="21"/>
          <w:szCs w:val="21"/>
        </w:rPr>
        <w:t xml:space="preserve"> English</w:t>
      </w:r>
      <w:r w:rsidR="004D25EF">
        <w:rPr>
          <w:rFonts w:ascii="Tahoma" w:hAnsi="Tahoma" w:cs="Tahoma"/>
          <w:sz w:val="21"/>
          <w:szCs w:val="21"/>
        </w:rPr>
        <w:t>,</w:t>
      </w:r>
      <w:r w:rsidR="00556EE2">
        <w:rPr>
          <w:rFonts w:ascii="Tahoma" w:hAnsi="Tahoma" w:cs="Tahoma"/>
          <w:sz w:val="21"/>
          <w:szCs w:val="21"/>
        </w:rPr>
        <w:t xml:space="preserve"> T</w:t>
      </w:r>
      <w:r w:rsidR="00AE2FEB">
        <w:rPr>
          <w:rFonts w:ascii="Tahoma" w:hAnsi="Tahoma" w:cs="Tahoma"/>
          <w:sz w:val="21"/>
          <w:szCs w:val="21"/>
        </w:rPr>
        <w:t>el</w:t>
      </w:r>
      <w:r w:rsidR="00556EE2">
        <w:rPr>
          <w:rFonts w:ascii="Tahoma" w:hAnsi="Tahoma" w:cs="Tahoma"/>
          <w:sz w:val="21"/>
          <w:szCs w:val="21"/>
        </w:rPr>
        <w:t>u</w:t>
      </w:r>
      <w:r w:rsidR="00AE2FEB">
        <w:rPr>
          <w:rFonts w:ascii="Tahoma" w:hAnsi="Tahoma" w:cs="Tahoma"/>
          <w:sz w:val="21"/>
          <w:szCs w:val="21"/>
        </w:rPr>
        <w:t>gu</w:t>
      </w:r>
      <w:r w:rsidR="004D25EF">
        <w:rPr>
          <w:rFonts w:ascii="Tahoma" w:hAnsi="Tahoma" w:cs="Tahoma"/>
          <w:sz w:val="21"/>
          <w:szCs w:val="21"/>
        </w:rPr>
        <w:t xml:space="preserve"> &amp;</w:t>
      </w:r>
      <w:r w:rsidR="009A4A2E">
        <w:rPr>
          <w:rFonts w:ascii="Tahoma" w:hAnsi="Tahoma" w:cs="Tahoma"/>
          <w:sz w:val="21"/>
          <w:szCs w:val="21"/>
        </w:rPr>
        <w:t xml:space="preserve"> </w:t>
      </w:r>
      <w:r w:rsidR="004D25EF">
        <w:rPr>
          <w:rFonts w:ascii="Tahoma" w:hAnsi="Tahoma" w:cs="Tahoma"/>
          <w:sz w:val="21"/>
          <w:szCs w:val="21"/>
        </w:rPr>
        <w:t>Hindi</w:t>
      </w:r>
    </w:p>
    <w:p w:rsidR="00B778B0" w:rsidRPr="008D7C88" w:rsidRDefault="00B778B0" w:rsidP="00B778B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485FE5" w:rsidRPr="0045051E" w:rsidRDefault="00303A32" w:rsidP="00485FE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2060"/>
          <w:sz w:val="21"/>
          <w:szCs w:val="21"/>
        </w:rPr>
      </w:pPr>
      <w:r w:rsidRPr="0045051E">
        <w:rPr>
          <w:rFonts w:ascii="Tahoma" w:hAnsi="Tahoma" w:cs="Tahoma"/>
          <w:b/>
          <w:bCs/>
          <w:color w:val="002060"/>
          <w:sz w:val="21"/>
          <w:szCs w:val="21"/>
          <w:u w:val="single"/>
        </w:rPr>
        <w:t>Hobbies:</w:t>
      </w:r>
      <w:r w:rsidR="00253B44" w:rsidRPr="0045051E">
        <w:rPr>
          <w:rFonts w:ascii="Tahoma" w:hAnsi="Tahoma" w:cs="Tahoma"/>
          <w:b/>
          <w:bCs/>
          <w:color w:val="002060"/>
          <w:sz w:val="21"/>
          <w:szCs w:val="21"/>
          <w:u w:val="single"/>
        </w:rPr>
        <w:t>-</w:t>
      </w:r>
    </w:p>
    <w:p w:rsidR="00485FE5" w:rsidRPr="0045051E" w:rsidRDefault="00485FE5" w:rsidP="00485FE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2060"/>
          <w:sz w:val="21"/>
          <w:szCs w:val="21"/>
        </w:rPr>
      </w:pPr>
    </w:p>
    <w:p w:rsidR="00C74C22" w:rsidRPr="00B778B0" w:rsidRDefault="00485FE5" w:rsidP="00923DE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2060"/>
          <w:sz w:val="21"/>
          <w:szCs w:val="21"/>
          <w:u w:val="single"/>
        </w:rPr>
      </w:pPr>
      <w:r w:rsidRPr="008D7C88">
        <w:rPr>
          <w:rFonts w:ascii="Tahoma" w:hAnsi="Tahoma" w:cs="Tahoma"/>
          <w:sz w:val="21"/>
          <w:szCs w:val="21"/>
        </w:rPr>
        <w:t>Re</w:t>
      </w:r>
      <w:r w:rsidR="00180123">
        <w:rPr>
          <w:rFonts w:ascii="Tahoma" w:hAnsi="Tahoma" w:cs="Tahoma"/>
          <w:sz w:val="21"/>
          <w:szCs w:val="21"/>
        </w:rPr>
        <w:t xml:space="preserve">ading books, Listening Music, </w:t>
      </w:r>
      <w:r w:rsidR="004D25EF">
        <w:rPr>
          <w:rFonts w:ascii="Tahoma" w:hAnsi="Tahoma" w:cs="Tahoma"/>
          <w:sz w:val="21"/>
          <w:szCs w:val="21"/>
        </w:rPr>
        <w:t>playing cricket &amp; volleyball</w:t>
      </w:r>
    </w:p>
    <w:p w:rsidR="00B778B0" w:rsidRPr="00B778B0" w:rsidRDefault="00B778B0" w:rsidP="00B778B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2060"/>
          <w:sz w:val="21"/>
          <w:szCs w:val="21"/>
          <w:u w:val="single"/>
        </w:rPr>
      </w:pPr>
    </w:p>
    <w:p w:rsidR="00485FE5" w:rsidRPr="0045051E" w:rsidRDefault="00561BF0" w:rsidP="00485FE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2060"/>
          <w:sz w:val="21"/>
          <w:szCs w:val="21"/>
        </w:rPr>
      </w:pPr>
      <w:r>
        <w:rPr>
          <w:rFonts w:ascii="Tahoma" w:hAnsi="Tahoma" w:cs="Tahoma"/>
          <w:b/>
          <w:bCs/>
          <w:color w:val="002060"/>
          <w:sz w:val="21"/>
          <w:szCs w:val="21"/>
          <w:u w:val="single"/>
        </w:rPr>
        <w:t>Personal Details:-</w:t>
      </w:r>
    </w:p>
    <w:p w:rsidR="00561BF0" w:rsidRPr="0045051E" w:rsidRDefault="00561B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2060"/>
          <w:sz w:val="21"/>
          <w:szCs w:val="21"/>
          <w:u w:val="single"/>
        </w:rPr>
      </w:pPr>
    </w:p>
    <w:p w:rsidR="00485FE5" w:rsidRPr="0045051E" w:rsidRDefault="00485FE5" w:rsidP="00362EE3">
      <w:pPr>
        <w:widowControl w:val="0"/>
        <w:tabs>
          <w:tab w:val="left" w:pos="4089"/>
          <w:tab w:val="left" w:pos="4280"/>
        </w:tabs>
        <w:autoSpaceDE w:val="0"/>
        <w:autoSpaceDN w:val="0"/>
        <w:adjustRightInd w:val="0"/>
        <w:spacing w:after="0" w:line="240" w:lineRule="auto"/>
        <w:ind w:left="2160"/>
        <w:rPr>
          <w:rFonts w:ascii="Tahoma" w:hAnsi="Tahoma" w:cs="Tahoma"/>
          <w:sz w:val="21"/>
          <w:szCs w:val="21"/>
        </w:rPr>
      </w:pPr>
      <w:r w:rsidRPr="0045051E">
        <w:rPr>
          <w:rFonts w:ascii="Tahoma" w:hAnsi="Tahoma" w:cs="Tahoma"/>
          <w:sz w:val="21"/>
          <w:szCs w:val="21"/>
        </w:rPr>
        <w:t xml:space="preserve"> Name</w:t>
      </w:r>
      <w:r w:rsidRPr="0045051E">
        <w:rPr>
          <w:rFonts w:ascii="Tahoma" w:hAnsi="Tahoma" w:cs="Tahoma"/>
          <w:sz w:val="21"/>
          <w:szCs w:val="21"/>
        </w:rPr>
        <w:tab/>
      </w:r>
      <w:r w:rsidR="00D07D70">
        <w:rPr>
          <w:rFonts w:ascii="Tahoma" w:hAnsi="Tahoma" w:cs="Tahoma"/>
          <w:sz w:val="21"/>
          <w:szCs w:val="21"/>
        </w:rPr>
        <w:t xml:space="preserve">   </w:t>
      </w:r>
      <w:r w:rsidR="00AE2FEB">
        <w:rPr>
          <w:rFonts w:ascii="Tahoma" w:hAnsi="Tahoma" w:cs="Tahoma"/>
          <w:sz w:val="21"/>
          <w:szCs w:val="21"/>
        </w:rPr>
        <w:t>:</w:t>
      </w:r>
      <w:r w:rsidR="009A4A2E">
        <w:rPr>
          <w:rFonts w:ascii="Tahoma" w:hAnsi="Tahoma" w:cs="Tahoma"/>
          <w:sz w:val="21"/>
          <w:szCs w:val="21"/>
        </w:rPr>
        <w:t xml:space="preserve"> </w:t>
      </w:r>
      <w:r w:rsidR="000C4909">
        <w:rPr>
          <w:rFonts w:ascii="Tahoma" w:hAnsi="Tahoma" w:cs="Tahoma"/>
          <w:sz w:val="21"/>
          <w:szCs w:val="21"/>
        </w:rPr>
        <w:t xml:space="preserve"> Ajjaiah L</w:t>
      </w:r>
    </w:p>
    <w:p w:rsidR="00485FE5" w:rsidRPr="0045051E" w:rsidRDefault="00561BF0" w:rsidP="00485FE5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</w:t>
      </w:r>
      <w:r w:rsidR="00556EE2">
        <w:rPr>
          <w:rFonts w:ascii="Tahoma" w:hAnsi="Tahoma" w:cs="Tahoma"/>
          <w:sz w:val="21"/>
          <w:szCs w:val="21"/>
        </w:rPr>
        <w:t xml:space="preserve">   Fathe</w:t>
      </w:r>
      <w:r w:rsidR="009A4A2E">
        <w:rPr>
          <w:rFonts w:ascii="Tahoma" w:hAnsi="Tahoma" w:cs="Tahoma"/>
          <w:sz w:val="21"/>
          <w:szCs w:val="21"/>
        </w:rPr>
        <w:t>r nam</w:t>
      </w:r>
      <w:r w:rsidR="000C4909">
        <w:rPr>
          <w:rFonts w:ascii="Tahoma" w:hAnsi="Tahoma" w:cs="Tahoma"/>
          <w:sz w:val="21"/>
          <w:szCs w:val="21"/>
        </w:rPr>
        <w:t xml:space="preserve">e              :  Lokeshappa </w:t>
      </w:r>
      <w:r w:rsidR="009A4A2E">
        <w:rPr>
          <w:rFonts w:ascii="Tahoma" w:hAnsi="Tahoma" w:cs="Tahoma"/>
          <w:sz w:val="21"/>
          <w:szCs w:val="21"/>
        </w:rPr>
        <w:t xml:space="preserve"> </w:t>
      </w:r>
    </w:p>
    <w:p w:rsidR="00485FE5" w:rsidRPr="0045051E" w:rsidRDefault="00485FE5" w:rsidP="00485FE5">
      <w:pPr>
        <w:widowControl w:val="0"/>
        <w:tabs>
          <w:tab w:val="left" w:pos="4280"/>
        </w:tabs>
        <w:autoSpaceDE w:val="0"/>
        <w:autoSpaceDN w:val="0"/>
        <w:adjustRightInd w:val="0"/>
        <w:spacing w:after="0" w:line="240" w:lineRule="auto"/>
        <w:ind w:left="2160"/>
        <w:rPr>
          <w:rFonts w:ascii="Tahoma" w:hAnsi="Tahoma" w:cs="Tahoma"/>
          <w:sz w:val="21"/>
          <w:szCs w:val="21"/>
        </w:rPr>
      </w:pPr>
      <w:r w:rsidRPr="0045051E">
        <w:rPr>
          <w:rFonts w:ascii="Tahoma" w:hAnsi="Tahoma" w:cs="Tahoma"/>
          <w:sz w:val="21"/>
          <w:szCs w:val="21"/>
        </w:rPr>
        <w:t>Date of Birth</w:t>
      </w:r>
      <w:r w:rsidRPr="0045051E">
        <w:rPr>
          <w:rFonts w:ascii="Tahoma" w:hAnsi="Tahoma" w:cs="Tahoma"/>
          <w:sz w:val="21"/>
          <w:szCs w:val="21"/>
        </w:rPr>
        <w:tab/>
      </w:r>
      <w:r w:rsidR="004D25EF">
        <w:rPr>
          <w:rFonts w:ascii="Tahoma" w:hAnsi="Tahoma" w:cs="Tahoma"/>
          <w:sz w:val="21"/>
          <w:szCs w:val="21"/>
        </w:rPr>
        <w:t xml:space="preserve">: </w:t>
      </w:r>
      <w:r w:rsidR="000C4909">
        <w:rPr>
          <w:rFonts w:ascii="Tahoma" w:hAnsi="Tahoma" w:cs="Tahoma"/>
          <w:sz w:val="21"/>
          <w:szCs w:val="21"/>
        </w:rPr>
        <w:t xml:space="preserve"> 20/03/1994</w:t>
      </w:r>
    </w:p>
    <w:p w:rsidR="00485FE5" w:rsidRPr="0045051E" w:rsidRDefault="00485FE5" w:rsidP="00485FE5">
      <w:pPr>
        <w:widowControl w:val="0"/>
        <w:autoSpaceDE w:val="0"/>
        <w:autoSpaceDN w:val="0"/>
        <w:adjustRightInd w:val="0"/>
        <w:spacing w:after="0" w:line="125" w:lineRule="exact"/>
        <w:rPr>
          <w:rFonts w:ascii="Tahoma" w:hAnsi="Tahoma" w:cs="Tahoma"/>
          <w:sz w:val="21"/>
          <w:szCs w:val="21"/>
        </w:rPr>
      </w:pPr>
    </w:p>
    <w:p w:rsidR="00F44ECF" w:rsidRDefault="00D07D70" w:rsidP="00180123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Permanent Address     </w:t>
      </w:r>
      <w:r w:rsidR="004D25EF">
        <w:rPr>
          <w:rFonts w:ascii="Tahoma" w:hAnsi="Tahoma" w:cs="Tahoma"/>
          <w:sz w:val="21"/>
          <w:szCs w:val="21"/>
        </w:rPr>
        <w:t>:</w:t>
      </w:r>
      <w:r w:rsidR="009A4A2E">
        <w:rPr>
          <w:rFonts w:ascii="Tahoma" w:hAnsi="Tahoma" w:cs="Tahoma"/>
          <w:sz w:val="21"/>
          <w:szCs w:val="21"/>
        </w:rPr>
        <w:t xml:space="preserve"> </w:t>
      </w:r>
      <w:r w:rsidR="000C4909">
        <w:rPr>
          <w:rFonts w:ascii="Tahoma" w:hAnsi="Tahoma" w:cs="Tahoma"/>
          <w:sz w:val="21"/>
          <w:szCs w:val="21"/>
        </w:rPr>
        <w:t xml:space="preserve"> #03</w:t>
      </w:r>
      <w:r w:rsidR="00F44ECF">
        <w:rPr>
          <w:rFonts w:ascii="Tahoma" w:hAnsi="Tahoma" w:cs="Tahoma"/>
          <w:sz w:val="21"/>
          <w:szCs w:val="21"/>
        </w:rPr>
        <w:t xml:space="preserve"> Kabbla Village</w:t>
      </w:r>
    </w:p>
    <w:p w:rsidR="00485FE5" w:rsidRDefault="00F44ECF" w:rsidP="00180123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N G Halli (p)</w:t>
      </w:r>
    </w:p>
    <w:p w:rsidR="00F44ECF" w:rsidRDefault="00F44ECF" w:rsidP="00180123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Hosadurga (tq)</w:t>
      </w:r>
    </w:p>
    <w:p w:rsidR="00F44ECF" w:rsidRPr="0045051E" w:rsidRDefault="00F44ECF" w:rsidP="00180123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Chitradurga (d)</w:t>
      </w:r>
    </w:p>
    <w:p w:rsidR="00485FE5" w:rsidRPr="0045051E" w:rsidRDefault="00485FE5" w:rsidP="00485FE5">
      <w:pPr>
        <w:widowControl w:val="0"/>
        <w:autoSpaceDE w:val="0"/>
        <w:autoSpaceDN w:val="0"/>
        <w:adjustRightInd w:val="0"/>
        <w:spacing w:after="0" w:line="12" w:lineRule="exact"/>
        <w:rPr>
          <w:rFonts w:ascii="Tahoma" w:hAnsi="Tahoma" w:cs="Tahoma"/>
          <w:sz w:val="21"/>
          <w:szCs w:val="21"/>
        </w:rPr>
      </w:pPr>
    </w:p>
    <w:p w:rsidR="00485FE5" w:rsidRPr="0045051E" w:rsidRDefault="00485FE5" w:rsidP="0036112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485FE5" w:rsidRPr="0045051E" w:rsidRDefault="00485FE5" w:rsidP="00485FE5">
      <w:pPr>
        <w:widowControl w:val="0"/>
        <w:tabs>
          <w:tab w:val="left" w:pos="4280"/>
        </w:tabs>
        <w:autoSpaceDE w:val="0"/>
        <w:autoSpaceDN w:val="0"/>
        <w:adjustRightInd w:val="0"/>
        <w:spacing w:after="0" w:line="240" w:lineRule="auto"/>
        <w:ind w:left="2160"/>
        <w:rPr>
          <w:rFonts w:ascii="Tahoma" w:hAnsi="Tahoma" w:cs="Tahoma"/>
          <w:sz w:val="21"/>
          <w:szCs w:val="21"/>
        </w:rPr>
      </w:pPr>
      <w:r w:rsidRPr="0045051E">
        <w:rPr>
          <w:rFonts w:ascii="Tahoma" w:hAnsi="Tahoma" w:cs="Tahoma"/>
          <w:sz w:val="21"/>
          <w:szCs w:val="21"/>
        </w:rPr>
        <w:t>Nationality</w:t>
      </w:r>
      <w:r w:rsidRPr="0045051E">
        <w:rPr>
          <w:rFonts w:ascii="Tahoma" w:hAnsi="Tahoma" w:cs="Tahoma"/>
          <w:sz w:val="21"/>
          <w:szCs w:val="21"/>
        </w:rPr>
        <w:tab/>
        <w:t>:</w:t>
      </w:r>
      <w:r w:rsidR="009A4A2E">
        <w:rPr>
          <w:rFonts w:ascii="Tahoma" w:hAnsi="Tahoma" w:cs="Tahoma"/>
          <w:sz w:val="21"/>
          <w:szCs w:val="21"/>
        </w:rPr>
        <w:t xml:space="preserve">  </w:t>
      </w:r>
      <w:r w:rsidRPr="0045051E">
        <w:rPr>
          <w:rFonts w:ascii="Tahoma" w:hAnsi="Tahoma" w:cs="Tahoma"/>
          <w:sz w:val="21"/>
          <w:szCs w:val="21"/>
        </w:rPr>
        <w:t xml:space="preserve"> Indian</w:t>
      </w:r>
    </w:p>
    <w:p w:rsidR="00485FE5" w:rsidRPr="0045051E" w:rsidRDefault="00485FE5" w:rsidP="00485FE5">
      <w:pPr>
        <w:widowControl w:val="0"/>
        <w:autoSpaceDE w:val="0"/>
        <w:autoSpaceDN w:val="0"/>
        <w:adjustRightInd w:val="0"/>
        <w:spacing w:after="0" w:line="269" w:lineRule="exact"/>
        <w:rPr>
          <w:rFonts w:ascii="Tahoma" w:hAnsi="Tahoma" w:cs="Tahoma"/>
          <w:sz w:val="21"/>
          <w:szCs w:val="21"/>
        </w:rPr>
      </w:pPr>
    </w:p>
    <w:p w:rsidR="00485FE5" w:rsidRPr="0045051E" w:rsidRDefault="00485FE5" w:rsidP="00485FE5">
      <w:pPr>
        <w:widowControl w:val="0"/>
        <w:tabs>
          <w:tab w:val="left" w:pos="4280"/>
        </w:tabs>
        <w:autoSpaceDE w:val="0"/>
        <w:autoSpaceDN w:val="0"/>
        <w:adjustRightInd w:val="0"/>
        <w:spacing w:after="0" w:line="240" w:lineRule="auto"/>
        <w:ind w:left="2160"/>
        <w:rPr>
          <w:rFonts w:ascii="Tahoma" w:hAnsi="Tahoma" w:cs="Tahoma"/>
          <w:sz w:val="21"/>
          <w:szCs w:val="21"/>
        </w:rPr>
      </w:pPr>
      <w:r w:rsidRPr="0045051E">
        <w:rPr>
          <w:rFonts w:ascii="Tahoma" w:hAnsi="Tahoma" w:cs="Tahoma"/>
          <w:sz w:val="21"/>
          <w:szCs w:val="21"/>
        </w:rPr>
        <w:t>Religion</w:t>
      </w:r>
      <w:r w:rsidRPr="0045051E">
        <w:rPr>
          <w:rFonts w:ascii="Tahoma" w:hAnsi="Tahoma" w:cs="Tahoma"/>
          <w:sz w:val="21"/>
          <w:szCs w:val="21"/>
        </w:rPr>
        <w:tab/>
        <w:t xml:space="preserve">: </w:t>
      </w:r>
      <w:r w:rsidR="009A4A2E">
        <w:rPr>
          <w:rFonts w:ascii="Tahoma" w:hAnsi="Tahoma" w:cs="Tahoma"/>
          <w:sz w:val="21"/>
          <w:szCs w:val="21"/>
        </w:rPr>
        <w:t xml:space="preserve">  </w:t>
      </w:r>
      <w:r w:rsidRPr="0045051E">
        <w:rPr>
          <w:rFonts w:ascii="Tahoma" w:hAnsi="Tahoma" w:cs="Tahoma"/>
          <w:sz w:val="21"/>
          <w:szCs w:val="21"/>
        </w:rPr>
        <w:t>Hindu</w:t>
      </w:r>
    </w:p>
    <w:p w:rsidR="00485FE5" w:rsidRPr="0045051E" w:rsidRDefault="00485FE5" w:rsidP="00485FE5">
      <w:pPr>
        <w:widowControl w:val="0"/>
        <w:autoSpaceDE w:val="0"/>
        <w:autoSpaceDN w:val="0"/>
        <w:adjustRightInd w:val="0"/>
        <w:spacing w:after="0" w:line="269" w:lineRule="exact"/>
        <w:rPr>
          <w:rFonts w:ascii="Tahoma" w:hAnsi="Tahoma" w:cs="Tahoma"/>
          <w:sz w:val="21"/>
          <w:szCs w:val="21"/>
        </w:rPr>
      </w:pPr>
    </w:p>
    <w:p w:rsidR="00485FE5" w:rsidRPr="0045051E" w:rsidRDefault="00AE2FEB" w:rsidP="00485FE5">
      <w:pPr>
        <w:widowControl w:val="0"/>
        <w:tabs>
          <w:tab w:val="left" w:pos="4280"/>
        </w:tabs>
        <w:autoSpaceDE w:val="0"/>
        <w:autoSpaceDN w:val="0"/>
        <w:adjustRightInd w:val="0"/>
        <w:spacing w:after="0" w:line="240" w:lineRule="auto"/>
        <w:ind w:left="21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Gender</w:t>
      </w:r>
      <w:r>
        <w:rPr>
          <w:rFonts w:ascii="Tahoma" w:hAnsi="Tahoma" w:cs="Tahoma"/>
          <w:sz w:val="21"/>
          <w:szCs w:val="21"/>
        </w:rPr>
        <w:tab/>
        <w:t>:</w:t>
      </w:r>
      <w:r w:rsidR="009A4A2E">
        <w:rPr>
          <w:rFonts w:ascii="Tahoma" w:hAnsi="Tahoma" w:cs="Tahoma"/>
          <w:sz w:val="21"/>
          <w:szCs w:val="21"/>
        </w:rPr>
        <w:t xml:space="preserve">  </w:t>
      </w:r>
      <w:r>
        <w:rPr>
          <w:rFonts w:ascii="Tahoma" w:hAnsi="Tahoma" w:cs="Tahoma"/>
          <w:sz w:val="21"/>
          <w:szCs w:val="21"/>
        </w:rPr>
        <w:t xml:space="preserve"> male</w:t>
      </w:r>
    </w:p>
    <w:p w:rsidR="00485FE5" w:rsidRPr="0045051E" w:rsidRDefault="00485FE5" w:rsidP="00485FE5">
      <w:pPr>
        <w:widowControl w:val="0"/>
        <w:autoSpaceDE w:val="0"/>
        <w:autoSpaceDN w:val="0"/>
        <w:adjustRightInd w:val="0"/>
        <w:spacing w:after="0" w:line="269" w:lineRule="exact"/>
        <w:rPr>
          <w:rFonts w:ascii="Tahoma" w:hAnsi="Tahoma" w:cs="Tahoma"/>
          <w:sz w:val="21"/>
          <w:szCs w:val="21"/>
        </w:rPr>
      </w:pPr>
    </w:p>
    <w:p w:rsidR="00485FE5" w:rsidRDefault="00485FE5" w:rsidP="00485FE5">
      <w:pPr>
        <w:widowControl w:val="0"/>
        <w:tabs>
          <w:tab w:val="left" w:pos="4280"/>
        </w:tabs>
        <w:autoSpaceDE w:val="0"/>
        <w:autoSpaceDN w:val="0"/>
        <w:adjustRightInd w:val="0"/>
        <w:spacing w:after="0" w:line="240" w:lineRule="auto"/>
        <w:ind w:left="2160"/>
        <w:rPr>
          <w:rFonts w:ascii="Tahoma" w:hAnsi="Tahoma" w:cs="Tahoma"/>
          <w:sz w:val="21"/>
          <w:szCs w:val="21"/>
        </w:rPr>
      </w:pPr>
      <w:r w:rsidRPr="0045051E">
        <w:rPr>
          <w:rFonts w:ascii="Tahoma" w:hAnsi="Tahoma" w:cs="Tahoma"/>
          <w:sz w:val="21"/>
          <w:szCs w:val="21"/>
        </w:rPr>
        <w:t>Marital Status</w:t>
      </w:r>
      <w:r w:rsidRPr="0045051E">
        <w:rPr>
          <w:rFonts w:ascii="Tahoma" w:hAnsi="Tahoma" w:cs="Tahoma"/>
          <w:sz w:val="21"/>
          <w:szCs w:val="21"/>
        </w:rPr>
        <w:tab/>
        <w:t xml:space="preserve">: </w:t>
      </w:r>
      <w:r w:rsidR="009A4A2E">
        <w:rPr>
          <w:rFonts w:ascii="Tahoma" w:hAnsi="Tahoma" w:cs="Tahoma"/>
          <w:sz w:val="21"/>
          <w:szCs w:val="21"/>
        </w:rPr>
        <w:t xml:space="preserve">  </w:t>
      </w:r>
      <w:r w:rsidR="00AE2FEB">
        <w:rPr>
          <w:rFonts w:ascii="Tahoma" w:hAnsi="Tahoma" w:cs="Tahoma"/>
          <w:sz w:val="21"/>
          <w:szCs w:val="21"/>
        </w:rPr>
        <w:t>single</w:t>
      </w:r>
    </w:p>
    <w:p w:rsidR="00B778B0" w:rsidRDefault="00B778B0" w:rsidP="00485FE5">
      <w:pPr>
        <w:widowControl w:val="0"/>
        <w:tabs>
          <w:tab w:val="left" w:pos="4280"/>
        </w:tabs>
        <w:autoSpaceDE w:val="0"/>
        <w:autoSpaceDN w:val="0"/>
        <w:adjustRightInd w:val="0"/>
        <w:spacing w:after="0" w:line="240" w:lineRule="auto"/>
        <w:ind w:left="2160"/>
        <w:rPr>
          <w:rFonts w:ascii="Tahoma" w:hAnsi="Tahoma" w:cs="Tahoma"/>
          <w:sz w:val="21"/>
          <w:szCs w:val="21"/>
        </w:rPr>
      </w:pPr>
    </w:p>
    <w:p w:rsidR="00485FE5" w:rsidRPr="0045051E" w:rsidRDefault="00485FE5" w:rsidP="00485FE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45051E">
        <w:rPr>
          <w:rFonts w:ascii="Tahoma" w:hAnsi="Tahoma" w:cs="Tahoma"/>
          <w:b/>
          <w:bCs/>
          <w:color w:val="002060"/>
          <w:sz w:val="21"/>
          <w:szCs w:val="21"/>
          <w:u w:val="single"/>
        </w:rPr>
        <w:t>Declaration:-</w:t>
      </w:r>
    </w:p>
    <w:p w:rsidR="00485FE5" w:rsidRPr="0045051E" w:rsidRDefault="00485FE5" w:rsidP="00485FE5">
      <w:pPr>
        <w:widowControl w:val="0"/>
        <w:autoSpaceDE w:val="0"/>
        <w:autoSpaceDN w:val="0"/>
        <w:adjustRightInd w:val="0"/>
        <w:spacing w:after="0" w:line="297" w:lineRule="exact"/>
        <w:rPr>
          <w:rFonts w:ascii="Tahoma" w:hAnsi="Tahoma" w:cs="Tahoma"/>
          <w:sz w:val="21"/>
          <w:szCs w:val="21"/>
        </w:rPr>
      </w:pPr>
    </w:p>
    <w:p w:rsidR="00485FE5" w:rsidRPr="0045051E" w:rsidRDefault="00485FE5" w:rsidP="00995B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1"/>
          <w:szCs w:val="21"/>
        </w:rPr>
      </w:pPr>
      <w:r w:rsidRPr="0045051E">
        <w:rPr>
          <w:rFonts w:ascii="Tahoma" w:hAnsi="Tahoma" w:cs="Tahoma"/>
          <w:sz w:val="21"/>
          <w:szCs w:val="21"/>
        </w:rPr>
        <w:t xml:space="preserve">I hereby declare that the above furnished information is correct and true to the </w:t>
      </w:r>
      <w:r w:rsidR="008905A4">
        <w:rPr>
          <w:rFonts w:ascii="Tahoma" w:hAnsi="Tahoma" w:cs="Tahoma"/>
          <w:sz w:val="21"/>
          <w:szCs w:val="21"/>
        </w:rPr>
        <w:t>best of my knowledge and Belief.</w:t>
      </w:r>
    </w:p>
    <w:p w:rsidR="00485FE5" w:rsidRPr="0045051E" w:rsidRDefault="00485FE5" w:rsidP="00485FE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1"/>
          <w:szCs w:val="21"/>
        </w:rPr>
      </w:pPr>
    </w:p>
    <w:p w:rsidR="00485FE5" w:rsidRPr="0045051E" w:rsidRDefault="00485FE5" w:rsidP="00485FE5">
      <w:pPr>
        <w:widowControl w:val="0"/>
        <w:autoSpaceDE w:val="0"/>
        <w:autoSpaceDN w:val="0"/>
        <w:adjustRightInd w:val="0"/>
        <w:spacing w:after="0" w:line="266" w:lineRule="exact"/>
        <w:rPr>
          <w:rFonts w:ascii="Tahoma" w:hAnsi="Tahoma" w:cs="Tahoma"/>
          <w:sz w:val="21"/>
          <w:szCs w:val="21"/>
        </w:rPr>
      </w:pPr>
    </w:p>
    <w:p w:rsidR="00485FE5" w:rsidRPr="0045051E" w:rsidRDefault="00EB349C" w:rsidP="0015508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45051E">
        <w:rPr>
          <w:rFonts w:ascii="Tahoma" w:hAnsi="Tahoma" w:cs="Tahoma"/>
          <w:sz w:val="21"/>
          <w:szCs w:val="21"/>
        </w:rPr>
        <w:t>Date:</w:t>
      </w:r>
    </w:p>
    <w:p w:rsidR="00485FE5" w:rsidRPr="0045051E" w:rsidRDefault="00485FE5" w:rsidP="00485FE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1"/>
          <w:szCs w:val="21"/>
        </w:rPr>
      </w:pPr>
      <w:r w:rsidRPr="0045051E">
        <w:rPr>
          <w:rFonts w:ascii="Tahoma" w:hAnsi="Tahoma" w:cs="Tahoma"/>
          <w:sz w:val="21"/>
          <w:szCs w:val="21"/>
        </w:rPr>
        <w:t>Place</w:t>
      </w:r>
      <w:r w:rsidR="00C536D7">
        <w:rPr>
          <w:rFonts w:ascii="Tahoma" w:hAnsi="Tahoma" w:cs="Tahoma"/>
          <w:sz w:val="21"/>
          <w:szCs w:val="21"/>
        </w:rPr>
        <w:t>: Bengaluru</w:t>
      </w:r>
      <w:r w:rsidR="00297F05" w:rsidRPr="0045051E">
        <w:rPr>
          <w:rFonts w:ascii="Tahoma" w:hAnsi="Tahoma" w:cs="Tahoma"/>
          <w:sz w:val="21"/>
          <w:szCs w:val="21"/>
        </w:rPr>
        <w:tab/>
      </w:r>
      <w:r w:rsidR="00297F05" w:rsidRPr="0045051E">
        <w:rPr>
          <w:rFonts w:ascii="Tahoma" w:hAnsi="Tahoma" w:cs="Tahoma"/>
          <w:sz w:val="21"/>
          <w:szCs w:val="21"/>
        </w:rPr>
        <w:tab/>
      </w:r>
      <w:r w:rsidR="00297F05" w:rsidRPr="0045051E">
        <w:rPr>
          <w:rFonts w:ascii="Tahoma" w:hAnsi="Tahoma" w:cs="Tahoma"/>
          <w:sz w:val="21"/>
          <w:szCs w:val="21"/>
        </w:rPr>
        <w:tab/>
      </w:r>
      <w:r w:rsidR="00297F05" w:rsidRPr="0045051E">
        <w:rPr>
          <w:rFonts w:ascii="Tahoma" w:hAnsi="Tahoma" w:cs="Tahoma"/>
          <w:sz w:val="21"/>
          <w:szCs w:val="21"/>
        </w:rPr>
        <w:tab/>
      </w:r>
      <w:r w:rsidR="00297F05" w:rsidRPr="0045051E">
        <w:rPr>
          <w:rFonts w:ascii="Tahoma" w:hAnsi="Tahoma" w:cs="Tahoma"/>
          <w:sz w:val="21"/>
          <w:szCs w:val="21"/>
        </w:rPr>
        <w:tab/>
      </w:r>
      <w:r w:rsidR="00297F05" w:rsidRPr="0045051E">
        <w:rPr>
          <w:rFonts w:ascii="Tahoma" w:hAnsi="Tahoma" w:cs="Tahoma"/>
          <w:sz w:val="21"/>
          <w:szCs w:val="21"/>
        </w:rPr>
        <w:tab/>
      </w:r>
      <w:r w:rsidR="00297F05" w:rsidRPr="0045051E">
        <w:rPr>
          <w:rFonts w:ascii="Tahoma" w:hAnsi="Tahoma" w:cs="Tahoma"/>
          <w:sz w:val="21"/>
          <w:szCs w:val="21"/>
        </w:rPr>
        <w:tab/>
      </w:r>
      <w:r w:rsidR="00297F05" w:rsidRPr="0045051E">
        <w:rPr>
          <w:rFonts w:ascii="Tahoma" w:hAnsi="Tahoma" w:cs="Tahoma"/>
          <w:sz w:val="21"/>
          <w:szCs w:val="21"/>
        </w:rPr>
        <w:tab/>
      </w:r>
      <w:r w:rsidR="00297F05" w:rsidRPr="0045051E">
        <w:rPr>
          <w:rFonts w:ascii="Tahoma" w:hAnsi="Tahoma" w:cs="Tahoma"/>
          <w:sz w:val="21"/>
          <w:szCs w:val="21"/>
        </w:rPr>
        <w:tab/>
      </w:r>
      <w:r w:rsidR="009A4A2E">
        <w:rPr>
          <w:rFonts w:ascii="Tahoma" w:hAnsi="Tahoma" w:cs="Tahoma"/>
          <w:sz w:val="21"/>
          <w:szCs w:val="21"/>
        </w:rPr>
        <w:t xml:space="preserve">   </w:t>
      </w:r>
      <w:r w:rsidR="00297F05" w:rsidRPr="0045051E">
        <w:rPr>
          <w:rFonts w:ascii="Tahoma" w:hAnsi="Tahoma" w:cs="Tahoma"/>
          <w:b/>
          <w:i/>
          <w:sz w:val="21"/>
          <w:szCs w:val="21"/>
        </w:rPr>
        <w:t xml:space="preserve">Your’s </w:t>
      </w:r>
      <w:r w:rsidR="00C536D7" w:rsidRPr="0045051E">
        <w:rPr>
          <w:rFonts w:ascii="Tahoma" w:hAnsi="Tahoma" w:cs="Tahoma"/>
          <w:b/>
          <w:i/>
          <w:sz w:val="21"/>
          <w:szCs w:val="21"/>
        </w:rPr>
        <w:t>faithfully</w:t>
      </w:r>
      <w:r w:rsidR="00297F05" w:rsidRPr="0045051E">
        <w:rPr>
          <w:rFonts w:ascii="Tahoma" w:hAnsi="Tahoma" w:cs="Tahoma"/>
          <w:b/>
          <w:i/>
          <w:sz w:val="21"/>
          <w:szCs w:val="21"/>
        </w:rPr>
        <w:t>,</w:t>
      </w:r>
    </w:p>
    <w:p w:rsidR="00485FE5" w:rsidRPr="00344587" w:rsidRDefault="00F12FD6" w:rsidP="00F12FD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44ECF">
        <w:rPr>
          <w:rFonts w:ascii="Times New Roman" w:hAnsi="Times New Roman"/>
          <w:sz w:val="24"/>
          <w:szCs w:val="24"/>
        </w:rPr>
        <w:t xml:space="preserve">    </w:t>
      </w:r>
      <w:r w:rsidR="00561BF0">
        <w:rPr>
          <w:rFonts w:ascii="Times New Roman" w:hAnsi="Times New Roman"/>
          <w:sz w:val="24"/>
          <w:szCs w:val="24"/>
        </w:rPr>
        <w:t xml:space="preserve"> </w:t>
      </w:r>
      <w:r w:rsidR="00F44ECF">
        <w:rPr>
          <w:rFonts w:ascii="Times New Roman" w:hAnsi="Times New Roman"/>
          <w:sz w:val="24"/>
          <w:szCs w:val="24"/>
        </w:rPr>
        <w:t xml:space="preserve"> </w:t>
      </w:r>
      <w:r w:rsidR="000C490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44587">
        <w:rPr>
          <w:rFonts w:ascii="Mistral" w:hAnsi="Mistral" w:cs="Mistral"/>
          <w:b/>
          <w:bCs/>
          <w:color w:val="002060"/>
          <w:sz w:val="24"/>
          <w:szCs w:val="24"/>
        </w:rPr>
        <w:t>(</w:t>
      </w:r>
      <w:bookmarkStart w:id="1" w:name="_GoBack"/>
      <w:bookmarkEnd w:id="1"/>
      <w:r w:rsidR="000C4909">
        <w:rPr>
          <w:rFonts w:asciiTheme="minorHAnsi" w:hAnsiTheme="minorHAnsi" w:cs="Mistral"/>
          <w:b/>
          <w:bCs/>
          <w:color w:val="002060"/>
          <w:sz w:val="24"/>
          <w:szCs w:val="24"/>
        </w:rPr>
        <w:t>Ajjaiah L</w:t>
      </w:r>
      <w:r w:rsidR="00344587">
        <w:rPr>
          <w:rFonts w:asciiTheme="minorHAnsi" w:hAnsiTheme="minorHAnsi" w:cs="Mistral"/>
          <w:b/>
          <w:bCs/>
          <w:color w:val="002060"/>
          <w:sz w:val="24"/>
          <w:szCs w:val="24"/>
        </w:rPr>
        <w:t>)</w:t>
      </w:r>
    </w:p>
    <w:sectPr w:rsidR="00485FE5" w:rsidRPr="00344587" w:rsidSect="000C426F">
      <w:pgSz w:w="12240" w:h="15840"/>
      <w:pgMar w:top="1164" w:right="810" w:bottom="990" w:left="640" w:header="720" w:footer="720" w:gutter="0"/>
      <w:pgBorders w:offsetFrom="page">
        <w:top w:val="threeDEmboss" w:sz="24" w:space="24" w:color="002060"/>
        <w:left w:val="threeDEmboss" w:sz="24" w:space="24" w:color="002060"/>
        <w:bottom w:val="threeDEmboss" w:sz="24" w:space="24" w:color="002060"/>
        <w:right w:val="threeDEmboss" w:sz="24" w:space="24" w:color="002060"/>
      </w:pgBorders>
      <w:cols w:space="720" w:equalWidth="0">
        <w:col w:w="1079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2D0" w:rsidRDefault="001B52D0" w:rsidP="00D94B46">
      <w:pPr>
        <w:spacing w:after="0" w:line="240" w:lineRule="auto"/>
      </w:pPr>
      <w:r>
        <w:separator/>
      </w:r>
    </w:p>
  </w:endnote>
  <w:endnote w:type="continuationSeparator" w:id="1">
    <w:p w:rsidR="001B52D0" w:rsidRDefault="001B52D0" w:rsidP="00D9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stral">
    <w:altName w:val="Courier New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2D0" w:rsidRDefault="001B52D0" w:rsidP="00D94B46">
      <w:pPr>
        <w:spacing w:after="0" w:line="240" w:lineRule="auto"/>
      </w:pPr>
      <w:r>
        <w:separator/>
      </w:r>
    </w:p>
  </w:footnote>
  <w:footnote w:type="continuationSeparator" w:id="1">
    <w:p w:rsidR="001B52D0" w:rsidRDefault="001B52D0" w:rsidP="00D94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49"/>
      </v:shape>
    </w:pict>
  </w:numPicBullet>
  <w:abstractNum w:abstractNumId="0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B"/>
    <w:multiLevelType w:val="singleLevel"/>
    <w:tmpl w:val="04090007"/>
    <w:lvl w:ilvl="0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</w:abstractNum>
  <w:abstractNum w:abstractNumId="2">
    <w:nsid w:val="0000000C"/>
    <w:multiLevelType w:val="singleLevel"/>
    <w:tmpl w:val="000000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</w:abstractNum>
  <w:abstractNum w:abstractNumId="3">
    <w:nsid w:val="0000000D"/>
    <w:multiLevelType w:val="singleLevel"/>
    <w:tmpl w:val="0000000D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F"/>
    <w:multiLevelType w:val="singleLevel"/>
    <w:tmpl w:val="0000000F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</w:abstractNum>
  <w:abstractNum w:abstractNumId="5">
    <w:nsid w:val="00000029"/>
    <w:multiLevelType w:val="hybridMultilevel"/>
    <w:tmpl w:val="00004823"/>
    <w:lvl w:ilvl="0" w:tplc="000018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A3321EEE"/>
    <w:lvl w:ilvl="0" w:tplc="000000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7975EDD"/>
    <w:multiLevelType w:val="hybridMultilevel"/>
    <w:tmpl w:val="1F3476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7449F"/>
    <w:multiLevelType w:val="hybridMultilevel"/>
    <w:tmpl w:val="70549E58"/>
    <w:lvl w:ilvl="0" w:tplc="0000000C">
      <w:start w:val="1"/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F383EC4"/>
    <w:multiLevelType w:val="hybridMultilevel"/>
    <w:tmpl w:val="3B92C5B0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66035C4"/>
    <w:multiLevelType w:val="hybridMultilevel"/>
    <w:tmpl w:val="590232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14F40"/>
    <w:multiLevelType w:val="hybridMultilevel"/>
    <w:tmpl w:val="3600F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06F32"/>
    <w:multiLevelType w:val="hybridMultilevel"/>
    <w:tmpl w:val="7E0E3FD0"/>
    <w:lvl w:ilvl="0" w:tplc="03F89506">
      <w:start w:val="2005"/>
      <w:numFmt w:val="bullet"/>
      <w:lvlText w:val="-"/>
      <w:lvlJc w:val="left"/>
      <w:pPr>
        <w:ind w:left="145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47C5164C"/>
    <w:multiLevelType w:val="hybridMultilevel"/>
    <w:tmpl w:val="4870557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4B4A17DD"/>
    <w:multiLevelType w:val="hybridMultilevel"/>
    <w:tmpl w:val="E15E8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F3BFF"/>
    <w:multiLevelType w:val="hybridMultilevel"/>
    <w:tmpl w:val="CA98B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B63C7"/>
    <w:multiLevelType w:val="hybridMultilevel"/>
    <w:tmpl w:val="062E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22E98"/>
    <w:multiLevelType w:val="hybridMultilevel"/>
    <w:tmpl w:val="8438EC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E539A"/>
    <w:multiLevelType w:val="hybridMultilevel"/>
    <w:tmpl w:val="FBA8F6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34288"/>
    <w:multiLevelType w:val="hybridMultilevel"/>
    <w:tmpl w:val="13C83B16"/>
    <w:lvl w:ilvl="0" w:tplc="A8762F40">
      <w:start w:val="2005"/>
      <w:numFmt w:val="bullet"/>
      <w:lvlText w:val="-"/>
      <w:lvlJc w:val="left"/>
      <w:pPr>
        <w:ind w:left="181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>
    <w:nsid w:val="70F41FF8"/>
    <w:multiLevelType w:val="hybridMultilevel"/>
    <w:tmpl w:val="6B82CAE8"/>
    <w:lvl w:ilvl="0" w:tplc="0000000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A05CC4"/>
    <w:multiLevelType w:val="hybridMultilevel"/>
    <w:tmpl w:val="22AC8456"/>
    <w:lvl w:ilvl="0" w:tplc="0000000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A7B16"/>
    <w:multiLevelType w:val="hybridMultilevel"/>
    <w:tmpl w:val="AEBAC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18"/>
  </w:num>
  <w:num w:numId="11">
    <w:abstractNumId w:val="19"/>
  </w:num>
  <w:num w:numId="12">
    <w:abstractNumId w:val="9"/>
  </w:num>
  <w:num w:numId="13">
    <w:abstractNumId w:val="17"/>
  </w:num>
  <w:num w:numId="14">
    <w:abstractNumId w:val="20"/>
  </w:num>
  <w:num w:numId="15">
    <w:abstractNumId w:val="11"/>
  </w:num>
  <w:num w:numId="16">
    <w:abstractNumId w:val="12"/>
  </w:num>
  <w:num w:numId="17">
    <w:abstractNumId w:val="10"/>
  </w:num>
  <w:num w:numId="18">
    <w:abstractNumId w:val="23"/>
  </w:num>
  <w:num w:numId="19">
    <w:abstractNumId w:val="22"/>
  </w:num>
  <w:num w:numId="20">
    <w:abstractNumId w:val="14"/>
  </w:num>
  <w:num w:numId="21">
    <w:abstractNumId w:val="21"/>
  </w:num>
  <w:num w:numId="22">
    <w:abstractNumId w:val="15"/>
  </w:num>
  <w:num w:numId="23">
    <w:abstractNumId w:val="16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303A32"/>
    <w:rsid w:val="00001317"/>
    <w:rsid w:val="00023278"/>
    <w:rsid w:val="000232DC"/>
    <w:rsid w:val="0003187C"/>
    <w:rsid w:val="00037D15"/>
    <w:rsid w:val="00051C3A"/>
    <w:rsid w:val="00055ED3"/>
    <w:rsid w:val="000C3673"/>
    <w:rsid w:val="000C426F"/>
    <w:rsid w:val="000C4909"/>
    <w:rsid w:val="000D7F7B"/>
    <w:rsid w:val="00111DC2"/>
    <w:rsid w:val="00114F6D"/>
    <w:rsid w:val="00121FE0"/>
    <w:rsid w:val="001228ED"/>
    <w:rsid w:val="00124FFA"/>
    <w:rsid w:val="00131FB4"/>
    <w:rsid w:val="00142064"/>
    <w:rsid w:val="001475C0"/>
    <w:rsid w:val="00155086"/>
    <w:rsid w:val="00165611"/>
    <w:rsid w:val="00166D19"/>
    <w:rsid w:val="00174134"/>
    <w:rsid w:val="00176318"/>
    <w:rsid w:val="00180123"/>
    <w:rsid w:val="001879D2"/>
    <w:rsid w:val="0019025E"/>
    <w:rsid w:val="0019520E"/>
    <w:rsid w:val="001B52D0"/>
    <w:rsid w:val="001F384A"/>
    <w:rsid w:val="0020316C"/>
    <w:rsid w:val="00214338"/>
    <w:rsid w:val="00214CCC"/>
    <w:rsid w:val="0022685E"/>
    <w:rsid w:val="002318A8"/>
    <w:rsid w:val="00253B44"/>
    <w:rsid w:val="002644E7"/>
    <w:rsid w:val="00270F39"/>
    <w:rsid w:val="00274E18"/>
    <w:rsid w:val="002831BC"/>
    <w:rsid w:val="00287EF5"/>
    <w:rsid w:val="00297F05"/>
    <w:rsid w:val="002A2334"/>
    <w:rsid w:val="002C0218"/>
    <w:rsid w:val="002E2DD1"/>
    <w:rsid w:val="0030012A"/>
    <w:rsid w:val="00303A32"/>
    <w:rsid w:val="00313686"/>
    <w:rsid w:val="003358A0"/>
    <w:rsid w:val="00344587"/>
    <w:rsid w:val="003502C1"/>
    <w:rsid w:val="00360034"/>
    <w:rsid w:val="0036112C"/>
    <w:rsid w:val="00362EE3"/>
    <w:rsid w:val="00374A0A"/>
    <w:rsid w:val="003A6383"/>
    <w:rsid w:val="003A71ED"/>
    <w:rsid w:val="003B089A"/>
    <w:rsid w:val="003B0E2C"/>
    <w:rsid w:val="003C5B75"/>
    <w:rsid w:val="003E5AA8"/>
    <w:rsid w:val="003F31EE"/>
    <w:rsid w:val="00424FD4"/>
    <w:rsid w:val="0045051E"/>
    <w:rsid w:val="00462A37"/>
    <w:rsid w:val="00467F30"/>
    <w:rsid w:val="00474658"/>
    <w:rsid w:val="00485FE5"/>
    <w:rsid w:val="004B3916"/>
    <w:rsid w:val="004B4F65"/>
    <w:rsid w:val="004C4335"/>
    <w:rsid w:val="004D25EF"/>
    <w:rsid w:val="004D4B41"/>
    <w:rsid w:val="004E437D"/>
    <w:rsid w:val="004F6F7C"/>
    <w:rsid w:val="005032A8"/>
    <w:rsid w:val="00510BDD"/>
    <w:rsid w:val="005217E7"/>
    <w:rsid w:val="00522F43"/>
    <w:rsid w:val="00530F8D"/>
    <w:rsid w:val="00547454"/>
    <w:rsid w:val="00551B54"/>
    <w:rsid w:val="00553D5B"/>
    <w:rsid w:val="005543ED"/>
    <w:rsid w:val="00556EE2"/>
    <w:rsid w:val="00561BF0"/>
    <w:rsid w:val="00572AD4"/>
    <w:rsid w:val="00594877"/>
    <w:rsid w:val="00596C3F"/>
    <w:rsid w:val="005A1624"/>
    <w:rsid w:val="005A17B6"/>
    <w:rsid w:val="005A54B5"/>
    <w:rsid w:val="005E30EB"/>
    <w:rsid w:val="005F0986"/>
    <w:rsid w:val="006114CE"/>
    <w:rsid w:val="006140C5"/>
    <w:rsid w:val="00614837"/>
    <w:rsid w:val="00631141"/>
    <w:rsid w:val="006401CA"/>
    <w:rsid w:val="00647FAA"/>
    <w:rsid w:val="0065675C"/>
    <w:rsid w:val="00662D08"/>
    <w:rsid w:val="00675C8B"/>
    <w:rsid w:val="00681BB1"/>
    <w:rsid w:val="006903D1"/>
    <w:rsid w:val="00691795"/>
    <w:rsid w:val="006C4E19"/>
    <w:rsid w:val="006F3B86"/>
    <w:rsid w:val="0071239C"/>
    <w:rsid w:val="0074176C"/>
    <w:rsid w:val="0076418A"/>
    <w:rsid w:val="00765A65"/>
    <w:rsid w:val="0079645A"/>
    <w:rsid w:val="007A4833"/>
    <w:rsid w:val="007A6E5D"/>
    <w:rsid w:val="007D1DE0"/>
    <w:rsid w:val="007F23BE"/>
    <w:rsid w:val="007F258F"/>
    <w:rsid w:val="00802D10"/>
    <w:rsid w:val="00806249"/>
    <w:rsid w:val="008101D1"/>
    <w:rsid w:val="00816FA4"/>
    <w:rsid w:val="0082302A"/>
    <w:rsid w:val="008446DD"/>
    <w:rsid w:val="00850BED"/>
    <w:rsid w:val="00852590"/>
    <w:rsid w:val="00852B80"/>
    <w:rsid w:val="00885E2D"/>
    <w:rsid w:val="008905A4"/>
    <w:rsid w:val="008A5441"/>
    <w:rsid w:val="008A7782"/>
    <w:rsid w:val="008D7C88"/>
    <w:rsid w:val="008F3B3F"/>
    <w:rsid w:val="009328C8"/>
    <w:rsid w:val="00967E2B"/>
    <w:rsid w:val="00981201"/>
    <w:rsid w:val="00995B78"/>
    <w:rsid w:val="009A4A2E"/>
    <w:rsid w:val="009B16D4"/>
    <w:rsid w:val="009B63EA"/>
    <w:rsid w:val="009C599C"/>
    <w:rsid w:val="009C5A88"/>
    <w:rsid w:val="009E14E2"/>
    <w:rsid w:val="009E62F0"/>
    <w:rsid w:val="009F3D94"/>
    <w:rsid w:val="00A341EB"/>
    <w:rsid w:val="00A3472B"/>
    <w:rsid w:val="00A36062"/>
    <w:rsid w:val="00A620C2"/>
    <w:rsid w:val="00A63601"/>
    <w:rsid w:val="00A835B4"/>
    <w:rsid w:val="00A862B6"/>
    <w:rsid w:val="00AC4D00"/>
    <w:rsid w:val="00AC76B6"/>
    <w:rsid w:val="00AD4F04"/>
    <w:rsid w:val="00AD586F"/>
    <w:rsid w:val="00AE28C5"/>
    <w:rsid w:val="00AE2FEB"/>
    <w:rsid w:val="00AF1035"/>
    <w:rsid w:val="00B23528"/>
    <w:rsid w:val="00B2735E"/>
    <w:rsid w:val="00B507B1"/>
    <w:rsid w:val="00B5275B"/>
    <w:rsid w:val="00B551D0"/>
    <w:rsid w:val="00B60A34"/>
    <w:rsid w:val="00B72768"/>
    <w:rsid w:val="00B778B0"/>
    <w:rsid w:val="00B9313A"/>
    <w:rsid w:val="00BB1292"/>
    <w:rsid w:val="00BD57A8"/>
    <w:rsid w:val="00C1354D"/>
    <w:rsid w:val="00C371EF"/>
    <w:rsid w:val="00C536D7"/>
    <w:rsid w:val="00C57F8C"/>
    <w:rsid w:val="00C70335"/>
    <w:rsid w:val="00C72AC5"/>
    <w:rsid w:val="00C74C22"/>
    <w:rsid w:val="00C829AB"/>
    <w:rsid w:val="00C92F64"/>
    <w:rsid w:val="00CA5E98"/>
    <w:rsid w:val="00CF66B5"/>
    <w:rsid w:val="00CF6CCA"/>
    <w:rsid w:val="00CF6E57"/>
    <w:rsid w:val="00D07D70"/>
    <w:rsid w:val="00D11714"/>
    <w:rsid w:val="00D27C66"/>
    <w:rsid w:val="00D41166"/>
    <w:rsid w:val="00D56459"/>
    <w:rsid w:val="00D65432"/>
    <w:rsid w:val="00D70DAD"/>
    <w:rsid w:val="00D94B46"/>
    <w:rsid w:val="00DC2AA0"/>
    <w:rsid w:val="00DC5FAB"/>
    <w:rsid w:val="00DC6408"/>
    <w:rsid w:val="00DD1535"/>
    <w:rsid w:val="00DD25C4"/>
    <w:rsid w:val="00DD6657"/>
    <w:rsid w:val="00DE616D"/>
    <w:rsid w:val="00DE6C84"/>
    <w:rsid w:val="00E000B7"/>
    <w:rsid w:val="00E157FD"/>
    <w:rsid w:val="00EA07E4"/>
    <w:rsid w:val="00EB349C"/>
    <w:rsid w:val="00EB4432"/>
    <w:rsid w:val="00EB4A27"/>
    <w:rsid w:val="00ED23F4"/>
    <w:rsid w:val="00EE7E97"/>
    <w:rsid w:val="00EF3A7A"/>
    <w:rsid w:val="00F12FD6"/>
    <w:rsid w:val="00F2127B"/>
    <w:rsid w:val="00F27E69"/>
    <w:rsid w:val="00F35B76"/>
    <w:rsid w:val="00F44ECF"/>
    <w:rsid w:val="00F65903"/>
    <w:rsid w:val="00F73186"/>
    <w:rsid w:val="00F919CD"/>
    <w:rsid w:val="00FD0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8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4B46"/>
    <w:pPr>
      <w:suppressAutoHyphens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94B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94B4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4B46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4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4B46"/>
  </w:style>
  <w:style w:type="paragraph" w:styleId="Footer">
    <w:name w:val="footer"/>
    <w:basedOn w:val="Normal"/>
    <w:link w:val="FooterChar"/>
    <w:uiPriority w:val="99"/>
    <w:semiHidden/>
    <w:unhideWhenUsed/>
    <w:rsid w:val="00D94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4B46"/>
  </w:style>
  <w:style w:type="paragraph" w:styleId="ListParagraph">
    <w:name w:val="List Paragraph"/>
    <w:basedOn w:val="Normal"/>
    <w:uiPriority w:val="34"/>
    <w:qFormat/>
    <w:rsid w:val="00530F8D"/>
    <w:pPr>
      <w:ind w:left="720"/>
    </w:pPr>
  </w:style>
  <w:style w:type="character" w:styleId="Hyperlink">
    <w:name w:val="Hyperlink"/>
    <w:basedOn w:val="DefaultParagraphFont"/>
    <w:uiPriority w:val="99"/>
    <w:unhideWhenUsed/>
    <w:rsid w:val="00D1171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835B4"/>
    <w:rPr>
      <w:sz w:val="22"/>
      <w:szCs w:val="22"/>
    </w:rPr>
  </w:style>
  <w:style w:type="table" w:styleId="TableGrid">
    <w:name w:val="Table Grid"/>
    <w:basedOn w:val="TableNormal"/>
    <w:uiPriority w:val="1"/>
    <w:rsid w:val="002C0218"/>
    <w:rPr>
      <w:rFonts w:asciiTheme="minorHAnsi" w:eastAsiaTheme="minorHAnsi" w:hAnsiTheme="minorHAnsi" w:cs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sonalName">
    <w:name w:val="Personal Name"/>
    <w:basedOn w:val="Normal"/>
    <w:uiPriority w:val="1"/>
    <w:qFormat/>
    <w:rsid w:val="002C0218"/>
    <w:pPr>
      <w:spacing w:after="0" w:line="264" w:lineRule="auto"/>
    </w:pPr>
    <w:rPr>
      <w:rFonts w:asciiTheme="minorHAnsi" w:eastAsiaTheme="minorHAnsi" w:hAnsiTheme="minorHAnsi"/>
      <w:color w:val="FFFFFF" w:themeColor="background1"/>
      <w:sz w:val="40"/>
      <w:szCs w:val="20"/>
      <w:lang w:eastAsia="ja-JP"/>
    </w:rPr>
  </w:style>
  <w:style w:type="paragraph" w:styleId="Date">
    <w:name w:val="Date"/>
    <w:basedOn w:val="NoSpacing"/>
    <w:next w:val="Normal"/>
    <w:link w:val="DateChar"/>
    <w:uiPriority w:val="99"/>
    <w:unhideWhenUsed/>
    <w:rsid w:val="002C0218"/>
    <w:pPr>
      <w:framePr w:wrap="around" w:hAnchor="page" w:xAlign="center" w:yAlign="top"/>
      <w:contextualSpacing/>
      <w:suppressOverlap/>
      <w:jc w:val="center"/>
    </w:pPr>
    <w:rPr>
      <w:rFonts w:asciiTheme="minorHAnsi" w:eastAsiaTheme="minorHAnsi" w:hAnsiTheme="minorHAnsi"/>
      <w:b/>
      <w:color w:val="FFFFFF" w:themeColor="background1"/>
      <w:sz w:val="23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2C0218"/>
    <w:rPr>
      <w:rFonts w:asciiTheme="minorHAnsi" w:eastAsiaTheme="minorHAnsi" w:hAnsiTheme="minorHAnsi"/>
      <w:b/>
      <w:color w:val="FFFFFF" w:themeColor="background1"/>
      <w:sz w:val="23"/>
      <w:lang w:eastAsia="ja-JP"/>
    </w:rPr>
  </w:style>
  <w:style w:type="paragraph" w:customStyle="1" w:styleId="SenderAddress">
    <w:name w:val="Sender Address"/>
    <w:basedOn w:val="NoSpacing"/>
    <w:uiPriority w:val="2"/>
    <w:unhideWhenUsed/>
    <w:qFormat/>
    <w:rsid w:val="002C0218"/>
    <w:pPr>
      <w:spacing w:after="200"/>
    </w:pPr>
    <w:rPr>
      <w:rFonts w:asciiTheme="minorHAnsi" w:eastAsiaTheme="minorHAnsi" w:hAnsiTheme="minorHAnsi"/>
      <w:color w:val="1F497D" w:themeColor="text2"/>
      <w:sz w:val="23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2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270F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8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4B46"/>
    <w:pPr>
      <w:suppressAutoHyphens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94B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94B4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4B46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4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4B46"/>
  </w:style>
  <w:style w:type="paragraph" w:styleId="Footer">
    <w:name w:val="footer"/>
    <w:basedOn w:val="Normal"/>
    <w:link w:val="FooterChar"/>
    <w:uiPriority w:val="99"/>
    <w:semiHidden/>
    <w:unhideWhenUsed/>
    <w:rsid w:val="00D94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4B46"/>
  </w:style>
  <w:style w:type="paragraph" w:styleId="ListParagraph">
    <w:name w:val="List Paragraph"/>
    <w:basedOn w:val="Normal"/>
    <w:uiPriority w:val="34"/>
    <w:qFormat/>
    <w:rsid w:val="00530F8D"/>
    <w:pPr>
      <w:ind w:left="720"/>
    </w:pPr>
  </w:style>
  <w:style w:type="character" w:styleId="Hyperlink">
    <w:name w:val="Hyperlink"/>
    <w:basedOn w:val="DefaultParagraphFont"/>
    <w:uiPriority w:val="99"/>
    <w:unhideWhenUsed/>
    <w:rsid w:val="00D1171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835B4"/>
    <w:rPr>
      <w:sz w:val="22"/>
      <w:szCs w:val="22"/>
    </w:rPr>
  </w:style>
  <w:style w:type="table" w:styleId="TableGrid">
    <w:name w:val="Table Grid"/>
    <w:basedOn w:val="TableNormal"/>
    <w:uiPriority w:val="1"/>
    <w:rsid w:val="002C0218"/>
    <w:rPr>
      <w:rFonts w:asciiTheme="minorHAnsi" w:eastAsiaTheme="minorHAnsi" w:hAnsiTheme="minorHAnsi" w:cs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sonalName">
    <w:name w:val="Personal Name"/>
    <w:basedOn w:val="Normal"/>
    <w:uiPriority w:val="1"/>
    <w:qFormat/>
    <w:rsid w:val="002C0218"/>
    <w:pPr>
      <w:spacing w:after="0" w:line="264" w:lineRule="auto"/>
    </w:pPr>
    <w:rPr>
      <w:rFonts w:asciiTheme="minorHAnsi" w:eastAsiaTheme="minorHAnsi" w:hAnsiTheme="minorHAnsi"/>
      <w:color w:val="FFFFFF" w:themeColor="background1"/>
      <w:sz w:val="40"/>
      <w:szCs w:val="20"/>
      <w:lang w:eastAsia="ja-JP"/>
    </w:rPr>
  </w:style>
  <w:style w:type="paragraph" w:styleId="Date">
    <w:name w:val="Date"/>
    <w:basedOn w:val="NoSpacing"/>
    <w:next w:val="Normal"/>
    <w:link w:val="DateChar"/>
    <w:uiPriority w:val="99"/>
    <w:unhideWhenUsed/>
    <w:rsid w:val="002C0218"/>
    <w:pPr>
      <w:framePr w:wrap="around" w:hAnchor="page" w:xAlign="center" w:yAlign="top"/>
      <w:contextualSpacing/>
      <w:suppressOverlap/>
      <w:jc w:val="center"/>
    </w:pPr>
    <w:rPr>
      <w:rFonts w:asciiTheme="minorHAnsi" w:eastAsiaTheme="minorHAnsi" w:hAnsiTheme="minorHAnsi"/>
      <w:b/>
      <w:color w:val="FFFFFF" w:themeColor="background1"/>
      <w:sz w:val="23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2C0218"/>
    <w:rPr>
      <w:rFonts w:asciiTheme="minorHAnsi" w:eastAsiaTheme="minorHAnsi" w:hAnsiTheme="minorHAnsi"/>
      <w:b/>
      <w:color w:val="FFFFFF" w:themeColor="background1"/>
      <w:sz w:val="23"/>
      <w:lang w:eastAsia="ja-JP"/>
    </w:rPr>
  </w:style>
  <w:style w:type="paragraph" w:customStyle="1" w:styleId="SenderAddress">
    <w:name w:val="Sender Address"/>
    <w:basedOn w:val="NoSpacing"/>
    <w:uiPriority w:val="2"/>
    <w:unhideWhenUsed/>
    <w:qFormat/>
    <w:rsid w:val="002C0218"/>
    <w:pPr>
      <w:spacing w:after="200"/>
    </w:pPr>
    <w:rPr>
      <w:rFonts w:asciiTheme="minorHAnsi" w:eastAsiaTheme="minorHAnsi" w:hAnsiTheme="minorHAnsi"/>
      <w:color w:val="1F497D" w:themeColor="text2"/>
      <w:sz w:val="23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1DA790041A4508A647A0A592AE7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0063C-78A3-4A2A-9BB5-581CF1939E5C}"/>
      </w:docPartPr>
      <w:docPartBody>
        <w:p w:rsidR="00FD57E1" w:rsidRDefault="00FD5888" w:rsidP="00FD5888">
          <w:pPr>
            <w:pStyle w:val="2D1DA790041A4508A647A0A592AE71D4"/>
          </w:pPr>
          <w:r>
            <w:rPr>
              <w:rStyle w:val="PlaceholderText"/>
              <w:rFonts w:asciiTheme="majorHAnsi" w:hAnsiTheme="majorHAnsi"/>
              <w:b/>
              <w:sz w:val="36"/>
              <w:szCs w:val="36"/>
            </w:rPr>
            <w:t>[TYPE THE SENDER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stral">
    <w:altName w:val="Courier New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D5888"/>
    <w:rsid w:val="00021773"/>
    <w:rsid w:val="00093308"/>
    <w:rsid w:val="000A259F"/>
    <w:rsid w:val="000A799C"/>
    <w:rsid w:val="0012007E"/>
    <w:rsid w:val="00137C6B"/>
    <w:rsid w:val="001C0A29"/>
    <w:rsid w:val="003454D3"/>
    <w:rsid w:val="004963FB"/>
    <w:rsid w:val="004C4B8C"/>
    <w:rsid w:val="004E0D61"/>
    <w:rsid w:val="00563A15"/>
    <w:rsid w:val="005912E2"/>
    <w:rsid w:val="005C6178"/>
    <w:rsid w:val="00635F8C"/>
    <w:rsid w:val="006416D5"/>
    <w:rsid w:val="00651513"/>
    <w:rsid w:val="007522B2"/>
    <w:rsid w:val="00792841"/>
    <w:rsid w:val="007C3804"/>
    <w:rsid w:val="00826EED"/>
    <w:rsid w:val="008521DE"/>
    <w:rsid w:val="00892A80"/>
    <w:rsid w:val="009F0291"/>
    <w:rsid w:val="00A07EDD"/>
    <w:rsid w:val="00A11848"/>
    <w:rsid w:val="00A73E15"/>
    <w:rsid w:val="00A85491"/>
    <w:rsid w:val="00BB3ECA"/>
    <w:rsid w:val="00BF27BC"/>
    <w:rsid w:val="00CB0AF4"/>
    <w:rsid w:val="00D06E7B"/>
    <w:rsid w:val="00E62B37"/>
    <w:rsid w:val="00ED6663"/>
    <w:rsid w:val="00F120B0"/>
    <w:rsid w:val="00F446AA"/>
    <w:rsid w:val="00F53BF8"/>
    <w:rsid w:val="00F70D7A"/>
    <w:rsid w:val="00F81739"/>
    <w:rsid w:val="00FB5ECF"/>
    <w:rsid w:val="00FD57E1"/>
    <w:rsid w:val="00FD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192FE79DF4803A578008DF62E36E9">
    <w:name w:val="100192FE79DF4803A578008DF62E36E9"/>
    <w:rsid w:val="00FD5888"/>
  </w:style>
  <w:style w:type="character" w:styleId="PlaceholderText">
    <w:name w:val="Placeholder Text"/>
    <w:basedOn w:val="DefaultParagraphFont"/>
    <w:uiPriority w:val="99"/>
    <w:unhideWhenUsed/>
    <w:rsid w:val="00FD5888"/>
    <w:rPr>
      <w:color w:val="808080"/>
    </w:rPr>
  </w:style>
  <w:style w:type="paragraph" w:customStyle="1" w:styleId="D00A52DDB6C94B268BED7859AC3B0690">
    <w:name w:val="D00A52DDB6C94B268BED7859AC3B0690"/>
    <w:rsid w:val="00FD5888"/>
  </w:style>
  <w:style w:type="paragraph" w:customStyle="1" w:styleId="AA92B89335FD4FEBA7F028CF73AC28F5">
    <w:name w:val="AA92B89335FD4FEBA7F028CF73AC28F5"/>
    <w:rsid w:val="00FD5888"/>
  </w:style>
  <w:style w:type="paragraph" w:customStyle="1" w:styleId="43F5DB1F77984CCB9281C0E921B2A93A">
    <w:name w:val="43F5DB1F77984CCB9281C0E921B2A93A"/>
    <w:rsid w:val="00FD5888"/>
  </w:style>
  <w:style w:type="paragraph" w:customStyle="1" w:styleId="B485D5F69EFB444D84692304C694F941">
    <w:name w:val="B485D5F69EFB444D84692304C694F941"/>
    <w:rsid w:val="00FD5888"/>
  </w:style>
  <w:style w:type="paragraph" w:customStyle="1" w:styleId="EA71D7C1E1EF409793D8DABFB37D4903">
    <w:name w:val="EA71D7C1E1EF409793D8DABFB37D4903"/>
    <w:rsid w:val="00FD5888"/>
  </w:style>
  <w:style w:type="paragraph" w:customStyle="1" w:styleId="2D1DA790041A4508A647A0A592AE71D4">
    <w:name w:val="2D1DA790041A4508A647A0A592AE71D4"/>
    <w:rsid w:val="00FD5888"/>
  </w:style>
  <w:style w:type="paragraph" w:customStyle="1" w:styleId="22C186B2AFAD4AF7A71F9C97160F4154">
    <w:name w:val="22C186B2AFAD4AF7A71F9C97160F4154"/>
    <w:rsid w:val="00FD5888"/>
  </w:style>
  <w:style w:type="paragraph" w:customStyle="1" w:styleId="7D099360F6884106BEF91CCCD81A9737">
    <w:name w:val="7D099360F6884106BEF91CCCD81A9737"/>
    <w:rsid w:val="00FD5888"/>
  </w:style>
  <w:style w:type="paragraph" w:customStyle="1" w:styleId="9546CE49C69D46A2B6C1634450589070">
    <w:name w:val="9546CE49C69D46A2B6C1634450589070"/>
    <w:rsid w:val="00FD58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E5F14-9BA8-4D93-B55C-4EAC34D8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ASHWINI H L</dc:creator>
  <cp:lastModifiedBy>kokila</cp:lastModifiedBy>
  <cp:revision>2</cp:revision>
  <cp:lastPrinted>2017-08-22T08:06:00Z</cp:lastPrinted>
  <dcterms:created xsi:type="dcterms:W3CDTF">2017-08-22T08:08:00Z</dcterms:created>
  <dcterms:modified xsi:type="dcterms:W3CDTF">2017-08-22T08:08:00Z</dcterms:modified>
</cp:coreProperties>
</file>