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Y="856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/>
      </w:tblPr>
      <w:tblGrid>
        <w:gridCol w:w="9576"/>
      </w:tblGrid>
      <w:tr w:rsidR="00C54DC7" w:rsidTr="00C54DC7">
        <w:tc>
          <w:tcPr>
            <w:tcW w:w="9576" w:type="dxa"/>
          </w:tcPr>
          <w:p w:rsidR="00C54DC7" w:rsidRDefault="00C54DC7" w:rsidP="00C54DC7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99248D35CA5A4DA8931E4431B8F3DAE2"/>
        </w:placeholder>
        <w:docPartList>
          <w:docPartGallery w:val="Quick Parts"/>
          <w:docPartCategory w:val=" Resume Name"/>
        </w:docPartList>
      </w:sdtPr>
      <w:sdtContent>
        <w:p w:rsidR="009C0194" w:rsidRDefault="009C0194">
          <w:pPr>
            <w:pStyle w:val="NoSpacing"/>
          </w:pPr>
        </w:p>
        <w:tbl>
          <w:tblPr>
            <w:tblW w:w="5015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366"/>
            <w:gridCol w:w="9391"/>
          </w:tblGrid>
          <w:tr w:rsidR="009C0194" w:rsidTr="00C54DC7">
            <w:trPr>
              <w:trHeight w:val="1392"/>
              <w:jc w:val="center"/>
            </w:trPr>
            <w:tc>
              <w:tcPr>
                <w:tcW w:w="366" w:type="dxa"/>
                <w:shd w:val="clear" w:color="auto" w:fill="9FB8CD" w:themeFill="accent2"/>
              </w:tcPr>
              <w:p w:rsidR="009C0194" w:rsidRDefault="009C0194">
                <w:pPr>
                  <w:spacing w:after="0" w:line="240" w:lineRule="auto"/>
                </w:pPr>
              </w:p>
            </w:tc>
            <w:tc>
              <w:tcPr>
                <w:tcW w:w="9392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9C0194" w:rsidRPr="00191299" w:rsidRDefault="00191299" w:rsidP="00191299">
                <w:pPr>
                  <w:pStyle w:val="PersonalName"/>
                  <w:jc w:val="left"/>
                  <w:rPr>
                    <w:color w:val="auto"/>
                    <w:sz w:val="56"/>
                    <w:szCs w:val="56"/>
                    <w:u w:val="single"/>
                  </w:rPr>
                </w:pPr>
                <w:r w:rsidRPr="00191299">
                  <w:rPr>
                    <w:color w:val="auto"/>
                    <w:spacing w:val="10"/>
                    <w:sz w:val="56"/>
                    <w:szCs w:val="56"/>
                  </w:rPr>
                  <w:t xml:space="preserve">            </w:t>
                </w:r>
                <w:r>
                  <w:rPr>
                    <w:color w:val="auto"/>
                    <w:spacing w:val="10"/>
                    <w:sz w:val="56"/>
                    <w:szCs w:val="56"/>
                  </w:rPr>
                  <w:t xml:space="preserve">     </w:t>
                </w:r>
                <w:r w:rsidRPr="00191299">
                  <w:rPr>
                    <w:color w:val="auto"/>
                    <w:spacing w:val="10"/>
                    <w:sz w:val="56"/>
                    <w:szCs w:val="56"/>
                    <w:u w:val="single"/>
                  </w:rPr>
                  <w:t>SUKANYA</w:t>
                </w:r>
                <w:r>
                  <w:rPr>
                    <w:color w:val="auto"/>
                    <w:spacing w:val="10"/>
                    <w:sz w:val="56"/>
                    <w:szCs w:val="56"/>
                    <w:u w:val="single"/>
                  </w:rPr>
                  <w:t xml:space="preserve"> </w:t>
                </w:r>
                <w:r w:rsidRPr="00191299">
                  <w:rPr>
                    <w:color w:val="auto"/>
                    <w:spacing w:val="10"/>
                    <w:sz w:val="56"/>
                    <w:szCs w:val="56"/>
                    <w:u w:val="single"/>
                  </w:rPr>
                  <w:t>SARKAR</w:t>
                </w:r>
              </w:p>
              <w:p w:rsidR="00ED13F8" w:rsidRPr="008033E1" w:rsidRDefault="00191299" w:rsidP="00191299">
                <w:pPr>
                  <w:pStyle w:val="AddressText"/>
                  <w:ind w:right="-446"/>
                  <w:jc w:val="left"/>
                  <w:rPr>
                    <w:color w:val="auto"/>
                    <w:sz w:val="24"/>
                    <w:szCs w:val="24"/>
                  </w:rPr>
                </w:pPr>
                <w:r>
                  <w:rPr>
                    <w:color w:val="auto"/>
                    <w:sz w:val="24"/>
                    <w:szCs w:val="24"/>
                  </w:rPr>
                  <w:t xml:space="preserve">                                                 </w:t>
                </w:r>
                <w:r w:rsidRPr="00191299">
                  <w:rPr>
                    <w:color w:val="auto"/>
                    <w:sz w:val="24"/>
                    <w:szCs w:val="24"/>
                  </w:rPr>
                  <w:t>Jr</w:t>
                </w:r>
                <w:r>
                  <w:rPr>
                    <w:color w:val="auto"/>
                    <w:sz w:val="24"/>
                    <w:szCs w:val="24"/>
                  </w:rPr>
                  <w:t>.</w:t>
                </w:r>
                <w:r w:rsidRPr="00191299">
                  <w:rPr>
                    <w:color w:val="auto"/>
                    <w:sz w:val="24"/>
                    <w:szCs w:val="24"/>
                  </w:rPr>
                  <w:t xml:space="preserve"> Arcade</w:t>
                </w:r>
                <w:r>
                  <w:rPr>
                    <w:color w:val="auto"/>
                    <w:sz w:val="24"/>
                    <w:szCs w:val="24"/>
                  </w:rPr>
                  <w:t xml:space="preserve"> Chelekere Ext Rd, Kalyan </w:t>
                </w:r>
                <w:r w:rsidRPr="00191299">
                  <w:rPr>
                    <w:color w:val="auto"/>
                    <w:sz w:val="24"/>
                    <w:szCs w:val="24"/>
                  </w:rPr>
                  <w:t>Nagar,</w:t>
                </w:r>
              </w:p>
              <w:p w:rsidR="009C0194" w:rsidRPr="008033E1" w:rsidRDefault="00ED13F8">
                <w:pPr>
                  <w:pStyle w:val="AddressText"/>
                  <w:spacing w:line="240" w:lineRule="auto"/>
                  <w:rPr>
                    <w:color w:val="auto"/>
                    <w:sz w:val="24"/>
                    <w:szCs w:val="24"/>
                  </w:rPr>
                </w:pPr>
                <w:r w:rsidRPr="008033E1">
                  <w:rPr>
                    <w:color w:val="auto"/>
                    <w:sz w:val="24"/>
                    <w:szCs w:val="24"/>
                  </w:rPr>
                  <w:t xml:space="preserve"> Bangalore.-560043</w:t>
                </w:r>
              </w:p>
              <w:p w:rsidR="009C0194" w:rsidRPr="008033E1" w:rsidRDefault="00892BD1">
                <w:pPr>
                  <w:pStyle w:val="AddressText"/>
                  <w:spacing w:line="240" w:lineRule="auto"/>
                  <w:rPr>
                    <w:color w:val="auto"/>
                    <w:sz w:val="24"/>
                    <w:szCs w:val="24"/>
                  </w:rPr>
                </w:pPr>
                <w:r w:rsidRPr="008033E1">
                  <w:rPr>
                    <w:color w:val="auto"/>
                    <w:sz w:val="24"/>
                    <w:szCs w:val="24"/>
                  </w:rPr>
                  <w:t xml:space="preserve">Phone: </w:t>
                </w:r>
                <w:r w:rsidR="00191299">
                  <w:rPr>
                    <w:color w:val="auto"/>
                    <w:sz w:val="24"/>
                    <w:szCs w:val="24"/>
                  </w:rPr>
                  <w:t>8697283110</w:t>
                </w:r>
              </w:p>
              <w:p w:rsidR="009C0194" w:rsidRPr="008033E1" w:rsidRDefault="00892BD1">
                <w:pPr>
                  <w:pStyle w:val="AddressText"/>
                  <w:spacing w:line="240" w:lineRule="auto"/>
                  <w:rPr>
                    <w:color w:val="auto"/>
                    <w:sz w:val="24"/>
                    <w:szCs w:val="24"/>
                  </w:rPr>
                </w:pPr>
                <w:r w:rsidRPr="008033E1">
                  <w:rPr>
                    <w:color w:val="auto"/>
                    <w:sz w:val="24"/>
                    <w:szCs w:val="24"/>
                  </w:rPr>
                  <w:t xml:space="preserve">E-mail: </w:t>
                </w:r>
                <w:r w:rsidR="00191299">
                  <w:rPr>
                    <w:color w:val="auto"/>
                    <w:sz w:val="24"/>
                    <w:szCs w:val="24"/>
                  </w:rPr>
                  <w:t>sarkar12sukanya</w:t>
                </w:r>
                <w:r w:rsidR="00ED13F8" w:rsidRPr="008033E1">
                  <w:rPr>
                    <w:color w:val="auto"/>
                    <w:sz w:val="24"/>
                    <w:szCs w:val="24"/>
                  </w:rPr>
                  <w:t>@gmail.com</w:t>
                </w:r>
              </w:p>
              <w:p w:rsidR="009C0194" w:rsidRDefault="009C0194" w:rsidP="00ED13F8">
                <w:pPr>
                  <w:pStyle w:val="AddressText"/>
                  <w:spacing w:line="240" w:lineRule="auto"/>
                  <w:jc w:val="left"/>
                  <w:rPr>
                    <w:sz w:val="24"/>
                  </w:rPr>
                </w:pPr>
              </w:p>
            </w:tc>
          </w:tr>
        </w:tbl>
        <w:p w:rsidR="009C0194" w:rsidRDefault="00E1501D">
          <w:pPr>
            <w:pStyle w:val="NoSpacing"/>
          </w:pPr>
        </w:p>
      </w:sdtContent>
    </w:sdt>
    <w:p w:rsidR="009C0194" w:rsidRDefault="009C0194">
      <w:pPr>
        <w:pStyle w:val="NoSpacing"/>
      </w:pPr>
    </w:p>
    <w:tbl>
      <w:tblPr>
        <w:tblW w:w="509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9538"/>
      </w:tblGrid>
      <w:tr w:rsidR="009C0194" w:rsidTr="005B3CCD">
        <w:trPr>
          <w:trHeight w:val="7482"/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9C0194" w:rsidRDefault="009C0194">
            <w:pPr>
              <w:spacing w:after="0" w:line="240" w:lineRule="auto"/>
            </w:pPr>
            <w:bookmarkStart w:id="0" w:name="_GoBack" w:colFirst="2" w:colLast="2"/>
          </w:p>
        </w:tc>
        <w:tc>
          <w:tcPr>
            <w:tcW w:w="9539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9C0194" w:rsidRPr="00E41A44" w:rsidRDefault="00892BD1">
            <w:pPr>
              <w:pStyle w:val="Section"/>
              <w:rPr>
                <w:color w:val="auto"/>
                <w:u w:val="single"/>
              </w:rPr>
            </w:pPr>
            <w:r w:rsidRPr="00E41A44">
              <w:rPr>
                <w:color w:val="auto"/>
                <w:u w:val="single"/>
              </w:rPr>
              <w:t>Objectives</w:t>
            </w:r>
          </w:p>
          <w:p w:rsidR="009C0194" w:rsidRPr="008033E1" w:rsidRDefault="00ED13F8">
            <w:pPr>
              <w:pStyle w:val="SubsectionText"/>
              <w:rPr>
                <w:sz w:val="24"/>
                <w:szCs w:val="24"/>
              </w:rPr>
            </w:pPr>
            <w:r w:rsidRPr="008033E1">
              <w:rPr>
                <w:sz w:val="24"/>
                <w:szCs w:val="24"/>
              </w:rPr>
              <w:t>To work hard with full determination and dedication to achieve organizational as well as personal goals.</w:t>
            </w:r>
          </w:p>
          <w:p w:rsidR="00166C17" w:rsidRPr="00C54DC7" w:rsidRDefault="00892BD1" w:rsidP="00C54DC7">
            <w:pPr>
              <w:pStyle w:val="Section"/>
              <w:rPr>
                <w:color w:val="auto"/>
                <w:u w:val="single"/>
              </w:rPr>
            </w:pPr>
            <w:r w:rsidRPr="00E41A44">
              <w:rPr>
                <w:color w:val="auto"/>
                <w:u w:val="single"/>
              </w:rPr>
              <w:t>Education</w:t>
            </w:r>
          </w:p>
          <w:p w:rsidR="00C54DC7" w:rsidRPr="00C54DC7" w:rsidRDefault="00C54DC7">
            <w:pPr>
              <w:pStyle w:val="ListBulle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Completed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C54DC7">
              <w:rPr>
                <w:b/>
                <w:bCs/>
                <w:color w:val="auto"/>
                <w:sz w:val="24"/>
                <w:szCs w:val="24"/>
              </w:rPr>
              <w:t>BBA from Indian Academy Degree College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Autonomous, Bangalore</w:t>
            </w:r>
            <w:r w:rsidRPr="00C54DC7">
              <w:rPr>
                <w:b/>
                <w:bCs/>
                <w:color w:val="auto"/>
                <w:sz w:val="24"/>
                <w:szCs w:val="24"/>
              </w:rPr>
              <w:t xml:space="preserve"> (2017-2020</w:t>
            </w:r>
            <w:r>
              <w:rPr>
                <w:b/>
                <w:bCs/>
                <w:color w:val="auto"/>
                <w:sz w:val="24"/>
                <w:szCs w:val="24"/>
              </w:rPr>
              <w:t>)</w:t>
            </w:r>
          </w:p>
          <w:p w:rsidR="00166C17" w:rsidRDefault="005B3CCD">
            <w:pPr>
              <w:pStyle w:val="ListBulle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  <w:r>
              <w:rPr>
                <w:b/>
                <w:bCs/>
                <w:sz w:val="24"/>
                <w:szCs w:val="24"/>
              </w:rPr>
              <w:t>B</w:t>
            </w:r>
            <w:r w:rsidR="00166C17" w:rsidRPr="005B3CCD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B- Year 1</w:t>
            </w:r>
            <w:r w:rsidR="007760C1">
              <w:rPr>
                <w:sz w:val="24"/>
                <w:szCs w:val="24"/>
              </w:rPr>
              <w:t xml:space="preserve"> from </w:t>
            </w:r>
            <w:r w:rsidR="007760C1" w:rsidRPr="005B3CCD">
              <w:rPr>
                <w:b/>
                <w:bCs/>
                <w:sz w:val="24"/>
                <w:szCs w:val="24"/>
              </w:rPr>
              <w:t>Auckland Institute of Studies</w:t>
            </w:r>
            <w:r w:rsidR="007760C1">
              <w:rPr>
                <w:sz w:val="24"/>
                <w:szCs w:val="24"/>
              </w:rPr>
              <w:t xml:space="preserve">, </w:t>
            </w:r>
            <w:r w:rsidR="007760C1" w:rsidRPr="005B3CCD">
              <w:rPr>
                <w:b/>
                <w:bCs/>
                <w:sz w:val="24"/>
                <w:szCs w:val="24"/>
              </w:rPr>
              <w:t>New Zealand</w:t>
            </w:r>
            <w:r w:rsidR="007760C1">
              <w:rPr>
                <w:sz w:val="24"/>
                <w:szCs w:val="24"/>
              </w:rPr>
              <w:t xml:space="preserve"> in the year 2016</w:t>
            </w:r>
          </w:p>
          <w:p w:rsidR="009C0194" w:rsidRPr="008033E1" w:rsidRDefault="008033E1">
            <w:pPr>
              <w:pStyle w:val="ListBulle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8033E1">
              <w:rPr>
                <w:sz w:val="24"/>
                <w:szCs w:val="24"/>
              </w:rPr>
              <w:t>Passed 12</w:t>
            </w:r>
            <w:r w:rsidRPr="008033E1">
              <w:rPr>
                <w:sz w:val="24"/>
                <w:szCs w:val="24"/>
                <w:vertAlign w:val="superscript"/>
              </w:rPr>
              <w:t>th</w:t>
            </w:r>
            <w:r w:rsidR="003779EF">
              <w:rPr>
                <w:sz w:val="24"/>
                <w:szCs w:val="24"/>
              </w:rPr>
              <w:t xml:space="preserve"> Grade from</w:t>
            </w:r>
            <w:r w:rsidR="00191299">
              <w:rPr>
                <w:sz w:val="24"/>
                <w:szCs w:val="24"/>
              </w:rPr>
              <w:t xml:space="preserve"> ISC in the year 2015</w:t>
            </w:r>
            <w:r w:rsidR="00416F47">
              <w:rPr>
                <w:sz w:val="24"/>
                <w:szCs w:val="24"/>
              </w:rPr>
              <w:t>.</w:t>
            </w:r>
          </w:p>
          <w:p w:rsidR="008033E1" w:rsidRPr="008033E1" w:rsidRDefault="008033E1">
            <w:pPr>
              <w:pStyle w:val="ListBulle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8033E1">
              <w:rPr>
                <w:sz w:val="24"/>
                <w:szCs w:val="24"/>
              </w:rPr>
              <w:t>Passed 10</w:t>
            </w:r>
            <w:r w:rsidRPr="008033E1">
              <w:rPr>
                <w:sz w:val="24"/>
                <w:szCs w:val="24"/>
                <w:vertAlign w:val="superscript"/>
              </w:rPr>
              <w:t>th</w:t>
            </w:r>
            <w:r w:rsidR="003779EF">
              <w:rPr>
                <w:sz w:val="24"/>
                <w:szCs w:val="24"/>
              </w:rPr>
              <w:t xml:space="preserve"> Grade from</w:t>
            </w:r>
            <w:r w:rsidR="00020C4C">
              <w:rPr>
                <w:sz w:val="24"/>
                <w:szCs w:val="24"/>
              </w:rPr>
              <w:t xml:space="preserve"> ICSE</w:t>
            </w:r>
            <w:r w:rsidR="00191299">
              <w:rPr>
                <w:sz w:val="24"/>
                <w:szCs w:val="24"/>
              </w:rPr>
              <w:t xml:space="preserve"> in the year 2013</w:t>
            </w:r>
            <w:r w:rsidR="00892DC6">
              <w:rPr>
                <w:sz w:val="24"/>
                <w:szCs w:val="24"/>
              </w:rPr>
              <w:t>.</w:t>
            </w:r>
          </w:p>
          <w:p w:rsidR="009C0194" w:rsidRDefault="009C0194">
            <w:pPr>
              <w:spacing w:after="0" w:line="240" w:lineRule="auto"/>
              <w:rPr>
                <w:sz w:val="24"/>
                <w:szCs w:val="24"/>
              </w:rPr>
            </w:pPr>
          </w:p>
          <w:p w:rsidR="009B4E96" w:rsidRDefault="009B4E96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9B4E9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Other Qualification</w:t>
            </w:r>
          </w:p>
          <w:p w:rsidR="009B4E96" w:rsidRDefault="009B4E96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C54DC7" w:rsidRDefault="00C54DC7" w:rsidP="0068013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  <w:r w:rsidRPr="00C54DC7">
              <w:rPr>
                <w:b/>
                <w:bCs/>
                <w:sz w:val="24"/>
                <w:szCs w:val="24"/>
              </w:rPr>
              <w:t>Chinese</w:t>
            </w:r>
            <w:r>
              <w:rPr>
                <w:sz w:val="24"/>
                <w:szCs w:val="24"/>
              </w:rPr>
              <w:t xml:space="preserve"> </w:t>
            </w:r>
            <w:r w:rsidRPr="00C54DC7">
              <w:rPr>
                <w:b/>
                <w:bCs/>
                <w:sz w:val="24"/>
                <w:szCs w:val="24"/>
              </w:rPr>
              <w:t>Language</w:t>
            </w:r>
            <w:r w:rsidRPr="00C54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(Intermediate course)</w:t>
            </w:r>
          </w:p>
          <w:p w:rsidR="00680132" w:rsidRPr="00680132" w:rsidRDefault="00680132" w:rsidP="0068013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 w:rsidRPr="00680132">
              <w:rPr>
                <w:sz w:val="24"/>
                <w:szCs w:val="24"/>
              </w:rPr>
              <w:t xml:space="preserve">Completed </w:t>
            </w:r>
            <w:r w:rsidR="00C54DC7">
              <w:rPr>
                <w:b/>
                <w:sz w:val="24"/>
                <w:szCs w:val="24"/>
              </w:rPr>
              <w:t>Personality D</w:t>
            </w:r>
            <w:r w:rsidRPr="00680132">
              <w:rPr>
                <w:b/>
                <w:sz w:val="24"/>
                <w:szCs w:val="24"/>
              </w:rPr>
              <w:t>evelopment</w:t>
            </w:r>
            <w:r w:rsidR="005B3CCD">
              <w:rPr>
                <w:sz w:val="24"/>
                <w:szCs w:val="24"/>
              </w:rPr>
              <w:t xml:space="preserve"> course conducted by BBA department</w:t>
            </w:r>
          </w:p>
          <w:p w:rsidR="009B4E96" w:rsidRDefault="009B4E96" w:rsidP="009B4E9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 w:rsidRPr="009B4E96">
              <w:rPr>
                <w:sz w:val="24"/>
                <w:szCs w:val="24"/>
              </w:rPr>
              <w:t xml:space="preserve">Completed </w:t>
            </w:r>
            <w:r w:rsidRPr="009B4E96">
              <w:rPr>
                <w:b/>
                <w:sz w:val="24"/>
                <w:szCs w:val="24"/>
              </w:rPr>
              <w:t>Digital Marketing</w:t>
            </w:r>
            <w:r w:rsidR="00A12398">
              <w:rPr>
                <w:b/>
                <w:sz w:val="24"/>
                <w:szCs w:val="24"/>
              </w:rPr>
              <w:t xml:space="preserve"> </w:t>
            </w:r>
            <w:r w:rsidR="00C54DC7">
              <w:rPr>
                <w:b/>
                <w:sz w:val="24"/>
                <w:szCs w:val="24"/>
              </w:rPr>
              <w:t xml:space="preserve">and E-commerce </w:t>
            </w:r>
            <w:r w:rsidR="00C54DC7" w:rsidRPr="00C54DC7">
              <w:rPr>
                <w:bCs/>
                <w:sz w:val="24"/>
                <w:szCs w:val="24"/>
              </w:rPr>
              <w:t>course</w:t>
            </w:r>
            <w:r w:rsidR="00C54DC7">
              <w:rPr>
                <w:sz w:val="24"/>
                <w:szCs w:val="24"/>
              </w:rPr>
              <w:t xml:space="preserve"> conducted by I5 Summit 2018-2019 by IIM Indore</w:t>
            </w:r>
            <w:r w:rsidR="00191299">
              <w:rPr>
                <w:sz w:val="24"/>
                <w:szCs w:val="24"/>
              </w:rPr>
              <w:t>.</w:t>
            </w:r>
          </w:p>
          <w:p w:rsidR="009B4E96" w:rsidRPr="009B4E96" w:rsidRDefault="009B4E96" w:rsidP="009B4E9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  <w:r w:rsidR="00191299" w:rsidRPr="00191299">
              <w:rPr>
                <w:b/>
                <w:bCs/>
                <w:sz w:val="24"/>
                <w:szCs w:val="24"/>
              </w:rPr>
              <w:t>Career Edge - Knockdown the Lockdown</w:t>
            </w:r>
            <w:r w:rsidR="00191299">
              <w:rPr>
                <w:b/>
                <w:bCs/>
                <w:sz w:val="24"/>
                <w:szCs w:val="24"/>
              </w:rPr>
              <w:t xml:space="preserve"> </w:t>
            </w:r>
            <w:r w:rsidR="00191299" w:rsidRPr="00191299">
              <w:rPr>
                <w:sz w:val="24"/>
                <w:szCs w:val="24"/>
              </w:rPr>
              <w:t>online course offered by TCS</w:t>
            </w:r>
            <w:r w:rsidR="00191299" w:rsidRPr="00191299">
              <w:rPr>
                <w:b/>
                <w:bCs/>
                <w:sz w:val="24"/>
                <w:szCs w:val="24"/>
              </w:rPr>
              <w:t xml:space="preserve"> </w:t>
            </w:r>
            <w:r w:rsidR="00191299" w:rsidRPr="00191299">
              <w:rPr>
                <w:sz w:val="24"/>
                <w:szCs w:val="24"/>
              </w:rPr>
              <w:t>iON</w:t>
            </w:r>
            <w:r w:rsidR="00A12398">
              <w:rPr>
                <w:b/>
                <w:sz w:val="24"/>
                <w:szCs w:val="24"/>
              </w:rPr>
              <w:t xml:space="preserve"> </w:t>
            </w:r>
            <w:r w:rsidR="00A12398">
              <w:rPr>
                <w:sz w:val="24"/>
                <w:szCs w:val="24"/>
              </w:rPr>
              <w:t>during the lockdown period.</w:t>
            </w:r>
          </w:p>
          <w:p w:rsidR="009B4E96" w:rsidRDefault="009B4E96">
            <w:pPr>
              <w:pStyle w:val="Section"/>
              <w:rPr>
                <w:color w:val="auto"/>
                <w:u w:val="single"/>
              </w:rPr>
            </w:pPr>
          </w:p>
          <w:p w:rsidR="009C0194" w:rsidRPr="00E41A44" w:rsidRDefault="00892BD1">
            <w:pPr>
              <w:pStyle w:val="Section"/>
              <w:rPr>
                <w:color w:val="auto"/>
                <w:u w:val="single"/>
              </w:rPr>
            </w:pPr>
            <w:r w:rsidRPr="00E41A44">
              <w:rPr>
                <w:color w:val="auto"/>
                <w:u w:val="single"/>
              </w:rPr>
              <w:t>Skills</w:t>
            </w:r>
          </w:p>
          <w:p w:rsidR="009C0194" w:rsidRDefault="00680132" w:rsidP="008033E1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Compatible with</w:t>
            </w:r>
            <w:r w:rsidR="008033E1" w:rsidRPr="008033E1">
              <w:rPr>
                <w:sz w:val="24"/>
                <w:szCs w:val="24"/>
              </w:rPr>
              <w:t xml:space="preserve"> MS. Office</w:t>
            </w:r>
            <w:r w:rsidR="00E41A44">
              <w:rPr>
                <w:sz w:val="24"/>
                <w:szCs w:val="24"/>
              </w:rPr>
              <w:t>.</w:t>
            </w:r>
          </w:p>
          <w:p w:rsidR="00680132" w:rsidRDefault="00680132" w:rsidP="008033E1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communication and leadership skills.</w:t>
            </w:r>
          </w:p>
          <w:p w:rsidR="00E41A44" w:rsidRPr="007760C1" w:rsidRDefault="007760C1" w:rsidP="007760C1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Thinking and comprehensive problem solving abilities</w:t>
            </w:r>
          </w:p>
          <w:p w:rsidR="00E41A44" w:rsidRDefault="00E41A44" w:rsidP="008033E1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adjust in any type of work environment.</w:t>
            </w:r>
          </w:p>
          <w:p w:rsidR="009B4E96" w:rsidRPr="007760C1" w:rsidRDefault="00E41A44" w:rsidP="007760C1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Confident, Attentive, Patient.</w:t>
            </w:r>
          </w:p>
          <w:p w:rsidR="00680132" w:rsidRDefault="00680132" w:rsidP="00680132">
            <w:pPr>
              <w:pStyle w:val="ListBullet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  <w:p w:rsidR="00A12398" w:rsidRDefault="00A12398" w:rsidP="00A12398">
            <w:pPr>
              <w:pStyle w:val="ListBullet"/>
              <w:numPr>
                <w:ilvl w:val="0"/>
                <w:numId w:val="0"/>
              </w:numPr>
              <w:rPr>
                <w:b/>
                <w:sz w:val="24"/>
                <w:szCs w:val="24"/>
                <w:u w:val="single"/>
              </w:rPr>
            </w:pPr>
            <w:r w:rsidRPr="00A12398">
              <w:rPr>
                <w:b/>
                <w:sz w:val="24"/>
                <w:szCs w:val="24"/>
                <w:u w:val="single"/>
              </w:rPr>
              <w:t>Accomplishments</w:t>
            </w:r>
          </w:p>
          <w:p w:rsidR="005B3CCD" w:rsidRDefault="005B3CCD" w:rsidP="00A12398">
            <w:pPr>
              <w:pStyle w:val="ListBulle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Participated in </w:t>
            </w:r>
            <w:r w:rsidRPr="005B3CCD">
              <w:rPr>
                <w:b/>
                <w:bCs/>
                <w:sz w:val="24"/>
                <w:szCs w:val="24"/>
              </w:rPr>
              <w:t>International B-Plan Championship</w:t>
            </w:r>
            <w:r>
              <w:rPr>
                <w:sz w:val="24"/>
                <w:szCs w:val="24"/>
              </w:rPr>
              <w:t xml:space="preserve"> at IIM Bangalore</w:t>
            </w:r>
            <w:r w:rsidR="00181EFD">
              <w:rPr>
                <w:sz w:val="24"/>
                <w:szCs w:val="24"/>
              </w:rPr>
              <w:t>.</w:t>
            </w:r>
          </w:p>
          <w:p w:rsidR="00A12398" w:rsidRDefault="00A12398" w:rsidP="00A12398">
            <w:pPr>
              <w:pStyle w:val="ListBulle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appointed as a </w:t>
            </w:r>
            <w:r w:rsidR="00191299">
              <w:rPr>
                <w:b/>
                <w:sz w:val="24"/>
                <w:szCs w:val="24"/>
              </w:rPr>
              <w:t>Class Representative</w:t>
            </w:r>
            <w:r>
              <w:rPr>
                <w:sz w:val="24"/>
                <w:szCs w:val="24"/>
              </w:rPr>
              <w:t xml:space="preserve"> of the Business Administration Department</w:t>
            </w:r>
            <w:r w:rsidR="00166C17">
              <w:rPr>
                <w:sz w:val="24"/>
                <w:szCs w:val="24"/>
              </w:rPr>
              <w:t xml:space="preserve"> for 4 continuous semesters</w:t>
            </w:r>
            <w:r>
              <w:rPr>
                <w:sz w:val="24"/>
                <w:szCs w:val="24"/>
              </w:rPr>
              <w:t>.</w:t>
            </w:r>
          </w:p>
          <w:p w:rsidR="005B3CCD" w:rsidRDefault="005B3CCD" w:rsidP="00A12398">
            <w:pPr>
              <w:pStyle w:val="ListBulle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won </w:t>
            </w:r>
            <w:r w:rsidRPr="0086085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6085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8608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place</w:t>
            </w:r>
            <w:r>
              <w:rPr>
                <w:sz w:val="24"/>
                <w:szCs w:val="24"/>
              </w:rPr>
              <w:t xml:space="preserve"> in Business Plan</w:t>
            </w:r>
            <w:r w:rsidR="00860853">
              <w:rPr>
                <w:sz w:val="24"/>
                <w:szCs w:val="24"/>
              </w:rPr>
              <w:t xml:space="preserve"> at an</w:t>
            </w:r>
            <w:r>
              <w:rPr>
                <w:sz w:val="24"/>
                <w:szCs w:val="24"/>
              </w:rPr>
              <w:t xml:space="preserve"> </w:t>
            </w:r>
            <w:r w:rsidR="00860853">
              <w:rPr>
                <w:sz w:val="24"/>
                <w:szCs w:val="24"/>
              </w:rPr>
              <w:t>inter-collegiate competition</w:t>
            </w:r>
            <w:r w:rsidR="00181EFD">
              <w:rPr>
                <w:sz w:val="24"/>
                <w:szCs w:val="24"/>
              </w:rPr>
              <w:t>.</w:t>
            </w:r>
          </w:p>
          <w:p w:rsidR="00860853" w:rsidRPr="00166C17" w:rsidRDefault="00860853" w:rsidP="00860853">
            <w:pPr>
              <w:pStyle w:val="ListBulle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an active member of </w:t>
            </w:r>
            <w:r w:rsidRPr="00A12398">
              <w:rPr>
                <w:b/>
                <w:sz w:val="24"/>
                <w:szCs w:val="24"/>
              </w:rPr>
              <w:t>NSS</w:t>
            </w:r>
            <w:r w:rsidR="00181EFD">
              <w:rPr>
                <w:sz w:val="24"/>
                <w:szCs w:val="24"/>
              </w:rPr>
              <w:t xml:space="preserve"> team of the college.</w:t>
            </w:r>
          </w:p>
          <w:p w:rsidR="00A12398" w:rsidRPr="00860853" w:rsidRDefault="00860853" w:rsidP="00860853">
            <w:pPr>
              <w:pStyle w:val="ListBulle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several workshops and seminars conducted by Entrepreneurship Garage and the</w:t>
            </w:r>
            <w:r w:rsidR="00A12398" w:rsidRPr="00860853">
              <w:rPr>
                <w:sz w:val="24"/>
                <w:szCs w:val="24"/>
              </w:rPr>
              <w:t xml:space="preserve"> Business Administration Department.</w:t>
            </w:r>
          </w:p>
          <w:p w:rsidR="00701542" w:rsidRPr="00166C17" w:rsidRDefault="00701542" w:rsidP="00166C17">
            <w:pPr>
              <w:pStyle w:val="ListBulle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won various e</w:t>
            </w:r>
            <w:r w:rsidR="00166C17">
              <w:rPr>
                <w:sz w:val="24"/>
                <w:szCs w:val="24"/>
              </w:rPr>
              <w:t>vents in college level such as Product Launch,</w:t>
            </w:r>
            <w:r w:rsidR="005B3CCD">
              <w:rPr>
                <w:sz w:val="24"/>
                <w:szCs w:val="24"/>
              </w:rPr>
              <w:t xml:space="preserve"> Business Plan,</w:t>
            </w:r>
            <w:r w:rsidR="00166C17">
              <w:rPr>
                <w:sz w:val="24"/>
                <w:szCs w:val="24"/>
              </w:rPr>
              <w:t xml:space="preserve"> Quiz Competition</w:t>
            </w:r>
            <w:r w:rsidR="005B3CCD">
              <w:rPr>
                <w:sz w:val="24"/>
                <w:szCs w:val="24"/>
              </w:rPr>
              <w:t xml:space="preserve">, Puzzle Making, </w:t>
            </w:r>
            <w:r w:rsidR="00166C17">
              <w:rPr>
                <w:sz w:val="24"/>
                <w:szCs w:val="24"/>
              </w:rPr>
              <w:t xml:space="preserve">Crisis Management, </w:t>
            </w:r>
            <w:r>
              <w:rPr>
                <w:sz w:val="24"/>
                <w:szCs w:val="24"/>
              </w:rPr>
              <w:t>etc.</w:t>
            </w:r>
          </w:p>
          <w:p w:rsidR="00701542" w:rsidRDefault="00701542" w:rsidP="00A12398">
            <w:pPr>
              <w:pStyle w:val="ListBulle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an active member of various clubs in college</w:t>
            </w:r>
            <w:r w:rsidR="00181EFD">
              <w:rPr>
                <w:sz w:val="24"/>
                <w:szCs w:val="24"/>
              </w:rPr>
              <w:t xml:space="preserve"> such as NEXUS CLUB, IRIS CLUB and </w:t>
            </w:r>
            <w:r>
              <w:rPr>
                <w:sz w:val="24"/>
                <w:szCs w:val="24"/>
              </w:rPr>
              <w:t>ENTREPRENEURSHIP- CELL.</w:t>
            </w:r>
          </w:p>
          <w:p w:rsidR="009B4E96" w:rsidRDefault="009B4E96" w:rsidP="00C76B0C">
            <w:pPr>
              <w:pStyle w:val="Subsection"/>
              <w:spacing w:after="0"/>
              <w:rPr>
                <w:rStyle w:val="SubsectionDateChar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9B4E96" w:rsidRDefault="00C76B0C" w:rsidP="00166C17">
            <w:pPr>
              <w:pStyle w:val="Subsection"/>
              <w:spacing w:after="0"/>
              <w:rPr>
                <w:rStyle w:val="SubsectionDateChar"/>
                <w:b/>
                <w:bCs/>
                <w:color w:val="auto"/>
                <w:sz w:val="24"/>
                <w:szCs w:val="24"/>
                <w:u w:val="single"/>
              </w:rPr>
            </w:pPr>
            <w:r w:rsidRPr="00E41A44">
              <w:rPr>
                <w:rStyle w:val="SubsectionDateChar"/>
                <w:b/>
                <w:bCs/>
                <w:color w:val="auto"/>
                <w:sz w:val="24"/>
                <w:szCs w:val="24"/>
                <w:u w:val="single"/>
              </w:rPr>
              <w:t>Personal Details</w:t>
            </w:r>
          </w:p>
          <w:p w:rsidR="00166C17" w:rsidRPr="00166C17" w:rsidRDefault="00166C17" w:rsidP="00166C17">
            <w:pPr>
              <w:pStyle w:val="Subsection"/>
              <w:spacing w:after="0"/>
              <w:rPr>
                <w:rStyle w:val="SubsectionDateChar"/>
                <w:b/>
                <w:bCs/>
                <w:color w:val="auto"/>
                <w:sz w:val="24"/>
                <w:szCs w:val="24"/>
                <w:u w:val="single"/>
              </w:rPr>
            </w:pPr>
          </w:p>
          <w:p w:rsidR="00C76B0C" w:rsidRPr="008033E1" w:rsidRDefault="00C76B0C" w:rsidP="00C76B0C">
            <w:pPr>
              <w:pStyle w:val="SubsectionText"/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</w:pPr>
            <w:r w:rsidRPr="008033E1"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>Gender: Female</w:t>
            </w:r>
          </w:p>
          <w:p w:rsidR="00C76B0C" w:rsidRPr="008033E1" w:rsidRDefault="00C76B0C" w:rsidP="00C76B0C">
            <w:pPr>
              <w:pStyle w:val="SubsectionText"/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</w:pPr>
            <w:r w:rsidRPr="008033E1"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 xml:space="preserve">Date </w:t>
            </w:r>
            <w:r w:rsidR="00166C17"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>Of Birth: 06-12-1997</w:t>
            </w:r>
          </w:p>
          <w:p w:rsidR="00C76B0C" w:rsidRPr="008033E1" w:rsidRDefault="00166C17" w:rsidP="00C76B0C">
            <w:pPr>
              <w:pStyle w:val="SubsectionText"/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 xml:space="preserve">Father’s Name: </w:t>
            </w:r>
            <w:r w:rsidR="00860853"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 xml:space="preserve">Mr. </w:t>
            </w:r>
            <w:r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>Prabir Kumar Sarkar</w:t>
            </w:r>
          </w:p>
          <w:p w:rsidR="00C76B0C" w:rsidRDefault="00C76B0C" w:rsidP="00C76B0C">
            <w:pPr>
              <w:pStyle w:val="SubsectionText"/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</w:pPr>
            <w:r w:rsidRPr="008033E1"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>Nationality: Indian</w:t>
            </w:r>
          </w:p>
          <w:p w:rsidR="00C76B0C" w:rsidRDefault="002508C1" w:rsidP="00C76B0C">
            <w:pPr>
              <w:pStyle w:val="SubsectionText"/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 xml:space="preserve">Languages: English, </w:t>
            </w:r>
            <w:r w:rsidR="00166C17"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 xml:space="preserve">Bengali, </w:t>
            </w:r>
            <w:r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>Hindi</w:t>
            </w:r>
          </w:p>
          <w:p w:rsidR="00680132" w:rsidRDefault="00860853" w:rsidP="00C76B0C">
            <w:pPr>
              <w:pStyle w:val="SubsectionText"/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>Marital Status: Single</w:t>
            </w:r>
          </w:p>
          <w:p w:rsidR="00680132" w:rsidRDefault="00166C17" w:rsidP="00C76B0C">
            <w:pPr>
              <w:pStyle w:val="SubsectionText"/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>Subject studied: Commerce</w:t>
            </w:r>
          </w:p>
          <w:p w:rsidR="00680132" w:rsidRPr="008033E1" w:rsidRDefault="00680132" w:rsidP="00C76B0C">
            <w:pPr>
              <w:pStyle w:val="SubsectionText"/>
              <w:rPr>
                <w:rFonts w:asciiTheme="majorHAnsi" w:hAnsiTheme="majorHAnsi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>S</w:t>
            </w:r>
            <w:r w:rsidR="00166C17">
              <w:rPr>
                <w:rStyle w:val="SubsectionDateChar"/>
                <w:b w:val="0"/>
                <w:bCs/>
                <w:color w:val="auto"/>
                <w:sz w:val="24"/>
                <w:szCs w:val="24"/>
              </w:rPr>
              <w:t>ubject Specialization: Human Resource</w:t>
            </w:r>
          </w:p>
          <w:p w:rsidR="00C76B0C" w:rsidRPr="008033E1" w:rsidRDefault="00C76B0C" w:rsidP="00C76B0C">
            <w:pPr>
              <w:pStyle w:val="ListBullet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</w:tr>
      <w:bookmarkEnd w:id="0"/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/>
      </w:tblPr>
      <w:tblGrid>
        <w:gridCol w:w="9576"/>
      </w:tblGrid>
      <w:tr w:rsidR="009C0194">
        <w:trPr>
          <w:trHeight w:val="576"/>
        </w:trPr>
        <w:tc>
          <w:tcPr>
            <w:tcW w:w="9576" w:type="dxa"/>
          </w:tcPr>
          <w:p w:rsidR="009C0194" w:rsidRDefault="009C0194">
            <w:pPr>
              <w:spacing w:after="0" w:line="240" w:lineRule="auto"/>
            </w:pPr>
          </w:p>
        </w:tc>
      </w:tr>
    </w:tbl>
    <w:p w:rsidR="00166C17" w:rsidRDefault="00166C17">
      <w:pPr>
        <w:rPr>
          <w:b/>
          <w:sz w:val="24"/>
          <w:szCs w:val="24"/>
          <w:u w:val="single"/>
        </w:rPr>
      </w:pPr>
    </w:p>
    <w:p w:rsidR="009C0194" w:rsidRPr="00E41A44" w:rsidRDefault="00E41A44">
      <w:pPr>
        <w:rPr>
          <w:b/>
          <w:sz w:val="24"/>
          <w:szCs w:val="24"/>
          <w:u w:val="single"/>
        </w:rPr>
      </w:pPr>
      <w:r w:rsidRPr="00E41A44">
        <w:rPr>
          <w:b/>
          <w:sz w:val="24"/>
          <w:szCs w:val="24"/>
          <w:u w:val="single"/>
        </w:rPr>
        <w:t>DECLARATION:</w:t>
      </w:r>
    </w:p>
    <w:p w:rsidR="00E41A44" w:rsidRDefault="00E41A44">
      <w:pPr>
        <w:rPr>
          <w:sz w:val="24"/>
          <w:szCs w:val="24"/>
        </w:rPr>
      </w:pPr>
      <w:r w:rsidRPr="00E41A44">
        <w:rPr>
          <w:sz w:val="24"/>
          <w:szCs w:val="24"/>
        </w:rPr>
        <w:t>I hereby declare that above mentioned information is correct up to my knowledge I bear the responsibility for the correctness of the above mentioned particulars.</w:t>
      </w:r>
    </w:p>
    <w:p w:rsidR="009C0194" w:rsidRPr="007760C1" w:rsidRDefault="00E41A44">
      <w:pPr>
        <w:rPr>
          <w:sz w:val="24"/>
          <w:szCs w:val="24"/>
        </w:rPr>
      </w:pPr>
      <w:r>
        <w:rPr>
          <w:sz w:val="24"/>
          <w:szCs w:val="24"/>
        </w:rPr>
        <w:t>Place: Bangalore.</w:t>
      </w:r>
      <w:r w:rsidR="00C76B0C">
        <w:rPr>
          <w:sz w:val="24"/>
          <w:szCs w:val="24"/>
        </w:rPr>
        <w:t xml:space="preserve">                                                                 </w:t>
      </w:r>
      <w:r w:rsidR="00166C17">
        <w:rPr>
          <w:sz w:val="24"/>
          <w:szCs w:val="24"/>
        </w:rPr>
        <w:t xml:space="preserve">                  (SUKANYA SARKAR</w:t>
      </w:r>
      <w:r w:rsidR="007760C1">
        <w:rPr>
          <w:sz w:val="24"/>
          <w:szCs w:val="24"/>
        </w:rPr>
        <w:t>)</w:t>
      </w:r>
    </w:p>
    <w:sectPr w:rsidR="009C0194" w:rsidRPr="007760C1" w:rsidSect="00536FD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DA9" w:rsidRDefault="00BE2DA9">
      <w:pPr>
        <w:spacing w:after="0" w:line="240" w:lineRule="auto"/>
      </w:pPr>
      <w:r>
        <w:separator/>
      </w:r>
    </w:p>
  </w:endnote>
  <w:endnote w:type="continuationSeparator" w:id="0">
    <w:p w:rsidR="00BE2DA9" w:rsidRDefault="00BE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94" w:rsidRDefault="00892BD1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 w:rsidR="00E1501D">
      <w:fldChar w:fldCharType="begin"/>
    </w:r>
    <w:r>
      <w:instrText xml:space="preserve"> PAGE  \* Arabic  \* MERGEFORMAT </w:instrText>
    </w:r>
    <w:r w:rsidR="00E1501D">
      <w:fldChar w:fldCharType="separate"/>
    </w:r>
    <w:r w:rsidR="00181EFD">
      <w:rPr>
        <w:noProof/>
      </w:rPr>
      <w:t>2</w:t>
    </w:r>
    <w:r w:rsidR="00E1501D"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Content>
        <w:r>
          <w:t>[Type your phone number]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94" w:rsidRDefault="00892BD1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 w:rsidR="00E1501D">
      <w:fldChar w:fldCharType="begin"/>
    </w:r>
    <w:r>
      <w:instrText xml:space="preserve"> PAGE  \* Arabic  \* MERGEFORMAT </w:instrText>
    </w:r>
    <w:r w:rsidR="00E1501D">
      <w:fldChar w:fldCharType="separate"/>
    </w:r>
    <w:r w:rsidR="00860853">
      <w:rPr>
        <w:noProof/>
      </w:rPr>
      <w:t>3</w:t>
    </w:r>
    <w:r w:rsidR="00E1501D"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Content>
        <w:r>
          <w:t>[Type your e-mail address]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DA9" w:rsidRDefault="00BE2DA9">
      <w:pPr>
        <w:spacing w:after="0" w:line="240" w:lineRule="auto"/>
      </w:pPr>
      <w:r>
        <w:separator/>
      </w:r>
    </w:p>
  </w:footnote>
  <w:footnote w:type="continuationSeparator" w:id="0">
    <w:p w:rsidR="00BE2DA9" w:rsidRDefault="00BE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94" w:rsidRDefault="00892BD1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ED13F8">
          <w:rPr>
            <w:lang w:val="en-IN"/>
          </w:rPr>
          <w:t>Windows User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94" w:rsidRDefault="00892BD1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ED13F8">
          <w:rPr>
            <w:lang w:val="en-IN"/>
          </w:rPr>
          <w:t>Windows User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287C6270"/>
    <w:multiLevelType w:val="hybridMultilevel"/>
    <w:tmpl w:val="74C631D6"/>
    <w:lvl w:ilvl="0" w:tplc="FD4633E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9F5CD4"/>
    <w:multiLevelType w:val="hybridMultilevel"/>
    <w:tmpl w:val="1C2AFAA8"/>
    <w:lvl w:ilvl="0" w:tplc="FD4633E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776064"/>
    <w:multiLevelType w:val="hybridMultilevel"/>
    <w:tmpl w:val="67A46014"/>
    <w:lvl w:ilvl="0" w:tplc="FD4633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E1321"/>
    <w:multiLevelType w:val="hybridMultilevel"/>
    <w:tmpl w:val="0F8AA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11"/>
  </w:num>
  <w:num w:numId="33">
    <w:abstractNumId w:val="10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3F8"/>
    <w:rsid w:val="00020C4C"/>
    <w:rsid w:val="000C4104"/>
    <w:rsid w:val="00166C17"/>
    <w:rsid w:val="00181EFD"/>
    <w:rsid w:val="00191299"/>
    <w:rsid w:val="00203A31"/>
    <w:rsid w:val="002508C1"/>
    <w:rsid w:val="003779EF"/>
    <w:rsid w:val="003E3C92"/>
    <w:rsid w:val="00416F47"/>
    <w:rsid w:val="00536FD5"/>
    <w:rsid w:val="005A33AC"/>
    <w:rsid w:val="005B3CCD"/>
    <w:rsid w:val="00613309"/>
    <w:rsid w:val="00635392"/>
    <w:rsid w:val="00680132"/>
    <w:rsid w:val="00701542"/>
    <w:rsid w:val="007760C1"/>
    <w:rsid w:val="008033E1"/>
    <w:rsid w:val="00860853"/>
    <w:rsid w:val="00872FD1"/>
    <w:rsid w:val="00892BD1"/>
    <w:rsid w:val="00892DC6"/>
    <w:rsid w:val="009B4E96"/>
    <w:rsid w:val="009C0194"/>
    <w:rsid w:val="00A12398"/>
    <w:rsid w:val="00B91F5E"/>
    <w:rsid w:val="00BE2DA9"/>
    <w:rsid w:val="00C54DC7"/>
    <w:rsid w:val="00C5529F"/>
    <w:rsid w:val="00C76B0C"/>
    <w:rsid w:val="00E1501D"/>
    <w:rsid w:val="00E41A44"/>
    <w:rsid w:val="00ED13F8"/>
    <w:rsid w:val="00FC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D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536FD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FD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D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FD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FD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FD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FD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FD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FD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36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536F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6F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FD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36F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FD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D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536FD5"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536FD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536FD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536FD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536FD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FD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536FD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rsid w:val="00536FD5"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6FD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536FD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536FD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536FD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536FD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36FD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FD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FD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FD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FD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FD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FD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FD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536FD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536FD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FD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536FD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rsid w:val="00536FD5"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536FD5"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536FD5"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sid w:val="00536FD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536FD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536FD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536FD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536FD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536FD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536FD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536FD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536FD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536FD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536FD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536FD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rsid w:val="00536FD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36FD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36FD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36FD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36FD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536FD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536FD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536FD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sid w:val="00536FD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536FD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536FD5"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536FD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536FD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536FD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536FD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536FD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rsid w:val="00536FD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536FD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rsid w:val="00536FD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536FD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B4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248D35CA5A4DA8931E4431B8F3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1D929-7C52-4151-9184-79241487C5E6}"/>
      </w:docPartPr>
      <w:docPartBody>
        <w:p w:rsidR="00B40AF4" w:rsidRDefault="00AB0C0F">
          <w:pPr>
            <w:pStyle w:val="99248D35CA5A4DA8931E4431B8F3DAE2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B0C0F"/>
    <w:rsid w:val="00134E78"/>
    <w:rsid w:val="001F30DA"/>
    <w:rsid w:val="00457756"/>
    <w:rsid w:val="00471C12"/>
    <w:rsid w:val="007721BF"/>
    <w:rsid w:val="00A724A5"/>
    <w:rsid w:val="00AB0C0F"/>
    <w:rsid w:val="00B40AF4"/>
    <w:rsid w:val="00B7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71C12"/>
    <w:rPr>
      <w:color w:val="808080"/>
    </w:rPr>
  </w:style>
  <w:style w:type="paragraph" w:customStyle="1" w:styleId="99248D35CA5A4DA8931E4431B8F3DAE2">
    <w:name w:val="99248D35CA5A4DA8931E4431B8F3DAE2"/>
    <w:rsid w:val="00471C12"/>
  </w:style>
  <w:style w:type="paragraph" w:customStyle="1" w:styleId="17B2091FF081477C83775851B22E41EE">
    <w:name w:val="17B2091FF081477C83775851B22E41EE"/>
    <w:rsid w:val="00471C12"/>
  </w:style>
  <w:style w:type="paragraph" w:customStyle="1" w:styleId="03853B0AE0E54ADDA26F7DC0477456FD">
    <w:name w:val="03853B0AE0E54ADDA26F7DC0477456FD"/>
    <w:rsid w:val="00471C12"/>
  </w:style>
  <w:style w:type="paragraph" w:customStyle="1" w:styleId="05D1C99F94324BC29FA0FC1C98DA56B6">
    <w:name w:val="05D1C99F94324BC29FA0FC1C98DA56B6"/>
    <w:rsid w:val="00471C12"/>
  </w:style>
  <w:style w:type="paragraph" w:customStyle="1" w:styleId="C7D9B51B3FCB4EB6A6316EF4D44F4A90">
    <w:name w:val="C7D9B51B3FCB4EB6A6316EF4D44F4A90"/>
    <w:rsid w:val="00471C12"/>
  </w:style>
  <w:style w:type="paragraph" w:customStyle="1" w:styleId="034E67053C0F4D96BF37C6855DEACE7E">
    <w:name w:val="034E67053C0F4D96BF37C6855DEACE7E"/>
    <w:rsid w:val="00471C12"/>
  </w:style>
  <w:style w:type="paragraph" w:customStyle="1" w:styleId="C35807B76CA548A8B85FE8792D9BE4AC">
    <w:name w:val="C35807B76CA548A8B85FE8792D9BE4AC"/>
    <w:rsid w:val="00471C12"/>
  </w:style>
  <w:style w:type="paragraph" w:customStyle="1" w:styleId="DCAF704FDA864E00AE445F11400DC903">
    <w:name w:val="DCAF704FDA864E00AE445F11400DC903"/>
    <w:rsid w:val="00471C12"/>
  </w:style>
  <w:style w:type="paragraph" w:customStyle="1" w:styleId="SubsectionDate">
    <w:name w:val="Subsection Date"/>
    <w:basedOn w:val="Normal"/>
    <w:link w:val="SubsectionDateChar"/>
    <w:uiPriority w:val="4"/>
    <w:qFormat/>
    <w:rsid w:val="00471C12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471C12"/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paragraph" w:customStyle="1" w:styleId="201B7C1316054FB1B7D4E5D77D01AAA9">
    <w:name w:val="201B7C1316054FB1B7D4E5D77D01AAA9"/>
    <w:rsid w:val="00471C12"/>
  </w:style>
  <w:style w:type="paragraph" w:customStyle="1" w:styleId="7AED098A6AC243D28C34046163690064">
    <w:name w:val="7AED098A6AC243D28C34046163690064"/>
    <w:rsid w:val="00471C12"/>
  </w:style>
  <w:style w:type="paragraph" w:customStyle="1" w:styleId="4E7227F04539498E9927CEFB57BD6C2B">
    <w:name w:val="4E7227F04539498E9927CEFB57BD6C2B"/>
    <w:rsid w:val="00471C12"/>
  </w:style>
  <w:style w:type="paragraph" w:customStyle="1" w:styleId="F00BB3A26BDE49D1893619F5D8F035DB">
    <w:name w:val="F00BB3A26BDE49D1893619F5D8F035DB"/>
    <w:rsid w:val="00471C12"/>
  </w:style>
  <w:style w:type="paragraph" w:customStyle="1" w:styleId="7C328AFECCF74C2F8F057C0FE5CE7BC7">
    <w:name w:val="7C328AFECCF74C2F8F057C0FE5CE7BC7"/>
    <w:rsid w:val="00471C12"/>
  </w:style>
  <w:style w:type="paragraph" w:customStyle="1" w:styleId="788406A8549B4ED58765DA89E642E61A">
    <w:name w:val="788406A8549B4ED58765DA89E642E61A"/>
    <w:rsid w:val="00471C12"/>
  </w:style>
  <w:style w:type="paragraph" w:customStyle="1" w:styleId="7834610EC6A148198D5E7F4A5421A353">
    <w:name w:val="7834610EC6A148198D5E7F4A5421A353"/>
    <w:rsid w:val="00471C12"/>
  </w:style>
  <w:style w:type="paragraph" w:customStyle="1" w:styleId="A54046BFC1A74450B33D51F23531864D">
    <w:name w:val="A54046BFC1A74450B33D51F23531864D"/>
    <w:rsid w:val="00471C12"/>
  </w:style>
  <w:style w:type="paragraph" w:customStyle="1" w:styleId="9E3E760B205947FF8F14CD78D2DD6521">
    <w:name w:val="9E3E760B205947FF8F14CD78D2DD6521"/>
    <w:rsid w:val="00471C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59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Sukanya Sarkar</cp:lastModifiedBy>
  <cp:revision>4</cp:revision>
  <dcterms:created xsi:type="dcterms:W3CDTF">2021-01-22T10:10:00Z</dcterms:created>
  <dcterms:modified xsi:type="dcterms:W3CDTF">2021-01-23T06:29:00Z</dcterms:modified>
</cp:coreProperties>
</file>