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FB384F" w:rsidRDefault="00FB384F">
      <w:pPr>
        <w:spacing w:before="120" w:after="0"/>
        <w:jc w:val="center"/>
        <w:rPr>
          <w:rFonts w:ascii="Arial" w:eastAsia="Times New Roman" w:hAnsi="Arial" w:cs="Arial"/>
          <w:b/>
          <w:bCs/>
          <w:sz w:val="20"/>
          <w:szCs w:val="20"/>
        </w:rPr>
      </w:pPr>
      <w:r>
        <w:rPr>
          <w:rFonts w:ascii="Arial" w:eastAsia="Times New Roman" w:hAnsi="Arial" w:cs="Arial"/>
          <w:b/>
          <w:bCs/>
          <w:sz w:val="20"/>
          <w:szCs w:val="20"/>
        </w:rPr>
        <w:t>Amit Kumar Singh</w:t>
      </w:r>
    </w:p>
    <w:p w:rsidR="00FB384F" w:rsidRDefault="00FB384F">
      <w:pPr>
        <w:tabs>
          <w:tab w:val="left" w:pos="5340"/>
        </w:tabs>
        <w:spacing w:before="120" w:after="0"/>
        <w:rPr>
          <w:rFonts w:ascii="Arial" w:eastAsia="Times New Roman" w:hAnsi="Arial" w:cs="Arial"/>
          <w:sz w:val="18"/>
          <w:szCs w:val="18"/>
        </w:rPr>
      </w:pPr>
      <w:r>
        <w:rPr>
          <w:rFonts w:ascii="Arial" w:eastAsia="Times New Roman" w:hAnsi="Arial" w:cs="Arial"/>
          <w:b/>
          <w:bCs/>
          <w:sz w:val="18"/>
          <w:szCs w:val="18"/>
        </w:rPr>
        <w:t>Communication Details :</w:t>
      </w:r>
      <w:r>
        <w:rPr>
          <w:rFonts w:ascii="Arial" w:eastAsia="Times New Roman" w:hAnsi="Arial" w:cs="Arial"/>
          <w:sz w:val="18"/>
          <w:szCs w:val="18"/>
        </w:rPr>
        <w:t xml:space="preserve"> </w:t>
      </w:r>
      <w:r w:rsidR="00036B3F">
        <w:rPr>
          <w:rFonts w:ascii="Arial" w:eastAsia="Times New Roman" w:hAnsi="Arial" w:cs="Arial"/>
          <w:sz w:val="18"/>
          <w:szCs w:val="18"/>
        </w:rPr>
        <w:t xml:space="preserve">Survey no 31 road no 16 </w:t>
      </w:r>
      <w:proofErr w:type="spellStart"/>
      <w:r w:rsidR="00036B3F">
        <w:rPr>
          <w:rFonts w:ascii="Arial" w:eastAsia="Times New Roman" w:hAnsi="Arial" w:cs="Arial"/>
          <w:sz w:val="18"/>
          <w:szCs w:val="18"/>
        </w:rPr>
        <w:t>Choudhari</w:t>
      </w:r>
      <w:proofErr w:type="spellEnd"/>
      <w:r w:rsidR="00036B3F">
        <w:rPr>
          <w:rFonts w:ascii="Arial" w:eastAsia="Times New Roman" w:hAnsi="Arial" w:cs="Arial"/>
          <w:sz w:val="18"/>
          <w:szCs w:val="18"/>
        </w:rPr>
        <w:t xml:space="preserve"> Nagar  </w:t>
      </w:r>
      <w:r>
        <w:rPr>
          <w:rFonts w:ascii="Arial" w:eastAsia="Times New Roman" w:hAnsi="Arial" w:cs="Arial"/>
          <w:sz w:val="18"/>
          <w:szCs w:val="18"/>
        </w:rPr>
        <w:t>Pune - 4110</w:t>
      </w:r>
      <w:r w:rsidR="00036B3F">
        <w:rPr>
          <w:rFonts w:ascii="Arial" w:eastAsia="Times New Roman" w:hAnsi="Arial" w:cs="Arial"/>
          <w:sz w:val="18"/>
          <w:szCs w:val="18"/>
        </w:rPr>
        <w:t>15</w:t>
      </w:r>
    </w:p>
    <w:p w:rsidR="00FB384F" w:rsidRDefault="00FB384F">
      <w:pPr>
        <w:tabs>
          <w:tab w:val="left" w:pos="5340"/>
        </w:tabs>
        <w:spacing w:before="120" w:after="0"/>
        <w:rPr>
          <w:rFonts w:ascii="Arial" w:eastAsia="Times New Roman" w:hAnsi="Arial" w:cs="Arial"/>
          <w:sz w:val="20"/>
          <w:szCs w:val="20"/>
        </w:rPr>
      </w:pPr>
      <w:r>
        <w:rPr>
          <w:rFonts w:ascii="Arial" w:eastAsia="Times New Roman" w:hAnsi="Arial" w:cs="Arial"/>
          <w:b/>
          <w:bCs/>
          <w:sz w:val="20"/>
          <w:szCs w:val="20"/>
        </w:rPr>
        <w:t>Contact No</w:t>
      </w:r>
      <w:r>
        <w:rPr>
          <w:rFonts w:ascii="Arial" w:eastAsia="Times New Roman" w:hAnsi="Arial" w:cs="Arial"/>
          <w:sz w:val="20"/>
          <w:szCs w:val="20"/>
        </w:rPr>
        <w:t>- 07875829129</w:t>
      </w:r>
    </w:p>
    <w:p w:rsidR="00FB384F" w:rsidRDefault="00FB384F">
      <w:pPr>
        <w:tabs>
          <w:tab w:val="left" w:pos="5340"/>
        </w:tabs>
        <w:spacing w:before="120" w:after="0"/>
        <w:rPr>
          <w:rFonts w:ascii="Arial" w:eastAsia="Times New Roman" w:hAnsi="Arial" w:cs="Arial"/>
          <w:sz w:val="20"/>
          <w:szCs w:val="20"/>
        </w:rPr>
      </w:pPr>
      <w:r>
        <w:rPr>
          <w:rFonts w:ascii="Arial" w:eastAsia="Times New Roman" w:hAnsi="Arial" w:cs="Arial"/>
          <w:b/>
          <w:bCs/>
          <w:sz w:val="20"/>
          <w:szCs w:val="20"/>
        </w:rPr>
        <w:t>E-Mail Id</w:t>
      </w:r>
      <w:r>
        <w:rPr>
          <w:rFonts w:ascii="Arial" w:eastAsia="Times New Roman" w:hAnsi="Arial" w:cs="Arial"/>
          <w:sz w:val="20"/>
          <w:szCs w:val="20"/>
        </w:rPr>
        <w:t xml:space="preserve">- </w:t>
      </w:r>
      <w:bookmarkStart w:id="0" w:name="12b764c222ddb27e_0.1_graphic02"/>
      <w:bookmarkEnd w:id="0"/>
      <w:r>
        <w:rPr>
          <w:rFonts w:ascii="Arial" w:eastAsia="Times New Roman" w:hAnsi="Arial" w:cs="Arial"/>
          <w:sz w:val="20"/>
          <w:szCs w:val="20"/>
        </w:rPr>
        <w:t xml:space="preserve"> </w:t>
      </w:r>
      <w:hyperlink r:id="rId7" w:history="1">
        <w:r>
          <w:rPr>
            <w:rStyle w:val="Hyperlink"/>
            <w:rFonts w:ascii="Arial" w:eastAsia="Times New Roman" w:hAnsi="Arial" w:cs="Arial"/>
            <w:sz w:val="20"/>
            <w:szCs w:val="20"/>
          </w:rPr>
          <w:t>1988singhamit@gmail.com</w:t>
        </w:r>
      </w:hyperlink>
    </w:p>
    <w:p w:rsidR="00FB384F" w:rsidRDefault="00FB384F">
      <w:pPr>
        <w:spacing w:before="120" w:after="0"/>
        <w:rPr>
          <w:rFonts w:ascii="Arial" w:eastAsia="Times New Roman" w:hAnsi="Arial" w:cs="Arial"/>
          <w:sz w:val="20"/>
          <w:szCs w:val="20"/>
        </w:rPr>
      </w:pPr>
    </w:p>
    <w:p w:rsidR="00FB384F" w:rsidRDefault="00FB384F">
      <w:pPr>
        <w:spacing w:before="120" w:after="0"/>
        <w:rPr>
          <w:rFonts w:ascii="Arial" w:eastAsia="Times New Roman" w:hAnsi="Arial" w:cs="Arial"/>
          <w:sz w:val="20"/>
          <w:szCs w:val="20"/>
          <w:u w:val="single"/>
        </w:rPr>
      </w:pPr>
      <w:r>
        <w:rPr>
          <w:rFonts w:ascii="Arial" w:eastAsia="Times New Roman" w:hAnsi="Arial" w:cs="Arial"/>
          <w:b/>
          <w:bCs/>
          <w:sz w:val="20"/>
          <w:szCs w:val="20"/>
          <w:u w:val="single"/>
        </w:rPr>
        <w:t>Objective:</w:t>
      </w:r>
    </w:p>
    <w:p w:rsidR="00FB384F" w:rsidRDefault="00FB384F">
      <w:pPr>
        <w:rPr>
          <w:rFonts w:ascii="Arial" w:eastAsia="Times New Roman" w:hAnsi="Arial" w:cs="Arial"/>
          <w:sz w:val="20"/>
          <w:szCs w:val="20"/>
        </w:rPr>
      </w:pPr>
    </w:p>
    <w:p w:rsidR="00FB384F" w:rsidRDefault="00FB384F">
      <w:pPr>
        <w:rPr>
          <w:rFonts w:ascii="Arial" w:hAnsi="Arial" w:cs="Arial"/>
          <w:sz w:val="20"/>
          <w:szCs w:val="20"/>
        </w:rPr>
      </w:pPr>
      <w:r>
        <w:rPr>
          <w:rFonts w:ascii="Arial" w:eastAsia="Times New Roman" w:hAnsi="Arial" w:cs="Arial"/>
          <w:sz w:val="20"/>
          <w:szCs w:val="20"/>
        </w:rPr>
        <w:t>Seeking a position</w:t>
      </w:r>
      <w:r w:rsidR="00E2192E">
        <w:rPr>
          <w:rFonts w:ascii="Arial" w:eastAsia="Times New Roman" w:hAnsi="Arial" w:cs="Arial"/>
          <w:sz w:val="20"/>
          <w:szCs w:val="20"/>
        </w:rPr>
        <w:t xml:space="preserve"> in</w:t>
      </w:r>
      <w:r>
        <w:rPr>
          <w:rFonts w:ascii="Arial" w:eastAsia="Times New Roman" w:hAnsi="Arial" w:cs="Arial"/>
          <w:sz w:val="20"/>
          <w:szCs w:val="20"/>
        </w:rPr>
        <w:t xml:space="preserve"> an organization of repute. The position should augment my acquired management knowledge with constant learning and present me with challenging scenarios, eventually resulting into achievement of organizational goals and my career growth.</w:t>
      </w:r>
    </w:p>
    <w:p w:rsidR="00FB384F" w:rsidRDefault="00FB384F">
      <w:pPr>
        <w:spacing w:before="120" w:after="0"/>
        <w:rPr>
          <w:rFonts w:ascii="Arial" w:eastAsia="Times New Roman" w:hAnsi="Arial" w:cs="Arial"/>
          <w:sz w:val="20"/>
          <w:szCs w:val="20"/>
        </w:rPr>
      </w:pPr>
      <w:r>
        <w:rPr>
          <w:rFonts w:ascii="Arial" w:eastAsia="Times New Roman" w:hAnsi="Arial" w:cs="Arial"/>
          <w:sz w:val="20"/>
          <w:szCs w:val="20"/>
        </w:rPr>
        <w:t xml:space="preserve">  </w:t>
      </w:r>
    </w:p>
    <w:p w:rsidR="00FB384F" w:rsidRDefault="00FB384F">
      <w:pPr>
        <w:spacing w:before="120" w:after="0"/>
        <w:rPr>
          <w:rFonts w:ascii="Arial" w:eastAsia="Times New Roman" w:hAnsi="Arial" w:cs="Arial"/>
          <w:sz w:val="20"/>
          <w:szCs w:val="20"/>
        </w:rPr>
      </w:pPr>
    </w:p>
    <w:p w:rsidR="00FB384F" w:rsidRDefault="00FB384F">
      <w:pPr>
        <w:spacing w:before="120" w:after="0"/>
        <w:rPr>
          <w:rFonts w:ascii="Arial" w:eastAsia="Times New Roman" w:hAnsi="Arial" w:cs="Arial"/>
          <w:sz w:val="20"/>
          <w:szCs w:val="20"/>
        </w:rPr>
      </w:pPr>
      <w:r>
        <w:rPr>
          <w:rFonts w:ascii="Arial" w:eastAsia="Times New Roman" w:hAnsi="Arial" w:cs="Arial"/>
          <w:sz w:val="20"/>
          <w:szCs w:val="20"/>
        </w:rPr>
        <w:t xml:space="preserve">        </w:t>
      </w:r>
    </w:p>
    <w:p w:rsidR="00FB384F" w:rsidRDefault="00FB384F">
      <w:pPr>
        <w:rPr>
          <w:rFonts w:ascii="Arial" w:eastAsia="Times New Roman" w:hAnsi="Arial" w:cs="Arial"/>
          <w:b/>
          <w:sz w:val="20"/>
          <w:szCs w:val="20"/>
          <w:u w:val="single"/>
        </w:rPr>
      </w:pPr>
      <w:r>
        <w:rPr>
          <w:rFonts w:ascii="Arial" w:eastAsia="Times New Roman" w:hAnsi="Arial" w:cs="Arial"/>
          <w:b/>
          <w:sz w:val="20"/>
          <w:szCs w:val="20"/>
          <w:u w:val="single"/>
        </w:rPr>
        <w:t>Work Experience:</w:t>
      </w:r>
    </w:p>
    <w:p w:rsidR="00FB384F" w:rsidRDefault="00FB384F">
      <w:pPr>
        <w:rPr>
          <w:rFonts w:ascii="Arial" w:eastAsia="Times New Roman" w:hAnsi="Arial" w:cs="Arial"/>
          <w:b/>
          <w:sz w:val="20"/>
          <w:szCs w:val="20"/>
        </w:rPr>
      </w:pPr>
      <w:r>
        <w:rPr>
          <w:rFonts w:ascii="Arial" w:eastAsia="Times New Roman" w:hAnsi="Arial" w:cs="Arial"/>
          <w:b/>
          <w:sz w:val="20"/>
          <w:szCs w:val="20"/>
        </w:rPr>
        <w:t xml:space="preserve">Total Work </w:t>
      </w:r>
      <w:proofErr w:type="spellStart"/>
      <w:r>
        <w:rPr>
          <w:rFonts w:ascii="Arial" w:eastAsia="Times New Roman" w:hAnsi="Arial" w:cs="Arial"/>
          <w:b/>
          <w:sz w:val="20"/>
          <w:szCs w:val="20"/>
        </w:rPr>
        <w:t>Exp</w:t>
      </w:r>
      <w:proofErr w:type="spellEnd"/>
      <w:r>
        <w:rPr>
          <w:rFonts w:ascii="Arial" w:eastAsia="Times New Roman" w:hAnsi="Arial" w:cs="Arial"/>
          <w:b/>
          <w:sz w:val="20"/>
          <w:szCs w:val="20"/>
        </w:rPr>
        <w:t xml:space="preserve">: </w:t>
      </w:r>
      <w:r w:rsidR="00F0445D">
        <w:rPr>
          <w:rFonts w:ascii="Arial" w:eastAsia="Times New Roman" w:hAnsi="Arial" w:cs="Arial"/>
          <w:b/>
          <w:sz w:val="20"/>
          <w:szCs w:val="20"/>
        </w:rPr>
        <w:t xml:space="preserve">10 </w:t>
      </w:r>
      <w:r>
        <w:rPr>
          <w:rFonts w:ascii="Arial" w:eastAsia="Times New Roman" w:hAnsi="Arial" w:cs="Arial"/>
          <w:b/>
          <w:sz w:val="20"/>
          <w:szCs w:val="20"/>
        </w:rPr>
        <w:t xml:space="preserve">Years </w:t>
      </w:r>
    </w:p>
    <w:p w:rsidR="00036B3F" w:rsidRDefault="00036B3F">
      <w:pPr>
        <w:rPr>
          <w:rFonts w:ascii="Arial" w:eastAsia="Times New Roman" w:hAnsi="Arial" w:cs="Arial"/>
          <w:b/>
          <w:sz w:val="20"/>
          <w:szCs w:val="20"/>
        </w:rPr>
      </w:pPr>
    </w:p>
    <w:p w:rsidR="00036B3F" w:rsidRDefault="00036B3F">
      <w:pPr>
        <w:rPr>
          <w:rFonts w:ascii="Arial" w:eastAsia="Times New Roman" w:hAnsi="Arial" w:cs="Arial"/>
          <w:b/>
          <w:sz w:val="20"/>
          <w:szCs w:val="20"/>
        </w:rPr>
      </w:pPr>
    </w:p>
    <w:p w:rsidR="00036B3F" w:rsidRDefault="00036B3F">
      <w:pPr>
        <w:rPr>
          <w:rFonts w:ascii="Arial" w:eastAsia="Times New Roman" w:hAnsi="Arial" w:cs="Arial"/>
          <w:b/>
          <w:sz w:val="20"/>
          <w:szCs w:val="20"/>
        </w:rPr>
      </w:pPr>
      <w:r>
        <w:rPr>
          <w:rFonts w:ascii="Arial" w:eastAsia="Times New Roman" w:hAnsi="Arial" w:cs="Arial"/>
          <w:b/>
          <w:sz w:val="20"/>
          <w:szCs w:val="20"/>
        </w:rPr>
        <w:t xml:space="preserve">WNS Global Services Pune : </w:t>
      </w:r>
      <w:r w:rsidR="00F0445D">
        <w:rPr>
          <w:rFonts w:ascii="Arial" w:eastAsia="Times New Roman" w:hAnsi="Arial" w:cs="Arial"/>
          <w:b/>
          <w:sz w:val="20"/>
          <w:szCs w:val="20"/>
        </w:rPr>
        <w:t>Deputy</w:t>
      </w:r>
      <w:r>
        <w:rPr>
          <w:rFonts w:ascii="Arial" w:eastAsia="Times New Roman" w:hAnsi="Arial" w:cs="Arial"/>
          <w:b/>
          <w:sz w:val="20"/>
          <w:szCs w:val="20"/>
        </w:rPr>
        <w:t xml:space="preserve"> Manager</w:t>
      </w:r>
      <w:r w:rsidR="00B21FD3">
        <w:rPr>
          <w:rFonts w:ascii="Arial" w:eastAsia="Times New Roman" w:hAnsi="Arial" w:cs="Arial"/>
          <w:b/>
          <w:sz w:val="20"/>
          <w:szCs w:val="20"/>
        </w:rPr>
        <w:t xml:space="preserve"> Operations</w:t>
      </w:r>
    </w:p>
    <w:p w:rsidR="00036B3F" w:rsidRDefault="00036B3F" w:rsidP="00036B3F">
      <w:pPr>
        <w:rPr>
          <w:rFonts w:ascii="Arial" w:eastAsia="Times New Roman" w:hAnsi="Arial" w:cs="Arial"/>
          <w:sz w:val="20"/>
          <w:szCs w:val="20"/>
        </w:rPr>
      </w:pPr>
      <w:r>
        <w:rPr>
          <w:rFonts w:ascii="Arial" w:eastAsia="Times New Roman" w:hAnsi="Arial" w:cs="Arial"/>
          <w:sz w:val="20"/>
          <w:szCs w:val="20"/>
        </w:rPr>
        <w:t>(May 2014 to till now)</w:t>
      </w:r>
    </w:p>
    <w:p w:rsidR="00036B3F" w:rsidRDefault="00036B3F" w:rsidP="00036B3F">
      <w:pPr>
        <w:rPr>
          <w:rFonts w:ascii="Arial" w:eastAsia="Times New Roman" w:hAnsi="Arial" w:cs="Arial"/>
          <w:sz w:val="20"/>
          <w:szCs w:val="20"/>
        </w:rPr>
      </w:pPr>
      <w:r>
        <w:rPr>
          <w:rFonts w:ascii="Arial" w:hAnsi="Arial" w:cs="Arial"/>
          <w:b/>
          <w:bCs/>
          <w:color w:val="202124"/>
          <w:shd w:val="clear" w:color="auto" w:fill="FFFFFF"/>
        </w:rPr>
        <w:t>WNS</w:t>
      </w:r>
      <w:r>
        <w:rPr>
          <w:rFonts w:ascii="Arial" w:hAnsi="Arial" w:cs="Arial"/>
          <w:color w:val="202124"/>
          <w:shd w:val="clear" w:color="auto" w:fill="FFFFFF"/>
        </w:rPr>
        <w:t> </w:t>
      </w:r>
      <w:r w:rsidRPr="00036B3F">
        <w:rPr>
          <w:rFonts w:ascii="Arial" w:eastAsia="Times New Roman" w:hAnsi="Arial" w:cs="Arial"/>
          <w:sz w:val="20"/>
          <w:szCs w:val="20"/>
        </w:rPr>
        <w:t>Limited is a leading Business Process Management (BPM) company. We combine our deep industry knowledge with technology and analytics expertise to co-create innovative, digital-led transformational solutions with clients.</w:t>
      </w:r>
    </w:p>
    <w:p w:rsidR="00036B3F" w:rsidRDefault="00036B3F" w:rsidP="00036B3F">
      <w:pPr>
        <w:rPr>
          <w:rFonts w:ascii="Arial" w:eastAsia="Times New Roman" w:hAnsi="Arial" w:cs="Arial"/>
          <w:sz w:val="20"/>
          <w:szCs w:val="20"/>
        </w:rPr>
      </w:pPr>
    </w:p>
    <w:p w:rsidR="00C16BE3" w:rsidRPr="00F759A8" w:rsidRDefault="00C16BE3" w:rsidP="00C16BE3">
      <w:pPr>
        <w:numPr>
          <w:ilvl w:val="0"/>
          <w:numId w:val="5"/>
        </w:numPr>
        <w:shd w:val="clear" w:color="auto" w:fill="FFFFFF"/>
        <w:spacing w:after="0"/>
        <w:rPr>
          <w:rFonts w:ascii="Arial" w:eastAsia="Times New Roman" w:hAnsi="Arial" w:cs="Arial"/>
          <w:sz w:val="20"/>
          <w:szCs w:val="20"/>
        </w:rPr>
      </w:pPr>
      <w:r w:rsidRPr="00F759A8">
        <w:rPr>
          <w:rFonts w:ascii="Arial" w:eastAsia="Times New Roman" w:hAnsi="Arial" w:cs="Arial"/>
          <w:sz w:val="20"/>
          <w:szCs w:val="20"/>
        </w:rPr>
        <w:t>Monitoring service levels - daily drive of customer service and analysis of chats received</w:t>
      </w:r>
    </w:p>
    <w:p w:rsidR="00C16BE3" w:rsidRPr="00F759A8" w:rsidRDefault="00C16BE3" w:rsidP="00C16BE3">
      <w:pPr>
        <w:numPr>
          <w:ilvl w:val="0"/>
          <w:numId w:val="5"/>
        </w:numPr>
        <w:shd w:val="clear" w:color="auto" w:fill="FFFFFF"/>
        <w:spacing w:after="0"/>
        <w:rPr>
          <w:rFonts w:ascii="Arial" w:eastAsia="Times New Roman" w:hAnsi="Arial" w:cs="Arial"/>
          <w:sz w:val="20"/>
          <w:szCs w:val="20"/>
        </w:rPr>
      </w:pPr>
      <w:r w:rsidRPr="00F759A8">
        <w:rPr>
          <w:rFonts w:ascii="Arial" w:eastAsia="Times New Roman" w:hAnsi="Arial" w:cs="Arial"/>
          <w:sz w:val="20"/>
          <w:szCs w:val="20"/>
        </w:rPr>
        <w:t xml:space="preserve">Daily </w:t>
      </w:r>
      <w:proofErr w:type="spellStart"/>
      <w:r w:rsidRPr="00F759A8">
        <w:rPr>
          <w:rFonts w:ascii="Arial" w:eastAsia="Times New Roman" w:hAnsi="Arial" w:cs="Arial"/>
          <w:sz w:val="20"/>
          <w:szCs w:val="20"/>
        </w:rPr>
        <w:t>webchat</w:t>
      </w:r>
      <w:proofErr w:type="spellEnd"/>
      <w:r w:rsidRPr="00F759A8">
        <w:rPr>
          <w:rFonts w:ascii="Arial" w:eastAsia="Times New Roman" w:hAnsi="Arial" w:cs="Arial"/>
          <w:sz w:val="20"/>
          <w:szCs w:val="20"/>
        </w:rPr>
        <w:t xml:space="preserve"> allocating /monitoring</w:t>
      </w:r>
    </w:p>
    <w:p w:rsidR="00C16BE3" w:rsidRPr="00F759A8" w:rsidRDefault="00C16BE3" w:rsidP="00C16BE3">
      <w:pPr>
        <w:numPr>
          <w:ilvl w:val="0"/>
          <w:numId w:val="5"/>
        </w:numPr>
        <w:shd w:val="clear" w:color="auto" w:fill="FFFFFF"/>
        <w:spacing w:after="0"/>
        <w:rPr>
          <w:rFonts w:ascii="Arial" w:eastAsia="Times New Roman" w:hAnsi="Arial" w:cs="Arial"/>
          <w:sz w:val="20"/>
          <w:szCs w:val="20"/>
        </w:rPr>
      </w:pPr>
      <w:r w:rsidRPr="00F759A8">
        <w:rPr>
          <w:rFonts w:ascii="Arial" w:eastAsia="Times New Roman" w:hAnsi="Arial" w:cs="Arial"/>
          <w:sz w:val="20"/>
          <w:szCs w:val="20"/>
        </w:rPr>
        <w:t xml:space="preserve">Proactively managing performance and enhancing performance of team based on SLA </w:t>
      </w:r>
    </w:p>
    <w:p w:rsidR="00C16BE3" w:rsidRPr="00F759A8" w:rsidRDefault="00C16BE3" w:rsidP="00C16BE3">
      <w:pPr>
        <w:numPr>
          <w:ilvl w:val="0"/>
          <w:numId w:val="5"/>
        </w:numPr>
        <w:shd w:val="clear" w:color="auto" w:fill="FFFFFF"/>
        <w:spacing w:after="0"/>
        <w:rPr>
          <w:rFonts w:ascii="Arial" w:eastAsia="Times New Roman" w:hAnsi="Arial" w:cs="Arial"/>
          <w:sz w:val="20"/>
          <w:szCs w:val="20"/>
        </w:rPr>
      </w:pPr>
      <w:r w:rsidRPr="00F759A8">
        <w:rPr>
          <w:rFonts w:ascii="Arial" w:eastAsia="Times New Roman" w:hAnsi="Arial" w:cs="Arial"/>
          <w:sz w:val="20"/>
          <w:szCs w:val="20"/>
        </w:rPr>
        <w:t xml:space="preserve">Attendance, </w:t>
      </w:r>
      <w:proofErr w:type="spellStart"/>
      <w:r w:rsidRPr="00F759A8">
        <w:rPr>
          <w:rFonts w:ascii="Arial" w:eastAsia="Times New Roman" w:hAnsi="Arial" w:cs="Arial"/>
          <w:sz w:val="20"/>
          <w:szCs w:val="20"/>
        </w:rPr>
        <w:t>rostering</w:t>
      </w:r>
      <w:proofErr w:type="spellEnd"/>
      <w:r w:rsidRPr="00F759A8">
        <w:rPr>
          <w:rFonts w:ascii="Arial" w:eastAsia="Times New Roman" w:hAnsi="Arial" w:cs="Arial"/>
          <w:sz w:val="20"/>
          <w:szCs w:val="20"/>
        </w:rPr>
        <w:t xml:space="preserve"> and leave Management </w:t>
      </w:r>
    </w:p>
    <w:p w:rsidR="00C16BE3" w:rsidRPr="00F759A8" w:rsidRDefault="00C16BE3" w:rsidP="00C16BE3">
      <w:pPr>
        <w:numPr>
          <w:ilvl w:val="0"/>
          <w:numId w:val="5"/>
        </w:numPr>
        <w:shd w:val="clear" w:color="auto" w:fill="FFFFFF"/>
        <w:spacing w:after="0"/>
        <w:rPr>
          <w:rFonts w:ascii="Arial" w:eastAsia="Times New Roman" w:hAnsi="Arial" w:cs="Arial"/>
          <w:sz w:val="20"/>
          <w:szCs w:val="20"/>
        </w:rPr>
      </w:pPr>
      <w:r w:rsidRPr="00F759A8">
        <w:rPr>
          <w:rFonts w:ascii="Arial" w:eastAsia="Times New Roman" w:hAnsi="Arial" w:cs="Arial"/>
          <w:sz w:val="20"/>
          <w:szCs w:val="20"/>
        </w:rPr>
        <w:t>Responsible for maintaining and achieving team's SLA target, facilitates and coordinates all team requirements</w:t>
      </w:r>
    </w:p>
    <w:p w:rsidR="00C16BE3" w:rsidRPr="00F759A8" w:rsidRDefault="00C16BE3" w:rsidP="00C16BE3">
      <w:pPr>
        <w:numPr>
          <w:ilvl w:val="0"/>
          <w:numId w:val="5"/>
        </w:numPr>
        <w:shd w:val="clear" w:color="auto" w:fill="FFFFFF"/>
        <w:spacing w:after="0"/>
        <w:rPr>
          <w:rFonts w:ascii="Arial" w:eastAsia="Times New Roman" w:hAnsi="Arial" w:cs="Arial"/>
          <w:sz w:val="20"/>
          <w:szCs w:val="20"/>
        </w:rPr>
      </w:pPr>
      <w:r w:rsidRPr="00F759A8">
        <w:rPr>
          <w:rFonts w:ascii="Arial" w:eastAsia="Times New Roman" w:hAnsi="Arial" w:cs="Arial"/>
          <w:sz w:val="20"/>
          <w:szCs w:val="20"/>
        </w:rPr>
        <w:t>Identification of soft skills training needs and responsible for process training/refresher of employees</w:t>
      </w:r>
    </w:p>
    <w:p w:rsidR="00C16BE3" w:rsidRPr="00F759A8" w:rsidRDefault="00C16BE3" w:rsidP="00C16BE3">
      <w:pPr>
        <w:numPr>
          <w:ilvl w:val="0"/>
          <w:numId w:val="5"/>
        </w:numPr>
        <w:shd w:val="clear" w:color="auto" w:fill="FFFFFF"/>
        <w:spacing w:after="0"/>
        <w:rPr>
          <w:rFonts w:ascii="Arial" w:eastAsia="Times New Roman" w:hAnsi="Arial" w:cs="Arial"/>
          <w:sz w:val="20"/>
          <w:szCs w:val="20"/>
        </w:rPr>
      </w:pPr>
      <w:r w:rsidRPr="00F759A8">
        <w:rPr>
          <w:rFonts w:ascii="Arial" w:eastAsia="Times New Roman" w:hAnsi="Arial" w:cs="Arial"/>
          <w:sz w:val="20"/>
          <w:szCs w:val="20"/>
        </w:rPr>
        <w:t>Reporting - Internal (Daily statistics)</w:t>
      </w:r>
    </w:p>
    <w:p w:rsidR="00C16BE3" w:rsidRPr="00F759A8" w:rsidRDefault="00C16BE3" w:rsidP="00C16BE3">
      <w:pPr>
        <w:numPr>
          <w:ilvl w:val="0"/>
          <w:numId w:val="5"/>
        </w:numPr>
        <w:shd w:val="clear" w:color="auto" w:fill="FFFFFF"/>
        <w:spacing w:after="0"/>
        <w:rPr>
          <w:rFonts w:ascii="Arial" w:eastAsia="Times New Roman" w:hAnsi="Arial" w:cs="Arial"/>
          <w:sz w:val="20"/>
          <w:szCs w:val="20"/>
        </w:rPr>
      </w:pPr>
      <w:r w:rsidRPr="00F759A8">
        <w:rPr>
          <w:rFonts w:ascii="Arial" w:eastAsia="Times New Roman" w:hAnsi="Arial" w:cs="Arial"/>
          <w:sz w:val="20"/>
          <w:szCs w:val="20"/>
        </w:rPr>
        <w:t>Incentive / Performance Management monitoring</w:t>
      </w:r>
    </w:p>
    <w:p w:rsidR="00C16BE3" w:rsidRPr="00F759A8" w:rsidRDefault="00C16BE3" w:rsidP="00C16BE3">
      <w:pPr>
        <w:numPr>
          <w:ilvl w:val="0"/>
          <w:numId w:val="5"/>
        </w:numPr>
        <w:shd w:val="clear" w:color="auto" w:fill="FFFFFF"/>
        <w:spacing w:after="0"/>
        <w:rPr>
          <w:rFonts w:ascii="Arial" w:eastAsia="Times New Roman" w:hAnsi="Arial" w:cs="Arial"/>
          <w:sz w:val="20"/>
          <w:szCs w:val="20"/>
        </w:rPr>
      </w:pPr>
      <w:r w:rsidRPr="00F759A8">
        <w:rPr>
          <w:rFonts w:ascii="Arial" w:eastAsia="Times New Roman" w:hAnsi="Arial" w:cs="Arial"/>
          <w:sz w:val="20"/>
          <w:szCs w:val="20"/>
        </w:rPr>
        <w:t>Building relationship within team, people development while maintaining discipline within team</w:t>
      </w:r>
    </w:p>
    <w:p w:rsidR="00C16BE3" w:rsidRPr="00F759A8" w:rsidRDefault="00C16BE3" w:rsidP="00C16BE3">
      <w:pPr>
        <w:numPr>
          <w:ilvl w:val="0"/>
          <w:numId w:val="5"/>
        </w:numPr>
        <w:shd w:val="clear" w:color="auto" w:fill="FFFFFF"/>
        <w:spacing w:after="0"/>
        <w:rPr>
          <w:rFonts w:ascii="Arial" w:eastAsia="Times New Roman" w:hAnsi="Arial" w:cs="Arial"/>
          <w:sz w:val="20"/>
          <w:szCs w:val="20"/>
        </w:rPr>
      </w:pPr>
      <w:r w:rsidRPr="00F759A8">
        <w:rPr>
          <w:rFonts w:ascii="Arial" w:eastAsia="Times New Roman" w:hAnsi="Arial" w:cs="Arial"/>
          <w:sz w:val="20"/>
          <w:szCs w:val="20"/>
        </w:rPr>
        <w:t xml:space="preserve">Responsible for proactively managing service delivery and providing outstanding levels of quality service delivery that are in line with service delivery standard and Client </w:t>
      </w:r>
    </w:p>
    <w:p w:rsidR="00C16BE3" w:rsidRDefault="00C16BE3" w:rsidP="00C16BE3">
      <w:pPr>
        <w:numPr>
          <w:ilvl w:val="0"/>
          <w:numId w:val="5"/>
        </w:numPr>
        <w:spacing w:before="120" w:after="0"/>
        <w:rPr>
          <w:rFonts w:ascii="Arial" w:eastAsia="Times New Roman" w:hAnsi="Arial" w:cs="Arial"/>
          <w:sz w:val="20"/>
          <w:szCs w:val="20"/>
        </w:rPr>
      </w:pPr>
      <w:r w:rsidRPr="00036B3F">
        <w:rPr>
          <w:rFonts w:ascii="Arial" w:eastAsia="Times New Roman" w:hAnsi="Arial" w:cs="Arial"/>
          <w:sz w:val="20"/>
          <w:szCs w:val="20"/>
        </w:rPr>
        <w:t>Successfully implemented work from home culture due to COVID - 19 and over achieved target for new aligned process</w:t>
      </w:r>
    </w:p>
    <w:p w:rsidR="0014769B" w:rsidRPr="00036B3F" w:rsidRDefault="0014769B" w:rsidP="0014769B">
      <w:pPr>
        <w:spacing w:before="120" w:after="0"/>
        <w:ind w:left="360"/>
        <w:rPr>
          <w:rFonts w:ascii="Arial" w:eastAsia="Times New Roman" w:hAnsi="Arial" w:cs="Arial"/>
          <w:sz w:val="20"/>
          <w:szCs w:val="20"/>
        </w:rPr>
      </w:pPr>
    </w:p>
    <w:p w:rsidR="00036B3F" w:rsidRDefault="00036B3F" w:rsidP="00036B3F">
      <w:pPr>
        <w:rPr>
          <w:rFonts w:ascii="Arial" w:eastAsia="Times New Roman" w:hAnsi="Arial" w:cs="Arial"/>
          <w:sz w:val="20"/>
          <w:szCs w:val="20"/>
        </w:rPr>
      </w:pPr>
    </w:p>
    <w:p w:rsidR="00036B3F" w:rsidRDefault="00036B3F">
      <w:pPr>
        <w:rPr>
          <w:rFonts w:ascii="Arial" w:eastAsia="Times New Roman" w:hAnsi="Arial" w:cs="Arial"/>
          <w:b/>
          <w:sz w:val="20"/>
          <w:szCs w:val="20"/>
        </w:rPr>
      </w:pPr>
    </w:p>
    <w:p w:rsidR="00036B3F" w:rsidRDefault="00036B3F">
      <w:pPr>
        <w:rPr>
          <w:rFonts w:ascii="Arial" w:eastAsia="Times New Roman" w:hAnsi="Arial" w:cs="Arial"/>
          <w:b/>
          <w:sz w:val="20"/>
          <w:szCs w:val="20"/>
          <w:u w:val="single"/>
        </w:rPr>
      </w:pPr>
    </w:p>
    <w:p w:rsidR="00FB384F" w:rsidRDefault="00FB384F">
      <w:pPr>
        <w:ind w:left="360"/>
        <w:rPr>
          <w:rFonts w:ascii="Arial" w:eastAsia="Times New Roman" w:hAnsi="Arial" w:cs="Arial"/>
          <w:b/>
          <w:sz w:val="20"/>
          <w:szCs w:val="20"/>
        </w:rPr>
      </w:pPr>
    </w:p>
    <w:p w:rsidR="00FB384F" w:rsidRDefault="00FB384F">
      <w:pPr>
        <w:rPr>
          <w:rFonts w:ascii="Arial" w:eastAsia="Times New Roman" w:hAnsi="Arial" w:cs="Arial"/>
          <w:b/>
          <w:sz w:val="20"/>
          <w:szCs w:val="20"/>
        </w:rPr>
      </w:pPr>
      <w:r>
        <w:rPr>
          <w:rFonts w:ascii="Arial" w:eastAsia="Times New Roman" w:hAnsi="Arial" w:cs="Arial"/>
          <w:b/>
          <w:sz w:val="20"/>
          <w:szCs w:val="20"/>
        </w:rPr>
        <w:t xml:space="preserve">Universal Training Solutions Pvt. Ltd, Pune -  Team Lead </w:t>
      </w:r>
    </w:p>
    <w:p w:rsidR="00FB384F" w:rsidRDefault="00FB384F">
      <w:pPr>
        <w:rPr>
          <w:rFonts w:ascii="Arial" w:eastAsia="Times New Roman" w:hAnsi="Arial" w:cs="Arial"/>
          <w:sz w:val="20"/>
          <w:szCs w:val="20"/>
        </w:rPr>
      </w:pPr>
      <w:r>
        <w:rPr>
          <w:rFonts w:ascii="Arial" w:eastAsia="Times New Roman" w:hAnsi="Arial" w:cs="Arial"/>
          <w:sz w:val="20"/>
          <w:szCs w:val="20"/>
        </w:rPr>
        <w:t xml:space="preserve">(Feb 2012 to </w:t>
      </w:r>
      <w:r w:rsidR="00036B3F">
        <w:rPr>
          <w:rFonts w:ascii="Arial" w:eastAsia="Times New Roman" w:hAnsi="Arial" w:cs="Arial"/>
          <w:sz w:val="20"/>
          <w:szCs w:val="20"/>
        </w:rPr>
        <w:t>May 2014</w:t>
      </w:r>
      <w:r>
        <w:rPr>
          <w:rFonts w:ascii="Arial" w:eastAsia="Times New Roman" w:hAnsi="Arial" w:cs="Arial"/>
          <w:sz w:val="20"/>
          <w:szCs w:val="20"/>
        </w:rPr>
        <w:t>)</w:t>
      </w:r>
    </w:p>
    <w:p w:rsidR="00FB384F" w:rsidRDefault="00FB384F">
      <w:pPr>
        <w:rPr>
          <w:rFonts w:ascii="Arial" w:eastAsia="Times New Roman" w:hAnsi="Arial" w:cs="Arial"/>
          <w:sz w:val="20"/>
          <w:szCs w:val="20"/>
        </w:rPr>
      </w:pPr>
      <w:r>
        <w:rPr>
          <w:rFonts w:ascii="Arial" w:eastAsia="Times New Roman" w:hAnsi="Arial" w:cs="Arial"/>
          <w:sz w:val="20"/>
          <w:szCs w:val="20"/>
        </w:rPr>
        <w:t xml:space="preserve"> UTS is a pioneer in Comprehensive online education, Universal Training Solutions (</w:t>
      </w:r>
      <w:proofErr w:type="spellStart"/>
      <w:r>
        <w:rPr>
          <w:rFonts w:ascii="Arial" w:eastAsia="Times New Roman" w:hAnsi="Arial" w:cs="Arial"/>
          <w:sz w:val="20"/>
          <w:szCs w:val="20"/>
        </w:rPr>
        <w:t>uts</w:t>
      </w:r>
      <w:proofErr w:type="spellEnd"/>
      <w:r>
        <w:rPr>
          <w:rFonts w:ascii="Arial" w:eastAsia="Times New Roman" w:hAnsi="Arial" w:cs="Arial"/>
          <w:sz w:val="20"/>
          <w:szCs w:val="20"/>
        </w:rPr>
        <w:t>) is promoted by experts in the education industry for its large academic base, flexible online courses &amp; end to end online support.</w:t>
      </w:r>
    </w:p>
    <w:p w:rsidR="00FB384F" w:rsidRDefault="00FB384F">
      <w:pPr>
        <w:rPr>
          <w:rFonts w:ascii="Arial" w:eastAsia="Times New Roman" w:hAnsi="Arial" w:cs="Arial"/>
          <w:sz w:val="20"/>
          <w:szCs w:val="20"/>
        </w:rPr>
      </w:pPr>
      <w:r>
        <w:rPr>
          <w:rFonts w:ascii="Arial" w:eastAsia="Times New Roman" w:hAnsi="Arial" w:cs="Arial"/>
          <w:sz w:val="20"/>
          <w:szCs w:val="20"/>
        </w:rPr>
        <w:t>It has academic alliance with MITSDE Pune Assam Down Town University &amp; Jaipur National University.</w:t>
      </w:r>
    </w:p>
    <w:p w:rsidR="00FB384F" w:rsidRDefault="00FB384F">
      <w:pPr>
        <w:rPr>
          <w:rFonts w:ascii="Arial" w:eastAsia="Times New Roman" w:hAnsi="Arial" w:cs="Arial"/>
          <w:b/>
          <w:sz w:val="20"/>
          <w:szCs w:val="20"/>
        </w:rPr>
      </w:pPr>
      <w:r>
        <w:rPr>
          <w:rFonts w:ascii="Arial" w:eastAsia="Times New Roman" w:hAnsi="Arial" w:cs="Arial"/>
          <w:b/>
          <w:sz w:val="20"/>
          <w:szCs w:val="20"/>
        </w:rPr>
        <w:t>Key Roles:-</w:t>
      </w:r>
    </w:p>
    <w:p w:rsidR="00036B3F" w:rsidRPr="00AA7D62" w:rsidRDefault="00036B3F" w:rsidP="00036B3F">
      <w:pPr>
        <w:numPr>
          <w:ilvl w:val="0"/>
          <w:numId w:val="4"/>
        </w:numPr>
        <w:shd w:val="clear" w:color="auto" w:fill="FFFFFF"/>
        <w:spacing w:after="0"/>
        <w:rPr>
          <w:rFonts w:ascii="Arial" w:eastAsia="Times New Roman" w:hAnsi="Arial" w:cs="Arial"/>
          <w:sz w:val="20"/>
          <w:szCs w:val="20"/>
        </w:rPr>
      </w:pPr>
      <w:r w:rsidRPr="00AA7D62">
        <w:rPr>
          <w:rFonts w:ascii="Arial" w:eastAsia="Times New Roman" w:hAnsi="Arial" w:cs="Arial"/>
          <w:sz w:val="20"/>
          <w:szCs w:val="20"/>
        </w:rPr>
        <w:t>Handling a team of 10 executives</w:t>
      </w:r>
    </w:p>
    <w:p w:rsidR="00036B3F" w:rsidRPr="00AA7D62" w:rsidRDefault="00036B3F" w:rsidP="00036B3F">
      <w:pPr>
        <w:numPr>
          <w:ilvl w:val="0"/>
          <w:numId w:val="4"/>
        </w:numPr>
        <w:shd w:val="clear" w:color="auto" w:fill="FFFFFF"/>
        <w:spacing w:after="0"/>
        <w:rPr>
          <w:rFonts w:ascii="Arial" w:eastAsia="Times New Roman" w:hAnsi="Arial" w:cs="Arial"/>
          <w:sz w:val="20"/>
          <w:szCs w:val="20"/>
        </w:rPr>
      </w:pPr>
      <w:r w:rsidRPr="00AA7D62">
        <w:rPr>
          <w:rFonts w:ascii="Arial" w:eastAsia="Times New Roman" w:hAnsi="Arial" w:cs="Arial"/>
          <w:sz w:val="20"/>
          <w:szCs w:val="20"/>
        </w:rPr>
        <w:t>Generation of leads through online website chat</w:t>
      </w:r>
    </w:p>
    <w:p w:rsidR="00036B3F" w:rsidRPr="00AA7D62" w:rsidRDefault="00036B3F" w:rsidP="00036B3F">
      <w:pPr>
        <w:numPr>
          <w:ilvl w:val="0"/>
          <w:numId w:val="4"/>
        </w:numPr>
        <w:shd w:val="clear" w:color="auto" w:fill="FFFFFF"/>
        <w:spacing w:after="0"/>
        <w:rPr>
          <w:rFonts w:ascii="Arial" w:eastAsia="Times New Roman" w:hAnsi="Arial" w:cs="Arial"/>
          <w:sz w:val="20"/>
          <w:szCs w:val="20"/>
        </w:rPr>
      </w:pPr>
      <w:r w:rsidRPr="00AA7D62">
        <w:rPr>
          <w:rFonts w:ascii="Arial" w:eastAsia="Times New Roman" w:hAnsi="Arial" w:cs="Arial"/>
          <w:sz w:val="20"/>
          <w:szCs w:val="20"/>
        </w:rPr>
        <w:t>Monitoring calls</w:t>
      </w:r>
    </w:p>
    <w:p w:rsidR="00036B3F" w:rsidRPr="00AA7D62" w:rsidRDefault="00036B3F" w:rsidP="00036B3F">
      <w:pPr>
        <w:numPr>
          <w:ilvl w:val="0"/>
          <w:numId w:val="4"/>
        </w:numPr>
        <w:shd w:val="clear" w:color="auto" w:fill="FFFFFF"/>
        <w:spacing w:after="0"/>
        <w:rPr>
          <w:rFonts w:ascii="Arial" w:eastAsia="Times New Roman" w:hAnsi="Arial" w:cs="Arial"/>
          <w:sz w:val="20"/>
          <w:szCs w:val="20"/>
        </w:rPr>
      </w:pPr>
      <w:r w:rsidRPr="00AA7D62">
        <w:rPr>
          <w:rFonts w:ascii="Arial" w:eastAsia="Times New Roman" w:hAnsi="Arial" w:cs="Arial"/>
          <w:sz w:val="20"/>
          <w:szCs w:val="20"/>
        </w:rPr>
        <w:t>Generating sales through leads from chat and online applicants</w:t>
      </w:r>
    </w:p>
    <w:p w:rsidR="00036B3F" w:rsidRPr="00AA7D62" w:rsidRDefault="00036B3F" w:rsidP="00036B3F">
      <w:pPr>
        <w:numPr>
          <w:ilvl w:val="0"/>
          <w:numId w:val="4"/>
        </w:numPr>
        <w:shd w:val="clear" w:color="auto" w:fill="FFFFFF"/>
        <w:spacing w:after="0"/>
        <w:rPr>
          <w:rFonts w:ascii="Arial" w:eastAsia="Times New Roman" w:hAnsi="Arial" w:cs="Arial"/>
          <w:sz w:val="20"/>
          <w:szCs w:val="20"/>
        </w:rPr>
      </w:pPr>
      <w:r w:rsidRPr="00AA7D62">
        <w:rPr>
          <w:rFonts w:ascii="Arial" w:eastAsia="Times New Roman" w:hAnsi="Arial" w:cs="Arial"/>
          <w:sz w:val="20"/>
          <w:szCs w:val="20"/>
        </w:rPr>
        <w:t>Daily sales reports being shared with Team Manager</w:t>
      </w:r>
    </w:p>
    <w:p w:rsidR="00036B3F" w:rsidRPr="00AA7D62" w:rsidRDefault="00036B3F" w:rsidP="00036B3F">
      <w:pPr>
        <w:numPr>
          <w:ilvl w:val="0"/>
          <w:numId w:val="4"/>
        </w:numPr>
        <w:shd w:val="clear" w:color="auto" w:fill="FFFFFF"/>
        <w:spacing w:after="0"/>
        <w:rPr>
          <w:rFonts w:ascii="Arial" w:eastAsia="Times New Roman" w:hAnsi="Arial" w:cs="Arial"/>
          <w:sz w:val="20"/>
          <w:szCs w:val="20"/>
        </w:rPr>
      </w:pPr>
      <w:r w:rsidRPr="00AA7D62">
        <w:rPr>
          <w:rFonts w:ascii="Arial" w:eastAsia="Times New Roman" w:hAnsi="Arial" w:cs="Arial"/>
          <w:sz w:val="20"/>
          <w:szCs w:val="20"/>
        </w:rPr>
        <w:t>Pre sales check on documentations shared by Prospect</w:t>
      </w:r>
    </w:p>
    <w:p w:rsidR="00036B3F" w:rsidRPr="00AA7D62" w:rsidRDefault="00036B3F" w:rsidP="00036B3F">
      <w:pPr>
        <w:numPr>
          <w:ilvl w:val="0"/>
          <w:numId w:val="4"/>
        </w:numPr>
        <w:shd w:val="clear" w:color="auto" w:fill="FFFFFF"/>
        <w:spacing w:after="0"/>
        <w:rPr>
          <w:rFonts w:ascii="Arial" w:eastAsia="Times New Roman" w:hAnsi="Arial" w:cs="Arial"/>
          <w:sz w:val="20"/>
          <w:szCs w:val="20"/>
        </w:rPr>
      </w:pPr>
      <w:r w:rsidRPr="00AA7D62">
        <w:rPr>
          <w:rFonts w:ascii="Arial" w:eastAsia="Times New Roman" w:hAnsi="Arial" w:cs="Arial"/>
          <w:sz w:val="20"/>
          <w:szCs w:val="20"/>
        </w:rPr>
        <w:t>Completion of sales target for the team and plan for the next day</w:t>
      </w:r>
    </w:p>
    <w:p w:rsidR="00036B3F" w:rsidRPr="00AA7D62" w:rsidRDefault="00036B3F" w:rsidP="00036B3F">
      <w:pPr>
        <w:numPr>
          <w:ilvl w:val="0"/>
          <w:numId w:val="4"/>
        </w:numPr>
        <w:shd w:val="clear" w:color="auto" w:fill="FFFFFF"/>
        <w:spacing w:after="0"/>
        <w:rPr>
          <w:rFonts w:ascii="Arial" w:eastAsia="Times New Roman" w:hAnsi="Arial" w:cs="Arial"/>
          <w:sz w:val="20"/>
          <w:szCs w:val="20"/>
        </w:rPr>
      </w:pPr>
      <w:r w:rsidRPr="00AA7D62">
        <w:rPr>
          <w:rFonts w:ascii="Arial" w:eastAsia="Times New Roman" w:hAnsi="Arial" w:cs="Arial"/>
          <w:sz w:val="20"/>
          <w:szCs w:val="20"/>
        </w:rPr>
        <w:t>Facilitated training to keep sales team successfully closing deals</w:t>
      </w:r>
    </w:p>
    <w:p w:rsidR="00036B3F" w:rsidRPr="00AA7D62" w:rsidRDefault="00036B3F" w:rsidP="00036B3F">
      <w:pPr>
        <w:numPr>
          <w:ilvl w:val="0"/>
          <w:numId w:val="4"/>
        </w:numPr>
        <w:shd w:val="clear" w:color="auto" w:fill="FFFFFF"/>
        <w:spacing w:after="0"/>
        <w:rPr>
          <w:rFonts w:ascii="Arial" w:eastAsia="Times New Roman" w:hAnsi="Arial" w:cs="Arial"/>
          <w:sz w:val="20"/>
          <w:szCs w:val="20"/>
        </w:rPr>
      </w:pPr>
      <w:r w:rsidRPr="00AA7D62">
        <w:rPr>
          <w:rFonts w:ascii="Arial" w:eastAsia="Times New Roman" w:hAnsi="Arial" w:cs="Arial"/>
          <w:sz w:val="20"/>
          <w:szCs w:val="20"/>
        </w:rPr>
        <w:t>Set ambitious sales goal and motivated string performance to keep team growing effectively</w:t>
      </w:r>
    </w:p>
    <w:p w:rsidR="00036B3F" w:rsidRPr="00036B3F" w:rsidRDefault="00036B3F" w:rsidP="00036B3F">
      <w:pPr>
        <w:spacing w:before="120" w:after="0"/>
        <w:rPr>
          <w:rFonts w:ascii="Arial" w:eastAsia="Times New Roman" w:hAnsi="Arial" w:cs="Arial"/>
          <w:sz w:val="20"/>
          <w:szCs w:val="20"/>
        </w:rPr>
      </w:pPr>
    </w:p>
    <w:p w:rsidR="00FB384F" w:rsidRDefault="00FB384F">
      <w:pPr>
        <w:rPr>
          <w:rFonts w:ascii="Arial" w:eastAsia="Times New Roman" w:hAnsi="Arial" w:cs="Arial"/>
          <w:b/>
          <w:sz w:val="20"/>
          <w:szCs w:val="20"/>
          <w:u w:val="single"/>
        </w:rPr>
      </w:pPr>
    </w:p>
    <w:p w:rsidR="00FB384F" w:rsidRDefault="00FB384F">
      <w:pPr>
        <w:tabs>
          <w:tab w:val="left" w:pos="990"/>
          <w:tab w:val="left" w:pos="1080"/>
        </w:tabs>
        <w:jc w:val="both"/>
        <w:rPr>
          <w:rStyle w:val="Strong"/>
          <w:rFonts w:ascii="Arial" w:hAnsi="Arial" w:cs="Arial"/>
          <w:sz w:val="20"/>
          <w:szCs w:val="20"/>
        </w:rPr>
      </w:pPr>
      <w:proofErr w:type="spellStart"/>
      <w:r>
        <w:rPr>
          <w:rStyle w:val="Strong"/>
          <w:rFonts w:ascii="Arial" w:hAnsi="Arial" w:cs="Arial"/>
          <w:sz w:val="20"/>
          <w:szCs w:val="20"/>
        </w:rPr>
        <w:t>Apconic</w:t>
      </w:r>
      <w:proofErr w:type="spellEnd"/>
      <w:r>
        <w:rPr>
          <w:rStyle w:val="Strong"/>
          <w:rFonts w:ascii="Arial" w:hAnsi="Arial" w:cs="Arial"/>
          <w:sz w:val="20"/>
          <w:szCs w:val="20"/>
        </w:rPr>
        <w:t xml:space="preserve"> software </w:t>
      </w:r>
      <w:proofErr w:type="spellStart"/>
      <w:r>
        <w:rPr>
          <w:rStyle w:val="Strong"/>
          <w:rFonts w:ascii="Arial" w:hAnsi="Arial" w:cs="Arial"/>
          <w:sz w:val="20"/>
          <w:szCs w:val="20"/>
        </w:rPr>
        <w:t>Pvt</w:t>
      </w:r>
      <w:proofErr w:type="spellEnd"/>
      <w:r>
        <w:rPr>
          <w:rStyle w:val="Strong"/>
          <w:rFonts w:ascii="Arial" w:hAnsi="Arial" w:cs="Arial"/>
          <w:sz w:val="20"/>
          <w:szCs w:val="20"/>
        </w:rPr>
        <w:t xml:space="preserve"> Ltd  -</w:t>
      </w:r>
      <w:r w:rsidR="00D87297">
        <w:rPr>
          <w:rStyle w:val="Strong"/>
          <w:rFonts w:ascii="Arial" w:hAnsi="Arial" w:cs="Arial"/>
          <w:sz w:val="20"/>
          <w:szCs w:val="20"/>
        </w:rPr>
        <w:t xml:space="preserve"> </w:t>
      </w:r>
      <w:r>
        <w:rPr>
          <w:rStyle w:val="Strong"/>
          <w:rFonts w:ascii="Arial" w:hAnsi="Arial" w:cs="Arial"/>
          <w:sz w:val="20"/>
          <w:szCs w:val="20"/>
        </w:rPr>
        <w:t>Software Developer</w:t>
      </w:r>
    </w:p>
    <w:p w:rsidR="00FB384F" w:rsidRDefault="00FB384F">
      <w:pPr>
        <w:rPr>
          <w:rFonts w:ascii="Arial" w:eastAsia="Times New Roman" w:hAnsi="Arial" w:cs="Arial"/>
          <w:sz w:val="20"/>
          <w:szCs w:val="20"/>
        </w:rPr>
      </w:pPr>
      <w:r>
        <w:rPr>
          <w:rFonts w:ascii="Arial" w:eastAsia="Times New Roman" w:hAnsi="Arial" w:cs="Arial"/>
          <w:sz w:val="20"/>
          <w:szCs w:val="20"/>
        </w:rPr>
        <w:t>(Sep 2011 to Feb 2012)</w:t>
      </w:r>
    </w:p>
    <w:p w:rsidR="00FB384F" w:rsidRDefault="00FB384F">
      <w:pPr>
        <w:tabs>
          <w:tab w:val="left" w:pos="990"/>
          <w:tab w:val="left" w:pos="1080"/>
        </w:tabs>
        <w:jc w:val="both"/>
        <w:rPr>
          <w:rStyle w:val="Strong"/>
          <w:rFonts w:ascii="Arial" w:hAnsi="Arial" w:cs="Arial"/>
          <w:sz w:val="20"/>
          <w:szCs w:val="20"/>
        </w:rPr>
      </w:pPr>
    </w:p>
    <w:p w:rsidR="00FB384F" w:rsidRDefault="00FB384F">
      <w:pPr>
        <w:tabs>
          <w:tab w:val="left" w:pos="990"/>
          <w:tab w:val="left" w:pos="1080"/>
        </w:tabs>
        <w:jc w:val="both"/>
        <w:rPr>
          <w:rFonts w:ascii="Arial" w:hAnsi="Arial" w:cs="Arial"/>
          <w:sz w:val="20"/>
          <w:szCs w:val="20"/>
        </w:rPr>
      </w:pPr>
      <w:r>
        <w:rPr>
          <w:rStyle w:val="Strong"/>
          <w:rFonts w:ascii="Arial" w:hAnsi="Arial" w:cs="Arial"/>
          <w:sz w:val="20"/>
          <w:szCs w:val="20"/>
        </w:rPr>
        <w:t>Title</w:t>
      </w:r>
      <w:r>
        <w:rPr>
          <w:rStyle w:val="Strong"/>
          <w:rFonts w:ascii="Arial" w:hAnsi="Arial" w:cs="Arial"/>
          <w:sz w:val="20"/>
          <w:szCs w:val="20"/>
        </w:rPr>
        <w:tab/>
        <w:t xml:space="preserve"> </w:t>
      </w:r>
      <w:r>
        <w:rPr>
          <w:rFonts w:ascii="Arial" w:hAnsi="Arial" w:cs="Arial"/>
          <w:b/>
          <w:sz w:val="20"/>
          <w:szCs w:val="20"/>
        </w:rPr>
        <w:t>:</w:t>
      </w:r>
      <w:r>
        <w:rPr>
          <w:rFonts w:ascii="Arial" w:hAnsi="Arial" w:cs="Arial"/>
          <w:sz w:val="20"/>
          <w:szCs w:val="20"/>
        </w:rPr>
        <w:t xml:space="preserve">  Rich Ginning</w:t>
      </w:r>
    </w:p>
    <w:p w:rsidR="00FB384F" w:rsidRDefault="00FB384F">
      <w:pPr>
        <w:tabs>
          <w:tab w:val="left" w:pos="990"/>
          <w:tab w:val="left" w:pos="1080"/>
        </w:tabs>
        <w:jc w:val="both"/>
        <w:rPr>
          <w:rFonts w:ascii="Arial" w:hAnsi="Arial" w:cs="Arial"/>
          <w:sz w:val="20"/>
          <w:szCs w:val="20"/>
        </w:rPr>
      </w:pPr>
    </w:p>
    <w:p w:rsidR="00FB384F" w:rsidRDefault="00FB384F">
      <w:pPr>
        <w:jc w:val="both"/>
        <w:rPr>
          <w:rFonts w:ascii="Arial" w:hAnsi="Arial" w:cs="Arial"/>
          <w:sz w:val="20"/>
          <w:szCs w:val="20"/>
        </w:rPr>
      </w:pPr>
      <w:r>
        <w:rPr>
          <w:rStyle w:val="Strong"/>
          <w:rFonts w:ascii="Arial" w:hAnsi="Arial" w:cs="Arial"/>
          <w:sz w:val="20"/>
          <w:szCs w:val="20"/>
        </w:rPr>
        <w:t xml:space="preserve">Description </w:t>
      </w:r>
      <w:r>
        <w:rPr>
          <w:rFonts w:ascii="Arial" w:hAnsi="Arial" w:cs="Arial"/>
          <w:b/>
          <w:sz w:val="20"/>
          <w:szCs w:val="20"/>
        </w:rPr>
        <w:t xml:space="preserve">: </w:t>
      </w:r>
      <w:r>
        <w:rPr>
          <w:rFonts w:ascii="Arial" w:hAnsi="Arial" w:cs="Arial"/>
          <w:sz w:val="20"/>
          <w:szCs w:val="20"/>
        </w:rPr>
        <w:t xml:space="preserve">This software fulfills the requirement of ginning industry. It fetches data of company from server which includes  first weight, second weight, net weight, devices, fields of device, additional details </w:t>
      </w:r>
      <w:proofErr w:type="spellStart"/>
      <w:r>
        <w:rPr>
          <w:rFonts w:ascii="Arial" w:hAnsi="Arial" w:cs="Arial"/>
          <w:sz w:val="20"/>
          <w:szCs w:val="20"/>
        </w:rPr>
        <w:t>etc</w:t>
      </w:r>
      <w:proofErr w:type="spellEnd"/>
      <w:r>
        <w:rPr>
          <w:rFonts w:ascii="Arial" w:hAnsi="Arial" w:cs="Arial"/>
          <w:sz w:val="20"/>
          <w:szCs w:val="20"/>
        </w:rPr>
        <w:t xml:space="preserve"> and gives facility to apply local configuration like number of charges for calculation payable amount, type of charges, binding material etc. Using local configuration this software calculate payable amount and save record in local database and gives facility to generate  excel report and print ticket.</w:t>
      </w:r>
    </w:p>
    <w:p w:rsidR="00FB384F" w:rsidRDefault="00FB384F">
      <w:pPr>
        <w:jc w:val="both"/>
        <w:rPr>
          <w:rFonts w:ascii="Arial" w:hAnsi="Arial" w:cs="Arial"/>
          <w:sz w:val="20"/>
          <w:szCs w:val="20"/>
        </w:rPr>
      </w:pPr>
    </w:p>
    <w:p w:rsidR="00FB384F" w:rsidRDefault="00FB384F">
      <w:pPr>
        <w:jc w:val="both"/>
        <w:rPr>
          <w:rFonts w:ascii="Arial" w:hAnsi="Arial" w:cs="Arial"/>
          <w:sz w:val="20"/>
          <w:szCs w:val="20"/>
        </w:rPr>
      </w:pPr>
      <w:r>
        <w:rPr>
          <w:rFonts w:ascii="Arial" w:hAnsi="Arial" w:cs="Arial"/>
          <w:b/>
          <w:sz w:val="20"/>
          <w:szCs w:val="20"/>
        </w:rPr>
        <w:t xml:space="preserve">Role :  </w:t>
      </w:r>
      <w:r>
        <w:rPr>
          <w:rFonts w:ascii="Arial" w:hAnsi="Arial" w:cs="Arial"/>
          <w:sz w:val="20"/>
          <w:szCs w:val="20"/>
        </w:rPr>
        <w:t>Analysis, design and coding.</w:t>
      </w:r>
    </w:p>
    <w:p w:rsidR="00FB384F" w:rsidRDefault="00FB384F">
      <w:pPr>
        <w:jc w:val="both"/>
        <w:rPr>
          <w:rFonts w:ascii="Arial" w:hAnsi="Arial" w:cs="Arial"/>
          <w:sz w:val="20"/>
          <w:szCs w:val="20"/>
        </w:rPr>
      </w:pPr>
      <w:r>
        <w:rPr>
          <w:rFonts w:ascii="Arial" w:hAnsi="Arial" w:cs="Arial"/>
          <w:b/>
          <w:sz w:val="20"/>
          <w:szCs w:val="20"/>
        </w:rPr>
        <w:t>Technology :</w:t>
      </w:r>
      <w:r>
        <w:rPr>
          <w:rFonts w:ascii="Arial" w:hAnsi="Arial" w:cs="Arial"/>
          <w:sz w:val="20"/>
          <w:szCs w:val="20"/>
        </w:rPr>
        <w:t xml:space="preserve">  Core java,  </w:t>
      </w:r>
      <w:proofErr w:type="spellStart"/>
      <w:r>
        <w:rPr>
          <w:rFonts w:ascii="Arial" w:hAnsi="Arial" w:cs="Arial"/>
          <w:sz w:val="20"/>
          <w:szCs w:val="20"/>
        </w:rPr>
        <w:t>ibatis</w:t>
      </w:r>
      <w:proofErr w:type="spellEnd"/>
      <w:r>
        <w:rPr>
          <w:rFonts w:ascii="Arial" w:hAnsi="Arial" w:cs="Arial"/>
          <w:sz w:val="20"/>
          <w:szCs w:val="20"/>
        </w:rPr>
        <w:t xml:space="preserve"> , Java web start</w:t>
      </w:r>
    </w:p>
    <w:p w:rsidR="00FB384F" w:rsidRDefault="00FB384F">
      <w:pPr>
        <w:jc w:val="both"/>
        <w:rPr>
          <w:rFonts w:ascii="Arial" w:hAnsi="Arial" w:cs="Arial"/>
          <w:sz w:val="20"/>
          <w:szCs w:val="20"/>
        </w:rPr>
      </w:pPr>
      <w:r>
        <w:rPr>
          <w:rFonts w:ascii="Arial" w:hAnsi="Arial" w:cs="Arial"/>
          <w:b/>
          <w:sz w:val="20"/>
          <w:szCs w:val="20"/>
        </w:rPr>
        <w:t xml:space="preserve">Database : </w:t>
      </w:r>
      <w:r>
        <w:rPr>
          <w:rFonts w:ascii="Arial" w:hAnsi="Arial" w:cs="Arial"/>
          <w:sz w:val="20"/>
          <w:szCs w:val="20"/>
        </w:rPr>
        <w:t>H2</w:t>
      </w:r>
    </w:p>
    <w:p w:rsidR="00FB384F" w:rsidRDefault="00FB384F">
      <w:pPr>
        <w:jc w:val="both"/>
        <w:rPr>
          <w:rFonts w:ascii="Arial" w:hAnsi="Arial" w:cs="Arial"/>
          <w:sz w:val="20"/>
          <w:szCs w:val="20"/>
        </w:rPr>
      </w:pPr>
      <w:r>
        <w:rPr>
          <w:rFonts w:ascii="Arial" w:hAnsi="Arial" w:cs="Arial"/>
          <w:b/>
          <w:sz w:val="20"/>
          <w:szCs w:val="20"/>
        </w:rPr>
        <w:t xml:space="preserve">Team size : </w:t>
      </w:r>
      <w:r>
        <w:rPr>
          <w:rFonts w:ascii="Arial" w:hAnsi="Arial" w:cs="Arial"/>
          <w:sz w:val="20"/>
          <w:szCs w:val="20"/>
        </w:rPr>
        <w:t>1</w:t>
      </w:r>
    </w:p>
    <w:p w:rsidR="00FB384F" w:rsidRDefault="00FB384F">
      <w:pPr>
        <w:jc w:val="both"/>
        <w:rPr>
          <w:rFonts w:ascii="Arial" w:hAnsi="Arial" w:cs="Arial"/>
          <w:sz w:val="20"/>
          <w:szCs w:val="20"/>
        </w:rPr>
      </w:pPr>
      <w:r>
        <w:rPr>
          <w:rFonts w:ascii="Arial" w:hAnsi="Arial" w:cs="Arial"/>
          <w:b/>
          <w:sz w:val="20"/>
          <w:szCs w:val="20"/>
        </w:rPr>
        <w:t xml:space="preserve">Duration  : </w:t>
      </w:r>
      <w:r>
        <w:rPr>
          <w:rFonts w:ascii="Arial" w:hAnsi="Arial" w:cs="Arial"/>
          <w:bCs/>
          <w:sz w:val="20"/>
          <w:szCs w:val="20"/>
        </w:rPr>
        <w:t>4</w:t>
      </w:r>
      <w:r>
        <w:rPr>
          <w:rFonts w:ascii="Arial" w:hAnsi="Arial" w:cs="Arial"/>
          <w:sz w:val="20"/>
          <w:szCs w:val="20"/>
        </w:rPr>
        <w:t xml:space="preserve"> months</w:t>
      </w:r>
    </w:p>
    <w:p w:rsidR="00FB384F" w:rsidRDefault="00FB384F">
      <w:pPr>
        <w:tabs>
          <w:tab w:val="left" w:pos="990"/>
          <w:tab w:val="left" w:pos="1080"/>
        </w:tabs>
        <w:jc w:val="both"/>
        <w:rPr>
          <w:rStyle w:val="Strong"/>
          <w:rFonts w:ascii="Arial" w:hAnsi="Arial" w:cs="Arial"/>
          <w:sz w:val="20"/>
          <w:szCs w:val="20"/>
        </w:rPr>
      </w:pPr>
    </w:p>
    <w:p w:rsidR="00FB384F" w:rsidRDefault="00FB384F">
      <w:pPr>
        <w:pStyle w:val="ListParagraph"/>
        <w:spacing w:line="276" w:lineRule="auto"/>
        <w:ind w:left="1080"/>
        <w:rPr>
          <w:rFonts w:ascii="Arial" w:eastAsia="Times New Roman" w:hAnsi="Arial" w:cs="Arial"/>
          <w:sz w:val="20"/>
          <w:szCs w:val="20"/>
        </w:rPr>
      </w:pPr>
      <w:r>
        <w:rPr>
          <w:rFonts w:ascii="Arial" w:eastAsia="Times New Roman" w:hAnsi="Arial" w:cs="Arial"/>
          <w:sz w:val="20"/>
          <w:szCs w:val="20"/>
        </w:rPr>
        <w:t xml:space="preserve"> </w:t>
      </w:r>
    </w:p>
    <w:p w:rsidR="00FB384F" w:rsidRDefault="00FB384F">
      <w:pPr>
        <w:rPr>
          <w:rFonts w:ascii="Arial" w:eastAsia="Times New Roman" w:hAnsi="Arial" w:cs="Arial"/>
          <w:sz w:val="20"/>
          <w:szCs w:val="20"/>
        </w:rPr>
      </w:pPr>
      <w:r>
        <w:rPr>
          <w:rFonts w:ascii="Arial" w:eastAsia="Times New Roman" w:hAnsi="Arial" w:cs="Arial"/>
          <w:sz w:val="20"/>
          <w:szCs w:val="20"/>
        </w:rPr>
        <w:t xml:space="preserve">     </w:t>
      </w:r>
    </w:p>
    <w:p w:rsidR="00FB384F" w:rsidRDefault="00FB384F">
      <w:pPr>
        <w:rPr>
          <w:rFonts w:ascii="Arial" w:eastAsia="Times New Roman" w:hAnsi="Arial" w:cs="Arial"/>
          <w:sz w:val="20"/>
          <w:szCs w:val="20"/>
        </w:rPr>
      </w:pPr>
      <w:r>
        <w:rPr>
          <w:rFonts w:ascii="Arial" w:hAnsi="Arial" w:cs="Arial"/>
          <w:b/>
          <w:bCs/>
          <w:sz w:val="20"/>
          <w:szCs w:val="20"/>
          <w:u w:val="single"/>
        </w:rPr>
        <w:t>Academic Qualification</w:t>
      </w:r>
      <w:r>
        <w:rPr>
          <w:rFonts w:ascii="Arial" w:hAnsi="Arial" w:cs="Arial"/>
          <w:b/>
          <w:bCs/>
          <w:sz w:val="20"/>
          <w:szCs w:val="20"/>
        </w:rPr>
        <w:t>:</w:t>
      </w:r>
    </w:p>
    <w:p w:rsidR="00FB384F" w:rsidRDefault="00FB384F">
      <w:pPr>
        <w:numPr>
          <w:ilvl w:val="0"/>
          <w:numId w:val="2"/>
        </w:numPr>
        <w:tabs>
          <w:tab w:val="clear" w:pos="408"/>
          <w:tab w:val="left" w:pos="288"/>
        </w:tabs>
        <w:ind w:left="288"/>
        <w:rPr>
          <w:rFonts w:ascii="Arial" w:hAnsi="Arial" w:cs="Arial"/>
          <w:sz w:val="20"/>
          <w:szCs w:val="20"/>
        </w:rPr>
      </w:pPr>
      <w:r>
        <w:rPr>
          <w:rFonts w:ascii="Arial" w:hAnsi="Arial" w:cs="Arial"/>
          <w:sz w:val="20"/>
          <w:szCs w:val="20"/>
        </w:rPr>
        <w:t xml:space="preserve">MCA from </w:t>
      </w:r>
      <w:proofErr w:type="spellStart"/>
      <w:r>
        <w:rPr>
          <w:rFonts w:ascii="Arial" w:hAnsi="Arial" w:cs="Arial"/>
          <w:sz w:val="20"/>
          <w:szCs w:val="20"/>
        </w:rPr>
        <w:t>Laxmi</w:t>
      </w:r>
      <w:proofErr w:type="spellEnd"/>
      <w:r>
        <w:rPr>
          <w:rFonts w:ascii="Arial" w:hAnsi="Arial" w:cs="Arial"/>
          <w:sz w:val="20"/>
          <w:szCs w:val="20"/>
        </w:rPr>
        <w:t xml:space="preserve"> </w:t>
      </w:r>
      <w:proofErr w:type="spellStart"/>
      <w:r>
        <w:rPr>
          <w:rFonts w:ascii="Arial" w:hAnsi="Arial" w:cs="Arial"/>
          <w:sz w:val="20"/>
          <w:szCs w:val="20"/>
        </w:rPr>
        <w:t>Narain</w:t>
      </w:r>
      <w:proofErr w:type="spellEnd"/>
      <w:r>
        <w:rPr>
          <w:rFonts w:ascii="Arial" w:hAnsi="Arial" w:cs="Arial"/>
          <w:sz w:val="20"/>
          <w:szCs w:val="20"/>
        </w:rPr>
        <w:t xml:space="preserve"> College of Technology </w:t>
      </w:r>
      <w:r>
        <w:rPr>
          <w:rFonts w:ascii="Arial" w:hAnsi="Arial" w:cs="Arial"/>
          <w:bCs/>
          <w:sz w:val="20"/>
          <w:szCs w:val="20"/>
        </w:rPr>
        <w:t xml:space="preserve"> </w:t>
      </w:r>
      <w:r>
        <w:rPr>
          <w:rFonts w:ascii="Arial" w:hAnsi="Arial" w:cs="Arial"/>
          <w:sz w:val="20"/>
          <w:szCs w:val="20"/>
        </w:rPr>
        <w:t xml:space="preserve">Indore with </w:t>
      </w:r>
      <w:r>
        <w:rPr>
          <w:rFonts w:ascii="Arial" w:hAnsi="Arial" w:cs="Arial"/>
          <w:b/>
          <w:sz w:val="20"/>
          <w:szCs w:val="20"/>
        </w:rPr>
        <w:t>73.2</w:t>
      </w:r>
      <w:r>
        <w:rPr>
          <w:rFonts w:ascii="Arial" w:hAnsi="Arial" w:cs="Arial"/>
          <w:sz w:val="20"/>
          <w:szCs w:val="20"/>
        </w:rPr>
        <w:t xml:space="preserve"> </w:t>
      </w:r>
      <w:r>
        <w:rPr>
          <w:rFonts w:ascii="Arial" w:hAnsi="Arial" w:cs="Arial"/>
          <w:b/>
          <w:sz w:val="20"/>
          <w:szCs w:val="20"/>
        </w:rPr>
        <w:t>%</w:t>
      </w:r>
    </w:p>
    <w:p w:rsidR="00FB384F" w:rsidRDefault="00FB384F">
      <w:pPr>
        <w:rPr>
          <w:rFonts w:ascii="Arial" w:hAnsi="Arial" w:cs="Arial"/>
          <w:sz w:val="20"/>
          <w:szCs w:val="20"/>
        </w:rPr>
      </w:pPr>
      <w:r>
        <w:rPr>
          <w:rFonts w:ascii="Arial" w:hAnsi="Arial" w:cs="Arial"/>
          <w:sz w:val="20"/>
          <w:szCs w:val="20"/>
        </w:rPr>
        <w:t xml:space="preserve">     Affiliated to RGPV University, Bhopal (M.P.) in 2011.</w:t>
      </w:r>
    </w:p>
    <w:p w:rsidR="00FB384F" w:rsidRDefault="00FB384F">
      <w:pPr>
        <w:rPr>
          <w:rFonts w:ascii="Arial" w:hAnsi="Arial" w:cs="Arial"/>
          <w:sz w:val="20"/>
          <w:szCs w:val="20"/>
        </w:rPr>
      </w:pPr>
    </w:p>
    <w:p w:rsidR="00FB384F" w:rsidRDefault="00FB384F">
      <w:pPr>
        <w:numPr>
          <w:ilvl w:val="0"/>
          <w:numId w:val="2"/>
        </w:numPr>
        <w:tabs>
          <w:tab w:val="clear" w:pos="408"/>
          <w:tab w:val="left" w:pos="288"/>
        </w:tabs>
        <w:ind w:left="288"/>
        <w:rPr>
          <w:rFonts w:ascii="Arial" w:hAnsi="Arial" w:cs="Arial"/>
          <w:sz w:val="20"/>
          <w:szCs w:val="20"/>
        </w:rPr>
      </w:pPr>
      <w:r>
        <w:rPr>
          <w:rFonts w:ascii="Arial" w:hAnsi="Arial" w:cs="Arial"/>
          <w:sz w:val="20"/>
          <w:szCs w:val="20"/>
        </w:rPr>
        <w:t xml:space="preserve">Graduation BCA from Maharaja College Ujjain with </w:t>
      </w:r>
      <w:r>
        <w:rPr>
          <w:rFonts w:ascii="Arial" w:hAnsi="Arial" w:cs="Arial"/>
          <w:b/>
          <w:sz w:val="20"/>
          <w:szCs w:val="20"/>
        </w:rPr>
        <w:t>65.5%.</w:t>
      </w:r>
    </w:p>
    <w:p w:rsidR="00FB384F" w:rsidRDefault="00FB384F">
      <w:pPr>
        <w:rPr>
          <w:rFonts w:ascii="Arial" w:hAnsi="Arial" w:cs="Arial"/>
          <w:sz w:val="20"/>
          <w:szCs w:val="20"/>
        </w:rPr>
      </w:pPr>
      <w:r>
        <w:rPr>
          <w:rFonts w:ascii="Arial" w:hAnsi="Arial" w:cs="Arial"/>
          <w:sz w:val="20"/>
          <w:szCs w:val="20"/>
        </w:rPr>
        <w:t xml:space="preserve">     Affiliated to </w:t>
      </w:r>
      <w:proofErr w:type="spellStart"/>
      <w:r>
        <w:rPr>
          <w:rFonts w:ascii="Arial" w:hAnsi="Arial" w:cs="Arial"/>
          <w:sz w:val="20"/>
          <w:szCs w:val="20"/>
        </w:rPr>
        <w:t>Makhanlal</w:t>
      </w:r>
      <w:proofErr w:type="spellEnd"/>
      <w:r>
        <w:rPr>
          <w:rFonts w:ascii="Arial" w:hAnsi="Arial" w:cs="Arial"/>
          <w:sz w:val="20"/>
          <w:szCs w:val="20"/>
        </w:rPr>
        <w:t xml:space="preserve"> </w:t>
      </w:r>
      <w:proofErr w:type="spellStart"/>
      <w:r>
        <w:rPr>
          <w:rFonts w:ascii="Arial" w:hAnsi="Arial" w:cs="Arial"/>
          <w:sz w:val="20"/>
          <w:szCs w:val="20"/>
        </w:rPr>
        <w:t>Chaturvedi</w:t>
      </w:r>
      <w:proofErr w:type="spellEnd"/>
      <w:r>
        <w:rPr>
          <w:rFonts w:ascii="Arial" w:hAnsi="Arial" w:cs="Arial"/>
          <w:sz w:val="20"/>
          <w:szCs w:val="20"/>
        </w:rPr>
        <w:t xml:space="preserve"> University Bhopal (M.P) in 2008.</w:t>
      </w:r>
    </w:p>
    <w:p w:rsidR="00FB384F" w:rsidRDefault="00FB384F">
      <w:pPr>
        <w:rPr>
          <w:rFonts w:ascii="Arial" w:hAnsi="Arial" w:cs="Arial"/>
          <w:sz w:val="20"/>
          <w:szCs w:val="20"/>
        </w:rPr>
      </w:pPr>
    </w:p>
    <w:p w:rsidR="00FB384F" w:rsidRDefault="00FB384F">
      <w:pPr>
        <w:numPr>
          <w:ilvl w:val="0"/>
          <w:numId w:val="2"/>
        </w:numPr>
        <w:tabs>
          <w:tab w:val="clear" w:pos="408"/>
          <w:tab w:val="left" w:pos="288"/>
        </w:tabs>
        <w:ind w:left="288"/>
        <w:rPr>
          <w:rFonts w:ascii="Arial" w:hAnsi="Arial" w:cs="Arial"/>
          <w:sz w:val="20"/>
          <w:szCs w:val="20"/>
        </w:rPr>
      </w:pPr>
      <w:r>
        <w:rPr>
          <w:rFonts w:ascii="Arial" w:hAnsi="Arial" w:cs="Arial"/>
          <w:sz w:val="20"/>
          <w:szCs w:val="20"/>
        </w:rPr>
        <w:t xml:space="preserve">Higher Secondary School Certificate from Grasim Hr. SEC. School </w:t>
      </w:r>
      <w:proofErr w:type="spellStart"/>
      <w:r>
        <w:rPr>
          <w:rFonts w:ascii="Arial" w:hAnsi="Arial" w:cs="Arial"/>
          <w:sz w:val="20"/>
          <w:szCs w:val="20"/>
        </w:rPr>
        <w:t>Nagda</w:t>
      </w:r>
      <w:proofErr w:type="spellEnd"/>
      <w:r>
        <w:rPr>
          <w:rFonts w:ascii="Arial" w:hAnsi="Arial" w:cs="Arial"/>
          <w:sz w:val="20"/>
          <w:szCs w:val="20"/>
        </w:rPr>
        <w:t xml:space="preserve">  with </w:t>
      </w:r>
      <w:r>
        <w:rPr>
          <w:rFonts w:ascii="Arial" w:hAnsi="Arial" w:cs="Arial"/>
          <w:b/>
          <w:sz w:val="20"/>
          <w:szCs w:val="20"/>
        </w:rPr>
        <w:t>81.7 %</w:t>
      </w:r>
      <w:r>
        <w:rPr>
          <w:rFonts w:ascii="Arial" w:hAnsi="Arial" w:cs="Arial"/>
          <w:bCs/>
          <w:sz w:val="20"/>
          <w:szCs w:val="20"/>
        </w:rPr>
        <w:t xml:space="preserve"> </w:t>
      </w:r>
    </w:p>
    <w:p w:rsidR="00FB384F" w:rsidRDefault="00FB384F">
      <w:pPr>
        <w:rPr>
          <w:rFonts w:ascii="Arial" w:hAnsi="Arial" w:cs="Arial"/>
          <w:sz w:val="20"/>
          <w:szCs w:val="20"/>
        </w:rPr>
      </w:pPr>
      <w:r>
        <w:rPr>
          <w:rFonts w:ascii="Arial" w:hAnsi="Arial" w:cs="Arial"/>
          <w:sz w:val="20"/>
          <w:szCs w:val="20"/>
        </w:rPr>
        <w:t xml:space="preserve">     Affiliated to M.P. Board, Bhopal (MP) in 2005.</w:t>
      </w:r>
    </w:p>
    <w:p w:rsidR="00FB384F" w:rsidRDefault="00FB384F">
      <w:pPr>
        <w:rPr>
          <w:rFonts w:ascii="Arial" w:hAnsi="Arial" w:cs="Arial"/>
          <w:sz w:val="20"/>
          <w:szCs w:val="20"/>
        </w:rPr>
      </w:pPr>
    </w:p>
    <w:p w:rsidR="00FB384F" w:rsidRDefault="00FB384F">
      <w:pPr>
        <w:numPr>
          <w:ilvl w:val="0"/>
          <w:numId w:val="2"/>
        </w:numPr>
        <w:tabs>
          <w:tab w:val="clear" w:pos="408"/>
          <w:tab w:val="left" w:pos="288"/>
        </w:tabs>
        <w:ind w:left="288"/>
        <w:rPr>
          <w:rFonts w:ascii="Arial" w:hAnsi="Arial" w:cs="Arial"/>
          <w:sz w:val="20"/>
          <w:szCs w:val="20"/>
        </w:rPr>
      </w:pPr>
      <w:r>
        <w:rPr>
          <w:rFonts w:ascii="Arial" w:hAnsi="Arial" w:cs="Arial"/>
          <w:sz w:val="20"/>
          <w:szCs w:val="20"/>
        </w:rPr>
        <w:t xml:space="preserve">High School Certificate from Grasim Hr. SEC. School </w:t>
      </w:r>
      <w:proofErr w:type="spellStart"/>
      <w:r>
        <w:rPr>
          <w:rFonts w:ascii="Arial" w:hAnsi="Arial" w:cs="Arial"/>
          <w:sz w:val="20"/>
          <w:szCs w:val="20"/>
        </w:rPr>
        <w:t>Nagda</w:t>
      </w:r>
      <w:proofErr w:type="spellEnd"/>
      <w:r>
        <w:rPr>
          <w:rFonts w:ascii="Arial" w:hAnsi="Arial" w:cs="Arial"/>
          <w:sz w:val="20"/>
          <w:szCs w:val="20"/>
        </w:rPr>
        <w:t xml:space="preserve">  with </w:t>
      </w:r>
      <w:r>
        <w:rPr>
          <w:rFonts w:ascii="Arial" w:hAnsi="Arial" w:cs="Arial"/>
          <w:b/>
          <w:sz w:val="20"/>
          <w:szCs w:val="20"/>
        </w:rPr>
        <w:t>73.2%</w:t>
      </w:r>
      <w:r>
        <w:rPr>
          <w:rFonts w:ascii="Arial" w:hAnsi="Arial" w:cs="Arial"/>
          <w:sz w:val="20"/>
          <w:szCs w:val="20"/>
        </w:rPr>
        <w:t xml:space="preserve"> </w:t>
      </w:r>
    </w:p>
    <w:p w:rsidR="00FB384F" w:rsidRDefault="00FB384F">
      <w:pPr>
        <w:rPr>
          <w:rFonts w:ascii="Arial" w:hAnsi="Arial" w:cs="Arial"/>
          <w:sz w:val="20"/>
          <w:szCs w:val="20"/>
        </w:rPr>
      </w:pPr>
      <w:r>
        <w:rPr>
          <w:rFonts w:ascii="Arial" w:hAnsi="Arial" w:cs="Arial"/>
          <w:sz w:val="20"/>
          <w:szCs w:val="20"/>
        </w:rPr>
        <w:t xml:space="preserve">    Affiliated to M.P. Board, Bhopal (M.P.) in 2003. </w:t>
      </w:r>
    </w:p>
    <w:p w:rsidR="00FB384F" w:rsidRPr="00D87297" w:rsidRDefault="00FB384F" w:rsidP="00D87297">
      <w:pPr>
        <w:spacing w:before="120" w:after="0" w:line="360" w:lineRule="auto"/>
        <w:rPr>
          <w:rFonts w:ascii="Arial" w:eastAsia="Times New Roman" w:hAnsi="Arial" w:cs="Arial"/>
          <w:b/>
          <w:bCs/>
          <w:color w:val="339AFF"/>
          <w:sz w:val="20"/>
          <w:szCs w:val="20"/>
          <w:u w:val="single"/>
        </w:rPr>
      </w:pPr>
    </w:p>
    <w:p w:rsidR="00FB384F" w:rsidRDefault="00FB384F">
      <w:pPr>
        <w:rPr>
          <w:rFonts w:ascii="Arial" w:hAnsi="Arial" w:cs="Arial"/>
          <w:b/>
          <w:bCs/>
          <w:sz w:val="20"/>
          <w:szCs w:val="20"/>
        </w:rPr>
      </w:pPr>
    </w:p>
    <w:p w:rsidR="00FB384F" w:rsidRDefault="00FB384F">
      <w:pPr>
        <w:rPr>
          <w:rFonts w:ascii="Arial" w:hAnsi="Arial" w:cs="Arial"/>
          <w:b/>
          <w:bCs/>
          <w:sz w:val="20"/>
          <w:szCs w:val="20"/>
          <w:u w:val="single"/>
        </w:rPr>
      </w:pPr>
      <w:r>
        <w:rPr>
          <w:rFonts w:ascii="Arial" w:hAnsi="Arial" w:cs="Arial"/>
          <w:b/>
          <w:bCs/>
          <w:sz w:val="20"/>
          <w:szCs w:val="20"/>
          <w:u w:val="single"/>
        </w:rPr>
        <w:t>Personal Details:</w:t>
      </w:r>
    </w:p>
    <w:p w:rsidR="00FB384F" w:rsidRDefault="00FB384F">
      <w:pPr>
        <w:spacing w:before="120"/>
        <w:ind w:firstLine="360"/>
        <w:jc w:val="both"/>
        <w:rPr>
          <w:rFonts w:ascii="Arial" w:hAnsi="Arial" w:cs="Arial"/>
          <w:sz w:val="20"/>
          <w:szCs w:val="20"/>
        </w:rPr>
      </w:pPr>
      <w:r>
        <w:rPr>
          <w:rFonts w:ascii="Arial" w:hAnsi="Arial" w:cs="Arial"/>
          <w:b/>
          <w:bCs/>
          <w:sz w:val="20"/>
          <w:szCs w:val="20"/>
        </w:rPr>
        <w:t>Date of Birth</w:t>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r>
      <w:r>
        <w:rPr>
          <w:rFonts w:ascii="Arial" w:hAnsi="Arial" w:cs="Arial"/>
          <w:b/>
          <w:bCs/>
          <w:sz w:val="20"/>
          <w:szCs w:val="20"/>
        </w:rPr>
        <w:tab/>
        <w:t xml:space="preserve">  </w:t>
      </w:r>
      <w:r>
        <w:rPr>
          <w:rFonts w:ascii="Arial" w:hAnsi="Arial" w:cs="Arial"/>
          <w:sz w:val="20"/>
          <w:szCs w:val="20"/>
        </w:rPr>
        <w:t>: 18</w:t>
      </w:r>
      <w:r>
        <w:rPr>
          <w:rFonts w:ascii="Arial" w:hAnsi="Arial" w:cs="Arial"/>
          <w:sz w:val="20"/>
          <w:szCs w:val="20"/>
          <w:vertAlign w:val="superscript"/>
        </w:rPr>
        <w:t>th</w:t>
      </w:r>
      <w:r>
        <w:rPr>
          <w:rFonts w:ascii="Arial" w:hAnsi="Arial" w:cs="Arial"/>
          <w:sz w:val="20"/>
          <w:szCs w:val="20"/>
        </w:rPr>
        <w:t xml:space="preserve">  July 1988</w:t>
      </w:r>
    </w:p>
    <w:p w:rsidR="00FB384F" w:rsidRDefault="00FB384F">
      <w:pPr>
        <w:spacing w:before="120"/>
        <w:jc w:val="both"/>
        <w:rPr>
          <w:rFonts w:ascii="Arial" w:hAnsi="Arial" w:cs="Arial"/>
          <w:sz w:val="20"/>
          <w:szCs w:val="20"/>
        </w:rPr>
      </w:pPr>
      <w:r>
        <w:rPr>
          <w:rFonts w:ascii="Arial" w:hAnsi="Arial" w:cs="Arial"/>
          <w:b/>
          <w:bCs/>
          <w:sz w:val="20"/>
          <w:szCs w:val="20"/>
        </w:rPr>
        <w:t xml:space="preserve">      Language Proficiency           </w:t>
      </w:r>
      <w:r>
        <w:rPr>
          <w:rFonts w:ascii="Arial" w:hAnsi="Arial" w:cs="Arial"/>
          <w:sz w:val="20"/>
          <w:szCs w:val="20"/>
        </w:rPr>
        <w:t xml:space="preserve">: Hindi, English, </w:t>
      </w:r>
    </w:p>
    <w:p w:rsidR="00FB384F" w:rsidRDefault="00FB384F">
      <w:pPr>
        <w:tabs>
          <w:tab w:val="left" w:pos="5460"/>
          <w:tab w:val="left" w:pos="6180"/>
        </w:tabs>
        <w:spacing w:before="120" w:after="0"/>
        <w:rPr>
          <w:rFonts w:ascii="Arial" w:eastAsia="Times New Roman" w:hAnsi="Arial" w:cs="Arial"/>
          <w:b/>
          <w:bCs/>
          <w:sz w:val="20"/>
          <w:szCs w:val="20"/>
        </w:rPr>
      </w:pPr>
    </w:p>
    <w:p w:rsidR="00FB384F" w:rsidRDefault="00FB384F">
      <w:pPr>
        <w:tabs>
          <w:tab w:val="left" w:pos="5460"/>
          <w:tab w:val="left" w:pos="6180"/>
        </w:tabs>
        <w:spacing w:before="120" w:after="0"/>
        <w:rPr>
          <w:rFonts w:ascii="Arial" w:eastAsia="Times New Roman" w:hAnsi="Arial" w:cs="Arial"/>
          <w:b/>
          <w:bCs/>
          <w:sz w:val="20"/>
          <w:szCs w:val="20"/>
        </w:rPr>
      </w:pPr>
    </w:p>
    <w:p w:rsidR="00FB384F" w:rsidRDefault="00FB384F">
      <w:pPr>
        <w:tabs>
          <w:tab w:val="left" w:pos="5460"/>
          <w:tab w:val="left" w:pos="6180"/>
        </w:tabs>
        <w:spacing w:before="120" w:after="0"/>
        <w:rPr>
          <w:rFonts w:ascii="Arial" w:eastAsia="Times New Roman" w:hAnsi="Arial" w:cs="Arial"/>
          <w:b/>
          <w:bCs/>
          <w:sz w:val="20"/>
          <w:szCs w:val="20"/>
        </w:rPr>
      </w:pPr>
      <w:r>
        <w:rPr>
          <w:rFonts w:ascii="Arial" w:eastAsia="Times New Roman" w:hAnsi="Arial" w:cs="Arial"/>
          <w:b/>
          <w:bCs/>
          <w:sz w:val="20"/>
          <w:szCs w:val="20"/>
        </w:rPr>
        <w:t>Place: Pune                                                            </w:t>
      </w:r>
      <w:r>
        <w:rPr>
          <w:rFonts w:ascii="Arial" w:eastAsia="Times New Roman" w:hAnsi="Arial" w:cs="Arial"/>
          <w:b/>
          <w:bCs/>
          <w:sz w:val="20"/>
          <w:szCs w:val="20"/>
        </w:rPr>
        <w:tab/>
        <w:t>Amit K. Singh</w:t>
      </w:r>
    </w:p>
    <w:p w:rsidR="00FB384F" w:rsidRDefault="00FB384F">
      <w:pPr>
        <w:tabs>
          <w:tab w:val="left" w:pos="5460"/>
          <w:tab w:val="left" w:pos="6180"/>
        </w:tabs>
        <w:spacing w:before="120" w:after="0"/>
        <w:rPr>
          <w:rFonts w:ascii="Arial" w:eastAsia="Times New Roman" w:hAnsi="Arial" w:cs="Arial"/>
          <w:b/>
          <w:bCs/>
          <w:sz w:val="20"/>
          <w:szCs w:val="20"/>
        </w:rPr>
      </w:pPr>
    </w:p>
    <w:p w:rsidR="00FB384F" w:rsidRDefault="00FB384F">
      <w:pPr>
        <w:tabs>
          <w:tab w:val="left" w:pos="5460"/>
          <w:tab w:val="left" w:pos="6180"/>
        </w:tabs>
        <w:spacing w:before="120" w:after="0"/>
        <w:rPr>
          <w:rFonts w:ascii="Arial" w:eastAsia="Times New Roman" w:hAnsi="Arial" w:cs="Arial"/>
          <w:sz w:val="20"/>
          <w:szCs w:val="20"/>
        </w:rPr>
      </w:pPr>
      <w:r>
        <w:rPr>
          <w:rFonts w:ascii="Arial" w:eastAsia="Times New Roman" w:hAnsi="Arial" w:cs="Arial"/>
          <w:b/>
          <w:bCs/>
          <w:sz w:val="20"/>
          <w:szCs w:val="20"/>
        </w:rPr>
        <w:t>Date:                                                                                                           (Signature)</w:t>
      </w:r>
    </w:p>
    <w:p w:rsidR="00FB384F" w:rsidRDefault="00FB384F">
      <w:pPr>
        <w:spacing w:before="120" w:after="0"/>
        <w:rPr>
          <w:rFonts w:ascii="Arial" w:eastAsia="Times New Roman" w:hAnsi="Arial" w:cs="Arial"/>
          <w:sz w:val="20"/>
          <w:szCs w:val="20"/>
        </w:rPr>
      </w:pPr>
      <w:r>
        <w:rPr>
          <w:rFonts w:ascii="Arial" w:eastAsia="Times New Roman" w:hAnsi="Arial" w:cs="Arial"/>
          <w:b/>
          <w:bCs/>
          <w:sz w:val="20"/>
          <w:szCs w:val="20"/>
        </w:rPr>
        <w:t xml:space="preserve">    </w:t>
      </w:r>
    </w:p>
    <w:p w:rsidR="00FB384F" w:rsidRDefault="00FB384F">
      <w:pPr>
        <w:spacing w:before="120" w:after="0"/>
        <w:rPr>
          <w:rFonts w:ascii="Arial" w:hAnsi="Arial" w:cs="Arial"/>
          <w:sz w:val="20"/>
          <w:szCs w:val="20"/>
        </w:rPr>
      </w:pPr>
    </w:p>
    <w:sectPr w:rsidR="00FB38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6A6D" w:rsidRDefault="003B6A6D" w:rsidP="000275A3">
      <w:pPr>
        <w:spacing w:after="0"/>
      </w:pPr>
      <w:r>
        <w:separator/>
      </w:r>
    </w:p>
  </w:endnote>
  <w:endnote w:type="continuationSeparator" w:id="0">
    <w:p w:rsidR="003B6A6D" w:rsidRDefault="003B6A6D" w:rsidP="000275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75A3" w:rsidRDefault="00027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75A3" w:rsidRDefault="00027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75A3" w:rsidRDefault="00027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6A6D" w:rsidRDefault="003B6A6D" w:rsidP="000275A3">
      <w:pPr>
        <w:spacing w:after="0"/>
      </w:pPr>
      <w:r>
        <w:separator/>
      </w:r>
    </w:p>
  </w:footnote>
  <w:footnote w:type="continuationSeparator" w:id="0">
    <w:p w:rsidR="003B6A6D" w:rsidRDefault="003B6A6D" w:rsidP="000275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75A3" w:rsidRDefault="00027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75A3" w:rsidRDefault="00027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75A3" w:rsidRDefault="00027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6"/>
    <w:multiLevelType w:val="multilevel"/>
    <w:tmpl w:val="00000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F"/>
    <w:multiLevelType w:val="multilevel"/>
    <w:tmpl w:val="0000000F"/>
    <w:lvl w:ilvl="0">
      <w:start w:val="1"/>
      <w:numFmt w:val="bullet"/>
      <w:lvlText w:val=""/>
      <w:lvlJc w:val="left"/>
      <w:pPr>
        <w:tabs>
          <w:tab w:val="num" w:pos="408"/>
        </w:tabs>
        <w:ind w:left="408" w:hanging="288"/>
      </w:pPr>
      <w:rPr>
        <w:rFonts w:ascii="Wingdings" w:hAnsi="Wingdings" w:cs="Wingdings"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3" w15:restartNumberingAfterBreak="0">
    <w:nsid w:val="65F660E9"/>
    <w:multiLevelType w:val="hybridMultilevel"/>
    <w:tmpl w:val="4A0C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4B68E8"/>
    <w:multiLevelType w:val="hybridMultilevel"/>
    <w:tmpl w:val="A90E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0"/>
  <w:drawingGridVerticalSpacing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75A3"/>
    <w:rsid w:val="00036B3F"/>
    <w:rsid w:val="00063BD5"/>
    <w:rsid w:val="0014769B"/>
    <w:rsid w:val="00172A27"/>
    <w:rsid w:val="001B4FF3"/>
    <w:rsid w:val="002D0B06"/>
    <w:rsid w:val="003B6A6D"/>
    <w:rsid w:val="004D1B0E"/>
    <w:rsid w:val="007E5387"/>
    <w:rsid w:val="00AA7D62"/>
    <w:rsid w:val="00B21FD3"/>
    <w:rsid w:val="00C16BE3"/>
    <w:rsid w:val="00C95759"/>
    <w:rsid w:val="00D87297"/>
    <w:rsid w:val="00DB3EB3"/>
    <w:rsid w:val="00E2192E"/>
    <w:rsid w:val="00E236F1"/>
    <w:rsid w:val="00E87647"/>
    <w:rsid w:val="00F0445D"/>
    <w:rsid w:val="00F5709A"/>
    <w:rsid w:val="00F759A8"/>
    <w:rsid w:val="00FB3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146A8DD2-BBEC-EF45-817B-62D10072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ascii="Calibri" w:eastAsia="Calibri" w:hAnsi="Calibri"/>
      <w:sz w:val="22"/>
      <w:szCs w:val="22"/>
      <w:lang w:val="en-US"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style>
  <w:style w:type="character" w:customStyle="1" w:styleId="HeaderChar">
    <w:name w:val="Header Char"/>
    <w:basedOn w:val="DefaultParagraphFont"/>
    <w:link w:val="Header"/>
  </w:style>
  <w:style w:type="character" w:styleId="Hyperlink">
    <w:name w:val="Hyperlink"/>
    <w:rPr>
      <w:color w:val="0000FF"/>
      <w:u w:val="single"/>
    </w:rPr>
  </w:style>
  <w:style w:type="character" w:styleId="Strong">
    <w:name w:val="Strong"/>
    <w:qFormat/>
    <w:rPr>
      <w:b/>
      <w:bCs/>
    </w:rPr>
  </w:style>
  <w:style w:type="paragraph" w:styleId="Footer">
    <w:name w:val="footer"/>
    <w:basedOn w:val="Normal"/>
    <w:link w:val="FooterChar"/>
    <w:pPr>
      <w:tabs>
        <w:tab w:val="center" w:pos="4680"/>
        <w:tab w:val="right" w:pos="9360"/>
      </w:tabs>
      <w:spacing w:after="0"/>
    </w:pPr>
  </w:style>
  <w:style w:type="paragraph" w:styleId="Header">
    <w:name w:val="header"/>
    <w:basedOn w:val="Normal"/>
    <w:link w:val="HeaderChar"/>
    <w:pPr>
      <w:tabs>
        <w:tab w:val="center" w:pos="4680"/>
        <w:tab w:val="right" w:pos="9360"/>
      </w:tabs>
      <w:spacing w:after="0"/>
    </w:pPr>
  </w:style>
  <w:style w:type="paragraph" w:styleId="ListParagraph">
    <w:name w:val="List Paragraph"/>
    <w:basedOn w:val="Normal"/>
    <w:qFormat/>
    <w:pPr>
      <w:ind w:left="720"/>
      <w:contextualSpacing/>
    </w:pPr>
  </w:style>
  <w:style w:type="paragraph" w:customStyle="1" w:styleId="NormalWebCharChar">
    <w:name w:val="Normal (Web) Char Char"/>
    <w:basedOn w:val="Normal"/>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26796">
      <w:bodyDiv w:val="1"/>
      <w:marLeft w:val="0"/>
      <w:marRight w:val="0"/>
      <w:marTop w:val="0"/>
      <w:marBottom w:val="0"/>
      <w:divBdr>
        <w:top w:val="none" w:sz="0" w:space="0" w:color="auto"/>
        <w:left w:val="none" w:sz="0" w:space="0" w:color="auto"/>
        <w:bottom w:val="none" w:sz="0" w:space="0" w:color="auto"/>
        <w:right w:val="none" w:sz="0" w:space="0" w:color="auto"/>
      </w:divBdr>
      <w:divsChild>
        <w:div w:id="13114217">
          <w:marLeft w:val="0"/>
          <w:marRight w:val="0"/>
          <w:marTop w:val="0"/>
          <w:marBottom w:val="0"/>
          <w:divBdr>
            <w:top w:val="none" w:sz="0" w:space="0" w:color="auto"/>
            <w:left w:val="none" w:sz="0" w:space="0" w:color="auto"/>
            <w:bottom w:val="none" w:sz="0" w:space="0" w:color="auto"/>
            <w:right w:val="none" w:sz="0" w:space="0" w:color="auto"/>
          </w:divBdr>
        </w:div>
        <w:div w:id="120618063">
          <w:marLeft w:val="0"/>
          <w:marRight w:val="0"/>
          <w:marTop w:val="0"/>
          <w:marBottom w:val="0"/>
          <w:divBdr>
            <w:top w:val="none" w:sz="0" w:space="0" w:color="auto"/>
            <w:left w:val="none" w:sz="0" w:space="0" w:color="auto"/>
            <w:bottom w:val="none" w:sz="0" w:space="0" w:color="auto"/>
            <w:right w:val="none" w:sz="0" w:space="0" w:color="auto"/>
          </w:divBdr>
        </w:div>
        <w:div w:id="285434381">
          <w:marLeft w:val="0"/>
          <w:marRight w:val="0"/>
          <w:marTop w:val="0"/>
          <w:marBottom w:val="0"/>
          <w:divBdr>
            <w:top w:val="none" w:sz="0" w:space="0" w:color="auto"/>
            <w:left w:val="none" w:sz="0" w:space="0" w:color="auto"/>
            <w:bottom w:val="none" w:sz="0" w:space="0" w:color="auto"/>
            <w:right w:val="none" w:sz="0" w:space="0" w:color="auto"/>
          </w:divBdr>
        </w:div>
        <w:div w:id="351957420">
          <w:marLeft w:val="0"/>
          <w:marRight w:val="0"/>
          <w:marTop w:val="0"/>
          <w:marBottom w:val="0"/>
          <w:divBdr>
            <w:top w:val="none" w:sz="0" w:space="0" w:color="auto"/>
            <w:left w:val="none" w:sz="0" w:space="0" w:color="auto"/>
            <w:bottom w:val="none" w:sz="0" w:space="0" w:color="auto"/>
            <w:right w:val="none" w:sz="0" w:space="0" w:color="auto"/>
          </w:divBdr>
        </w:div>
        <w:div w:id="352876897">
          <w:marLeft w:val="0"/>
          <w:marRight w:val="0"/>
          <w:marTop w:val="0"/>
          <w:marBottom w:val="0"/>
          <w:divBdr>
            <w:top w:val="none" w:sz="0" w:space="0" w:color="auto"/>
            <w:left w:val="none" w:sz="0" w:space="0" w:color="auto"/>
            <w:bottom w:val="none" w:sz="0" w:space="0" w:color="auto"/>
            <w:right w:val="none" w:sz="0" w:space="0" w:color="auto"/>
          </w:divBdr>
        </w:div>
        <w:div w:id="717165644">
          <w:marLeft w:val="0"/>
          <w:marRight w:val="0"/>
          <w:marTop w:val="0"/>
          <w:marBottom w:val="0"/>
          <w:divBdr>
            <w:top w:val="none" w:sz="0" w:space="0" w:color="auto"/>
            <w:left w:val="none" w:sz="0" w:space="0" w:color="auto"/>
            <w:bottom w:val="none" w:sz="0" w:space="0" w:color="auto"/>
            <w:right w:val="none" w:sz="0" w:space="0" w:color="auto"/>
          </w:divBdr>
        </w:div>
        <w:div w:id="734816911">
          <w:marLeft w:val="0"/>
          <w:marRight w:val="0"/>
          <w:marTop w:val="0"/>
          <w:marBottom w:val="0"/>
          <w:divBdr>
            <w:top w:val="none" w:sz="0" w:space="0" w:color="auto"/>
            <w:left w:val="none" w:sz="0" w:space="0" w:color="auto"/>
            <w:bottom w:val="none" w:sz="0" w:space="0" w:color="auto"/>
            <w:right w:val="none" w:sz="0" w:space="0" w:color="auto"/>
          </w:divBdr>
        </w:div>
        <w:div w:id="758867518">
          <w:marLeft w:val="0"/>
          <w:marRight w:val="0"/>
          <w:marTop w:val="0"/>
          <w:marBottom w:val="0"/>
          <w:divBdr>
            <w:top w:val="none" w:sz="0" w:space="0" w:color="auto"/>
            <w:left w:val="none" w:sz="0" w:space="0" w:color="auto"/>
            <w:bottom w:val="none" w:sz="0" w:space="0" w:color="auto"/>
            <w:right w:val="none" w:sz="0" w:space="0" w:color="auto"/>
          </w:divBdr>
        </w:div>
        <w:div w:id="1502164102">
          <w:marLeft w:val="0"/>
          <w:marRight w:val="0"/>
          <w:marTop w:val="0"/>
          <w:marBottom w:val="0"/>
          <w:divBdr>
            <w:top w:val="none" w:sz="0" w:space="0" w:color="auto"/>
            <w:left w:val="none" w:sz="0" w:space="0" w:color="auto"/>
            <w:bottom w:val="none" w:sz="0" w:space="0" w:color="auto"/>
            <w:right w:val="none" w:sz="0" w:space="0" w:color="auto"/>
          </w:divBdr>
        </w:div>
        <w:div w:id="1995600439">
          <w:marLeft w:val="0"/>
          <w:marRight w:val="0"/>
          <w:marTop w:val="0"/>
          <w:marBottom w:val="0"/>
          <w:divBdr>
            <w:top w:val="none" w:sz="0" w:space="0" w:color="auto"/>
            <w:left w:val="none" w:sz="0" w:space="0" w:color="auto"/>
            <w:bottom w:val="none" w:sz="0" w:space="0" w:color="auto"/>
            <w:right w:val="none" w:sz="0" w:space="0" w:color="auto"/>
          </w:divBdr>
        </w:div>
      </w:divsChild>
    </w:div>
    <w:div w:id="1632247785">
      <w:bodyDiv w:val="1"/>
      <w:marLeft w:val="0"/>
      <w:marRight w:val="0"/>
      <w:marTop w:val="0"/>
      <w:marBottom w:val="0"/>
      <w:divBdr>
        <w:top w:val="none" w:sz="0" w:space="0" w:color="auto"/>
        <w:left w:val="none" w:sz="0" w:space="0" w:color="auto"/>
        <w:bottom w:val="none" w:sz="0" w:space="0" w:color="auto"/>
        <w:right w:val="none" w:sz="0" w:space="0" w:color="auto"/>
      </w:divBdr>
      <w:divsChild>
        <w:div w:id="1083180311">
          <w:marLeft w:val="0"/>
          <w:marRight w:val="0"/>
          <w:marTop w:val="0"/>
          <w:marBottom w:val="0"/>
          <w:divBdr>
            <w:top w:val="none" w:sz="0" w:space="0" w:color="auto"/>
            <w:left w:val="none" w:sz="0" w:space="0" w:color="auto"/>
            <w:bottom w:val="none" w:sz="0" w:space="0" w:color="auto"/>
            <w:right w:val="none" w:sz="0" w:space="0" w:color="auto"/>
          </w:divBdr>
        </w:div>
        <w:div w:id="1197695366">
          <w:marLeft w:val="0"/>
          <w:marRight w:val="0"/>
          <w:marTop w:val="0"/>
          <w:marBottom w:val="0"/>
          <w:divBdr>
            <w:top w:val="none" w:sz="0" w:space="0" w:color="auto"/>
            <w:left w:val="none" w:sz="0" w:space="0" w:color="auto"/>
            <w:bottom w:val="none" w:sz="0" w:space="0" w:color="auto"/>
            <w:right w:val="none" w:sz="0" w:space="0" w:color="auto"/>
          </w:divBdr>
        </w:div>
        <w:div w:id="1329792680">
          <w:marLeft w:val="0"/>
          <w:marRight w:val="0"/>
          <w:marTop w:val="0"/>
          <w:marBottom w:val="0"/>
          <w:divBdr>
            <w:top w:val="none" w:sz="0" w:space="0" w:color="auto"/>
            <w:left w:val="none" w:sz="0" w:space="0" w:color="auto"/>
            <w:bottom w:val="none" w:sz="0" w:space="0" w:color="auto"/>
            <w:right w:val="none" w:sz="0" w:space="0" w:color="auto"/>
          </w:divBdr>
        </w:div>
        <w:div w:id="1440445743">
          <w:marLeft w:val="0"/>
          <w:marRight w:val="0"/>
          <w:marTop w:val="0"/>
          <w:marBottom w:val="0"/>
          <w:divBdr>
            <w:top w:val="none" w:sz="0" w:space="0" w:color="auto"/>
            <w:left w:val="none" w:sz="0" w:space="0" w:color="auto"/>
            <w:bottom w:val="none" w:sz="0" w:space="0" w:color="auto"/>
            <w:right w:val="none" w:sz="0" w:space="0" w:color="auto"/>
          </w:divBdr>
        </w:div>
        <w:div w:id="1485900282">
          <w:marLeft w:val="0"/>
          <w:marRight w:val="0"/>
          <w:marTop w:val="0"/>
          <w:marBottom w:val="0"/>
          <w:divBdr>
            <w:top w:val="none" w:sz="0" w:space="0" w:color="auto"/>
            <w:left w:val="none" w:sz="0" w:space="0" w:color="auto"/>
            <w:bottom w:val="none" w:sz="0" w:space="0" w:color="auto"/>
            <w:right w:val="none" w:sz="0" w:space="0" w:color="auto"/>
          </w:divBdr>
        </w:div>
        <w:div w:id="1517964332">
          <w:marLeft w:val="0"/>
          <w:marRight w:val="0"/>
          <w:marTop w:val="0"/>
          <w:marBottom w:val="0"/>
          <w:divBdr>
            <w:top w:val="none" w:sz="0" w:space="0" w:color="auto"/>
            <w:left w:val="none" w:sz="0" w:space="0" w:color="auto"/>
            <w:bottom w:val="none" w:sz="0" w:space="0" w:color="auto"/>
            <w:right w:val="none" w:sz="0" w:space="0" w:color="auto"/>
          </w:divBdr>
        </w:div>
        <w:div w:id="1754814550">
          <w:marLeft w:val="0"/>
          <w:marRight w:val="0"/>
          <w:marTop w:val="0"/>
          <w:marBottom w:val="0"/>
          <w:divBdr>
            <w:top w:val="none" w:sz="0" w:space="0" w:color="auto"/>
            <w:left w:val="none" w:sz="0" w:space="0" w:color="auto"/>
            <w:bottom w:val="none" w:sz="0" w:space="0" w:color="auto"/>
            <w:right w:val="none" w:sz="0" w:space="0" w:color="auto"/>
          </w:divBdr>
        </w:div>
        <w:div w:id="1779328300">
          <w:marLeft w:val="0"/>
          <w:marRight w:val="0"/>
          <w:marTop w:val="0"/>
          <w:marBottom w:val="0"/>
          <w:divBdr>
            <w:top w:val="none" w:sz="0" w:space="0" w:color="auto"/>
            <w:left w:val="none" w:sz="0" w:space="0" w:color="auto"/>
            <w:bottom w:val="none" w:sz="0" w:space="0" w:color="auto"/>
            <w:right w:val="none" w:sz="0" w:space="0" w:color="auto"/>
          </w:divBdr>
        </w:div>
        <w:div w:id="200200499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1988singhamit@gmail.com"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3732</Characters>
  <Application>Microsoft Office Word</Application>
  <DocSecurity>0</DocSecurity>
  <PresentationFormat/>
  <Lines>31</Lines>
  <Paragraphs>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RUCHI P. MULATKAR</vt:lpstr>
    </vt:vector>
  </TitlesOfParts>
  <Manager/>
  <Company/>
  <LinksUpToDate>false</LinksUpToDate>
  <CharactersWithSpaces>4320</CharactersWithSpaces>
  <SharedDoc>false</SharedDoc>
  <HLinks>
    <vt:vector size="6" baseType="variant">
      <vt:variant>
        <vt:i4>6488136</vt:i4>
      </vt:variant>
      <vt:variant>
        <vt:i4>0</vt:i4>
      </vt:variant>
      <vt:variant>
        <vt:i4>0</vt:i4>
      </vt:variant>
      <vt:variant>
        <vt:i4>5</vt:i4>
      </vt:variant>
      <vt:variant>
        <vt:lpwstr>mailto:1988singhamit@gmail.com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RUCHI P. MULATKAR</dc:title>
  <dc:subject/>
  <dc:creator>vikrant</dc:creator>
  <cp:keywords/>
  <dc:description/>
  <cp:lastModifiedBy>Amit Singh</cp:lastModifiedBy>
  <cp:revision>2</cp:revision>
  <dcterms:created xsi:type="dcterms:W3CDTF">2022-02-13T05:17:00Z</dcterms:created>
  <dcterms:modified xsi:type="dcterms:W3CDTF">2022-02-13T05:17:00Z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1033-8.1.0.3385</vt:lpwstr>
  </property>
</Properties>
</file>