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18" w:rsidRDefault="00181618">
      <w:pPr>
        <w:spacing w:line="100" w:lineRule="atLeast"/>
        <w:ind w:left="-165"/>
        <w:jc w:val="right"/>
        <w:rPr>
          <w:rStyle w:val="CharChar2"/>
          <w:rFonts w:ascii="Cambria" w:eastAsia="Calibri" w:hAnsi="Cambria" w:cs="Times New Roman"/>
          <w:b w:val="0"/>
          <w:i w:val="0"/>
          <w:iCs w:val="0"/>
          <w:color w:val="000099"/>
          <w:sz w:val="22"/>
          <w:szCs w:val="22"/>
        </w:rPr>
      </w:pPr>
    </w:p>
    <w:p w:rsidR="00181618" w:rsidRDefault="00181618">
      <w:pPr>
        <w:spacing w:line="100" w:lineRule="atLeast"/>
        <w:ind w:left="-165"/>
        <w:jc w:val="right"/>
        <w:rPr>
          <w:rStyle w:val="CharChar2"/>
          <w:rFonts w:ascii="Cambria" w:eastAsia="Calibri" w:hAnsi="Cambria" w:cs="Times New Roman"/>
          <w:b w:val="0"/>
          <w:i w:val="0"/>
          <w:iCs w:val="0"/>
          <w:color w:val="000099"/>
          <w:sz w:val="22"/>
          <w:szCs w:val="22"/>
        </w:rPr>
      </w:pPr>
    </w:p>
    <w:p w:rsidR="00181618" w:rsidRDefault="00181618">
      <w:pPr>
        <w:spacing w:line="100" w:lineRule="atLeast"/>
        <w:ind w:left="-165"/>
        <w:jc w:val="right"/>
        <w:rPr>
          <w:rStyle w:val="CharChar2"/>
          <w:rFonts w:ascii="Cambria" w:eastAsia="Calibri" w:hAnsi="Cambria" w:cs="Times New Roman"/>
          <w:b w:val="0"/>
          <w:i w:val="0"/>
          <w:iCs w:val="0"/>
          <w:color w:val="000099"/>
          <w:sz w:val="22"/>
          <w:szCs w:val="22"/>
        </w:rPr>
      </w:pPr>
    </w:p>
    <w:p w:rsidR="00181618" w:rsidRPr="00E95F35" w:rsidRDefault="00D44781" w:rsidP="00E95F35">
      <w:pPr>
        <w:spacing w:line="100" w:lineRule="atLeast"/>
        <w:ind w:left="-165"/>
        <w:jc w:val="right"/>
        <w:rPr>
          <w:rFonts w:ascii="Cambria" w:eastAsia="Calibri" w:hAnsi="Cambria"/>
          <w:bCs/>
          <w:color w:val="000099"/>
          <w:sz w:val="22"/>
          <w:szCs w:val="22"/>
        </w:rPr>
      </w:pPr>
      <w:proofErr w:type="spellStart"/>
      <w:r>
        <w:rPr>
          <w:rStyle w:val="CharChar2"/>
          <w:rFonts w:ascii="Cambria" w:eastAsia="Calibri" w:hAnsi="Cambria" w:cs="Times New Roman"/>
          <w:b w:val="0"/>
          <w:i w:val="0"/>
          <w:iCs w:val="0"/>
          <w:color w:val="000099"/>
          <w:sz w:val="22"/>
          <w:szCs w:val="22"/>
        </w:rPr>
        <w:t>Isukapatla</w:t>
      </w:r>
      <w:proofErr w:type="spellEnd"/>
      <w:r>
        <w:rPr>
          <w:rStyle w:val="CharChar2"/>
          <w:rFonts w:ascii="Cambria" w:eastAsia="Calibri" w:hAnsi="Cambria" w:cs="Times New Roman"/>
          <w:b w:val="0"/>
          <w:i w:val="0"/>
          <w:iCs w:val="0"/>
          <w:color w:val="000099"/>
          <w:sz w:val="22"/>
          <w:szCs w:val="22"/>
        </w:rPr>
        <w:t xml:space="preserve"> </w:t>
      </w:r>
      <w:proofErr w:type="spellStart"/>
      <w:r>
        <w:rPr>
          <w:rStyle w:val="CharChar2"/>
          <w:rFonts w:ascii="Cambria" w:eastAsia="Calibri" w:hAnsi="Cambria" w:cs="Times New Roman"/>
          <w:b w:val="0"/>
          <w:i w:val="0"/>
          <w:iCs w:val="0"/>
          <w:color w:val="000099"/>
          <w:sz w:val="22"/>
          <w:szCs w:val="22"/>
        </w:rPr>
        <w:t>Sharone</w:t>
      </w:r>
      <w:proofErr w:type="spellEnd"/>
    </w:p>
    <w:p w:rsidR="00181618" w:rsidRDefault="00D44781">
      <w:pPr>
        <w:pStyle w:val="ContactInfo"/>
        <w:pBdr>
          <w:top w:val="single" w:sz="4" w:space="5" w:color="000000"/>
        </w:pBdr>
        <w:tabs>
          <w:tab w:val="left" w:pos="6398"/>
        </w:tabs>
        <w:rPr>
          <w:rFonts w:ascii="Cambria" w:hAnsi="Cambria" w:cs="Times New Roman"/>
          <w:i w:val="0"/>
          <w:iCs w:val="0"/>
        </w:rPr>
      </w:pPr>
      <w:r>
        <w:rPr>
          <w:rFonts w:ascii="Cambria" w:hAnsi="Cambria" w:cs="Times New Roman"/>
          <w:i w:val="0"/>
          <w:iCs w:val="0"/>
        </w:rPr>
        <w:t xml:space="preserve">Email: </w:t>
      </w:r>
      <w:hyperlink r:id="rId6" w:history="1">
        <w:r>
          <w:rPr>
            <w:rStyle w:val="Hyperlink"/>
            <w:rFonts w:ascii="Cambria" w:hAnsi="Cambria" w:cs="Times New Roman"/>
            <w:i w:val="0"/>
            <w:iCs w:val="0"/>
            <w:u w:val="none"/>
          </w:rPr>
          <w:t>sharonisukapatla@gmail</w:t>
        </w:r>
        <w:r>
          <w:rPr>
            <w:rStyle w:val="Hyperlink"/>
            <w:rFonts w:ascii="Cambria" w:hAnsi="Cambria" w:cs="Times New Roman"/>
            <w:i w:val="0"/>
            <w:u w:val="none"/>
          </w:rPr>
          <w:t>.com</w:t>
        </w:r>
      </w:hyperlink>
      <w:r>
        <w:rPr>
          <w:rStyle w:val="Hyperlink"/>
          <w:rFonts w:ascii="Cambria" w:hAnsi="Cambria" w:cs="Times New Roman"/>
          <w:i w:val="0"/>
          <w:color w:val="000000"/>
          <w:u w:val="none"/>
        </w:rPr>
        <w:tab/>
      </w:r>
      <w:r>
        <w:rPr>
          <w:rStyle w:val="Hyperlink"/>
          <w:rFonts w:ascii="Cambria" w:hAnsi="Cambria" w:cs="Times New Roman"/>
          <w:i w:val="0"/>
          <w:color w:val="000000"/>
          <w:u w:val="none"/>
        </w:rPr>
        <w:tab/>
      </w:r>
      <w:r>
        <w:rPr>
          <w:rStyle w:val="Hyperlink"/>
          <w:rFonts w:ascii="Cambria" w:hAnsi="Cambria" w:cs="Times New Roman"/>
          <w:i w:val="0"/>
          <w:color w:val="000000"/>
          <w:u w:val="none"/>
        </w:rPr>
        <w:tab/>
      </w:r>
      <w:r>
        <w:rPr>
          <w:rFonts w:ascii="Cambria" w:hAnsi="Cambria" w:cs="Times New Roman"/>
          <w:i w:val="0"/>
          <w:iCs w:val="0"/>
        </w:rPr>
        <w:t xml:space="preserve">Experience: 5Ys. | CSE </w:t>
      </w:r>
      <w:bookmarkStart w:id="0" w:name="_GoBack"/>
      <w:bookmarkEnd w:id="0"/>
    </w:p>
    <w:p w:rsidR="00181618" w:rsidRDefault="00D44781">
      <w:pPr>
        <w:tabs>
          <w:tab w:val="left" w:pos="2160"/>
        </w:tabs>
        <w:jc w:val="both"/>
        <w:rPr>
          <w:rFonts w:ascii="Cambria" w:hAnsi="Cambria"/>
          <w:iCs/>
          <w:sz w:val="22"/>
          <w:szCs w:val="22"/>
        </w:rPr>
      </w:pPr>
      <w:r>
        <w:rPr>
          <w:rFonts w:ascii="Cambria" w:hAnsi="Cambria"/>
          <w:iCs/>
          <w:sz w:val="22"/>
          <w:szCs w:val="22"/>
        </w:rPr>
        <w:t xml:space="preserve">Employer: </w:t>
      </w:r>
      <w:proofErr w:type="spellStart"/>
      <w:r>
        <w:rPr>
          <w:rFonts w:ascii="Cambria" w:hAnsi="Cambria"/>
          <w:iCs/>
          <w:sz w:val="22"/>
          <w:szCs w:val="22"/>
        </w:rPr>
        <w:t>Rane</w:t>
      </w:r>
      <w:proofErr w:type="spellEnd"/>
      <w:r>
        <w:rPr>
          <w:rFonts w:ascii="Cambria" w:hAnsi="Cambria"/>
          <w:iCs/>
          <w:sz w:val="22"/>
          <w:szCs w:val="22"/>
        </w:rPr>
        <w:t xml:space="preserve"> t4u Private Ltd</w:t>
      </w:r>
      <w:r>
        <w:rPr>
          <w:rFonts w:ascii="Cambria" w:hAnsi="Cambria"/>
          <w:iCs/>
          <w:sz w:val="22"/>
          <w:szCs w:val="22"/>
        </w:rPr>
        <w:tab/>
      </w:r>
      <w:r>
        <w:rPr>
          <w:rFonts w:ascii="Cambria" w:hAnsi="Cambria"/>
          <w:iCs/>
          <w:sz w:val="22"/>
          <w:szCs w:val="22"/>
        </w:rPr>
        <w:tab/>
      </w:r>
      <w:r>
        <w:rPr>
          <w:rFonts w:ascii="Cambria" w:hAnsi="Cambria"/>
          <w:iCs/>
          <w:sz w:val="22"/>
          <w:szCs w:val="22"/>
        </w:rPr>
        <w:tab/>
      </w:r>
      <w:r>
        <w:rPr>
          <w:rFonts w:ascii="Cambria" w:hAnsi="Cambria"/>
          <w:iCs/>
          <w:sz w:val="22"/>
          <w:szCs w:val="22"/>
        </w:rPr>
        <w:tab/>
      </w:r>
      <w:r>
        <w:rPr>
          <w:rFonts w:ascii="Cambria" w:hAnsi="Cambria"/>
          <w:iCs/>
          <w:sz w:val="22"/>
          <w:szCs w:val="22"/>
        </w:rPr>
        <w:tab/>
      </w:r>
      <w:r>
        <w:rPr>
          <w:rFonts w:ascii="Cambria" w:hAnsi="Cambria"/>
          <w:iCs/>
          <w:sz w:val="22"/>
          <w:szCs w:val="22"/>
        </w:rPr>
        <w:tab/>
        <w:t>Phone no:  8939672234</w:t>
      </w:r>
    </w:p>
    <w:p w:rsidR="00181618" w:rsidRDefault="00D44781">
      <w:pPr>
        <w:tabs>
          <w:tab w:val="left" w:pos="2160"/>
        </w:tabs>
        <w:jc w:val="both"/>
        <w:rPr>
          <w:rFonts w:ascii="Cambria" w:hAnsi="Cambria"/>
          <w:iCs/>
          <w:sz w:val="22"/>
          <w:szCs w:val="22"/>
        </w:rPr>
      </w:pPr>
      <w:r>
        <w:rPr>
          <w:rFonts w:ascii="Cambria" w:hAnsi="Cambria"/>
          <w:iCs/>
          <w:sz w:val="22"/>
          <w:szCs w:val="22"/>
        </w:rPr>
        <w:t xml:space="preserve">Previous Employer: </w:t>
      </w:r>
      <w:proofErr w:type="gramStart"/>
      <w:r>
        <w:rPr>
          <w:rFonts w:ascii="Cambria" w:hAnsi="Cambria"/>
          <w:iCs/>
          <w:sz w:val="22"/>
          <w:szCs w:val="22"/>
        </w:rPr>
        <w:t>Cognizant</w:t>
      </w:r>
      <w:proofErr w:type="gramEnd"/>
      <w:r>
        <w:rPr>
          <w:rFonts w:ascii="Cambria" w:hAnsi="Cambria"/>
          <w:iCs/>
          <w:sz w:val="22"/>
          <w:szCs w:val="22"/>
        </w:rPr>
        <w:t xml:space="preserve"> Technology Solutions</w:t>
      </w:r>
    </w:p>
    <w:p w:rsidR="00181618" w:rsidRDefault="00181618">
      <w:pPr>
        <w:tabs>
          <w:tab w:val="left" w:pos="2160"/>
        </w:tabs>
        <w:jc w:val="both"/>
        <w:rPr>
          <w:rFonts w:ascii="Cambria" w:hAnsi="Cambria"/>
          <w:bCs/>
          <w:kern w:val="32"/>
          <w:sz w:val="22"/>
          <w:szCs w:val="22"/>
        </w:rPr>
      </w:pPr>
    </w:p>
    <w:p w:rsidR="00181618" w:rsidRDefault="00D44781">
      <w:pPr>
        <w:pStyle w:val="Style11ptBoldAccent1JustifiedPatternClearGray-20"/>
        <w:spacing w:before="240" w:after="120"/>
        <w:rPr>
          <w:rFonts w:ascii="Cambria" w:hAnsi="Cambria"/>
          <w:color w:val="auto"/>
          <w:szCs w:val="22"/>
        </w:rPr>
      </w:pPr>
      <w:r>
        <w:rPr>
          <w:rFonts w:ascii="Cambria" w:hAnsi="Cambria"/>
          <w:bCs w:val="0"/>
          <w:color w:val="auto"/>
          <w:szCs w:val="22"/>
        </w:rPr>
        <w:t>CAREER OBJECTIVE:</w:t>
      </w:r>
    </w:p>
    <w:p w:rsidR="00181618" w:rsidRDefault="00D44781">
      <w:pPr>
        <w:spacing w:before="280" w:after="280"/>
        <w:textAlignment w:val="baseline"/>
        <w:rPr>
          <w:rFonts w:ascii="Cambria" w:hAnsi="Cambria"/>
          <w:sz w:val="22"/>
          <w:szCs w:val="22"/>
        </w:rPr>
      </w:pPr>
      <w:proofErr w:type="gramStart"/>
      <w:r>
        <w:rPr>
          <w:rFonts w:ascii="Cambria" w:hAnsi="Cambria"/>
          <w:color w:val="000000"/>
          <w:sz w:val="22"/>
          <w:szCs w:val="22"/>
        </w:rPr>
        <w:t xml:space="preserve">To be professionally associated with an esteemed organization </w:t>
      </w:r>
      <w:r w:rsidR="00373D71">
        <w:rPr>
          <w:rFonts w:ascii="Cambria" w:hAnsi="Cambria"/>
          <w:color w:val="000000"/>
          <w:sz w:val="22"/>
          <w:szCs w:val="22"/>
        </w:rPr>
        <w:t>for</w:t>
      </w:r>
      <w:r>
        <w:rPr>
          <w:rFonts w:ascii="Cambria" w:hAnsi="Cambria"/>
          <w:color w:val="000000"/>
          <w:sz w:val="22"/>
          <w:szCs w:val="22"/>
        </w:rPr>
        <w:t xml:space="preserve"> accept</w:t>
      </w:r>
      <w:r w:rsidR="00373D71">
        <w:rPr>
          <w:rFonts w:ascii="Cambria" w:hAnsi="Cambria"/>
          <w:color w:val="000000"/>
          <w:sz w:val="22"/>
          <w:szCs w:val="22"/>
        </w:rPr>
        <w:t>ing</w:t>
      </w:r>
      <w:r>
        <w:rPr>
          <w:rFonts w:ascii="Cambria" w:hAnsi="Cambria"/>
          <w:color w:val="000000"/>
          <w:sz w:val="22"/>
          <w:szCs w:val="22"/>
        </w:rPr>
        <w:t xml:space="preserve"> the challenges and utilize my expertise more meaningfully and work hard towards achieving the goals of the organization.</w:t>
      </w:r>
      <w:proofErr w:type="gramEnd"/>
    </w:p>
    <w:p w:rsidR="00181618" w:rsidRDefault="00181618">
      <w:pPr>
        <w:tabs>
          <w:tab w:val="left" w:pos="2160"/>
        </w:tabs>
        <w:jc w:val="both"/>
        <w:rPr>
          <w:rFonts w:ascii="Cambria" w:hAnsi="Cambria"/>
          <w:bCs/>
          <w:kern w:val="32"/>
          <w:sz w:val="22"/>
          <w:szCs w:val="22"/>
        </w:rPr>
      </w:pPr>
    </w:p>
    <w:p w:rsidR="00181618" w:rsidRDefault="00D44781">
      <w:pPr>
        <w:pStyle w:val="Style11ptBoldAccent1JustifiedPatternClearGray-20"/>
        <w:spacing w:before="240" w:after="120"/>
        <w:rPr>
          <w:rFonts w:ascii="Cambria" w:hAnsi="Cambria"/>
          <w:color w:val="auto"/>
          <w:szCs w:val="22"/>
        </w:rPr>
      </w:pPr>
      <w:r>
        <w:rPr>
          <w:rFonts w:ascii="Cambria" w:hAnsi="Cambria"/>
          <w:bCs w:val="0"/>
          <w:color w:val="auto"/>
          <w:szCs w:val="22"/>
        </w:rPr>
        <w:t>PROFESSIONAL SUMMARY:</w:t>
      </w:r>
    </w:p>
    <w:p w:rsidR="00181618" w:rsidRDefault="00181618">
      <w:pPr>
        <w:tabs>
          <w:tab w:val="left" w:pos="2160"/>
        </w:tabs>
        <w:jc w:val="both"/>
        <w:rPr>
          <w:rFonts w:ascii="Cambria" w:hAnsi="Cambria"/>
          <w:bCs/>
          <w:kern w:val="32"/>
          <w:sz w:val="22"/>
          <w:szCs w:val="22"/>
        </w:rPr>
      </w:pPr>
    </w:p>
    <w:p w:rsidR="00181618" w:rsidRDefault="00D44781">
      <w:pPr>
        <w:pStyle w:val="ListParagraph1"/>
        <w:numPr>
          <w:ilvl w:val="0"/>
          <w:numId w:val="1"/>
        </w:numPr>
        <w:jc w:val="both"/>
        <w:rPr>
          <w:rFonts w:ascii="Cambria" w:eastAsia="Times New Roman" w:hAnsi="Cambria"/>
          <w:bCs/>
        </w:rPr>
      </w:pPr>
      <w:r>
        <w:rPr>
          <w:rFonts w:ascii="Cambria" w:hAnsi="Cambria"/>
          <w:color w:val="000000"/>
        </w:rPr>
        <w:t xml:space="preserve">5 years of IT experience </w:t>
      </w:r>
      <w:r>
        <w:rPr>
          <w:rFonts w:ascii="Cambria" w:hAnsi="Cambria"/>
          <w:bCs/>
        </w:rPr>
        <w:t>in software Development</w:t>
      </w:r>
      <w:r>
        <w:rPr>
          <w:rFonts w:ascii="Cambria" w:hAnsi="Cambria"/>
        </w:rPr>
        <w:t xml:space="preserve">. </w:t>
      </w:r>
      <w:r w:rsidR="00373D71">
        <w:rPr>
          <w:rFonts w:ascii="Cambria" w:hAnsi="Cambria"/>
          <w:bCs/>
        </w:rPr>
        <w:t>Recently worked with</w:t>
      </w:r>
      <w:r>
        <w:rPr>
          <w:rFonts w:ascii="Cambria" w:hAnsi="Cambria"/>
          <w:bCs/>
        </w:rPr>
        <w:t xml:space="preserve"> </w:t>
      </w:r>
      <w:proofErr w:type="spellStart"/>
      <w:r>
        <w:rPr>
          <w:rFonts w:ascii="Cambria" w:hAnsi="Cambria"/>
          <w:bCs/>
        </w:rPr>
        <w:t>Rane</w:t>
      </w:r>
      <w:proofErr w:type="spellEnd"/>
      <w:r>
        <w:rPr>
          <w:rFonts w:ascii="Cambria" w:hAnsi="Cambria"/>
          <w:bCs/>
        </w:rPr>
        <w:t xml:space="preserve"> Telematics4u </w:t>
      </w:r>
      <w:proofErr w:type="spellStart"/>
      <w:r>
        <w:rPr>
          <w:rFonts w:ascii="Cambria" w:hAnsi="Cambria"/>
          <w:bCs/>
        </w:rPr>
        <w:t>Pvt</w:t>
      </w:r>
      <w:proofErr w:type="spellEnd"/>
      <w:r>
        <w:rPr>
          <w:rFonts w:ascii="Cambria" w:hAnsi="Cambria"/>
          <w:bCs/>
        </w:rPr>
        <w:t xml:space="preserve"> Ltd, as Member of Technical staff in IOT Technology. Previously worked in Cognizant Technology Solutions in BFS domain with key role as Technical Developer. </w:t>
      </w:r>
    </w:p>
    <w:p w:rsidR="00181618" w:rsidRDefault="00D44781">
      <w:pPr>
        <w:pStyle w:val="ListParagraph1"/>
        <w:numPr>
          <w:ilvl w:val="0"/>
          <w:numId w:val="1"/>
        </w:numPr>
        <w:jc w:val="both"/>
        <w:rPr>
          <w:rFonts w:ascii="Cambria" w:eastAsia="Times New Roman" w:hAnsi="Cambria"/>
          <w:bCs/>
        </w:rPr>
      </w:pPr>
      <w:r>
        <w:rPr>
          <w:rFonts w:ascii="Cambria" w:hAnsi="Cambria"/>
          <w:bCs/>
        </w:rPr>
        <w:t xml:space="preserve">Extensive experience in Development of Web based and client server applications using </w:t>
      </w:r>
      <w:r>
        <w:rPr>
          <w:rFonts w:ascii="Cambria" w:hAnsi="Cambria"/>
          <w:b/>
          <w:bCs/>
        </w:rPr>
        <w:t>Java, J2EE technologies</w:t>
      </w:r>
      <w:r w:rsidR="00373D71">
        <w:rPr>
          <w:rFonts w:ascii="Cambria" w:hAnsi="Cambria"/>
          <w:b/>
          <w:bCs/>
        </w:rPr>
        <w:t>, RESTAPI</w:t>
      </w:r>
      <w:r>
        <w:rPr>
          <w:rFonts w:ascii="Cambria" w:hAnsi="Cambria"/>
          <w:b/>
          <w:bCs/>
        </w:rPr>
        <w:t>, Spring Framework (Spring Core, Spring Batch and Spring Boot), front-end (JavaScript</w:t>
      </w:r>
      <w:r w:rsidR="00373D71">
        <w:rPr>
          <w:rFonts w:ascii="Cambria" w:hAnsi="Cambria"/>
          <w:b/>
          <w:bCs/>
        </w:rPr>
        <w:t xml:space="preserve">, </w:t>
      </w:r>
      <w:proofErr w:type="spellStart"/>
      <w:r w:rsidR="00373D71">
        <w:rPr>
          <w:rFonts w:ascii="Cambria" w:hAnsi="Cambria"/>
          <w:b/>
          <w:bCs/>
        </w:rPr>
        <w:t>JQuery</w:t>
      </w:r>
      <w:proofErr w:type="spellEnd"/>
      <w:r w:rsidR="00373D71">
        <w:rPr>
          <w:rFonts w:ascii="Cambria" w:hAnsi="Cambria"/>
          <w:b/>
          <w:bCs/>
        </w:rPr>
        <w:t xml:space="preserve">, Bootstrap, </w:t>
      </w:r>
      <w:proofErr w:type="spellStart"/>
      <w:r w:rsidR="00373D71">
        <w:rPr>
          <w:rFonts w:ascii="Cambria" w:hAnsi="Cambria"/>
          <w:b/>
          <w:bCs/>
        </w:rPr>
        <w:t>CSS</w:t>
      </w:r>
      <w:proofErr w:type="gramStart"/>
      <w:r w:rsidR="004F0C4E">
        <w:rPr>
          <w:rFonts w:ascii="Cambria" w:hAnsi="Cambria"/>
          <w:b/>
          <w:bCs/>
        </w:rPr>
        <w:t>,ExtJS</w:t>
      </w:r>
      <w:proofErr w:type="spellEnd"/>
      <w:proofErr w:type="gramEnd"/>
      <w:r>
        <w:rPr>
          <w:rFonts w:ascii="Cambria" w:hAnsi="Cambria"/>
          <w:b/>
          <w:bCs/>
        </w:rPr>
        <w:t>), backend database (</w:t>
      </w:r>
      <w:r>
        <w:rPr>
          <w:rFonts w:ascii="Cambria" w:hAnsi="Cambria"/>
          <w:b/>
        </w:rPr>
        <w:t>SQL Server, Sybase</w:t>
      </w:r>
      <w:r w:rsidR="00373D71">
        <w:rPr>
          <w:rFonts w:ascii="Cambria" w:hAnsi="Cambria"/>
          <w:b/>
          <w:bCs/>
        </w:rPr>
        <w:t>).</w:t>
      </w:r>
    </w:p>
    <w:p w:rsidR="00181618" w:rsidRDefault="00D44781">
      <w:pPr>
        <w:pStyle w:val="ListParagraph1"/>
        <w:numPr>
          <w:ilvl w:val="0"/>
          <w:numId w:val="1"/>
        </w:numPr>
        <w:jc w:val="both"/>
        <w:rPr>
          <w:rFonts w:ascii="Cambria" w:eastAsia="Times New Roman" w:hAnsi="Cambria"/>
          <w:bCs/>
        </w:rPr>
      </w:pPr>
      <w:r>
        <w:rPr>
          <w:rFonts w:ascii="Cambria" w:hAnsi="Cambria"/>
          <w:bCs/>
        </w:rPr>
        <w:t>Good Understanding in implementing Business logic and participated on code reviews.</w:t>
      </w:r>
    </w:p>
    <w:p w:rsidR="00181618" w:rsidRDefault="00D44781">
      <w:pPr>
        <w:pStyle w:val="ListParagraph1"/>
        <w:numPr>
          <w:ilvl w:val="0"/>
          <w:numId w:val="1"/>
        </w:numPr>
        <w:jc w:val="both"/>
        <w:rPr>
          <w:rFonts w:ascii="Cambria" w:eastAsia="Times New Roman" w:hAnsi="Cambria"/>
          <w:bCs/>
        </w:rPr>
      </w:pPr>
      <w:r>
        <w:rPr>
          <w:rFonts w:ascii="Cambria" w:hAnsi="Cambria"/>
          <w:bCs/>
        </w:rPr>
        <w:t xml:space="preserve">Have good understanding of </w:t>
      </w:r>
      <w:proofErr w:type="gramStart"/>
      <w:r>
        <w:rPr>
          <w:rFonts w:ascii="Cambria" w:hAnsi="Cambria"/>
          <w:bCs/>
        </w:rPr>
        <w:t>BFS  and</w:t>
      </w:r>
      <w:proofErr w:type="gramEnd"/>
      <w:r>
        <w:rPr>
          <w:rFonts w:ascii="Cambria" w:hAnsi="Cambria"/>
          <w:bCs/>
        </w:rPr>
        <w:t xml:space="preserve"> IOT Domains.</w:t>
      </w:r>
    </w:p>
    <w:p w:rsidR="00181618" w:rsidRDefault="00D44781">
      <w:pPr>
        <w:pStyle w:val="ListParagraph1"/>
        <w:numPr>
          <w:ilvl w:val="0"/>
          <w:numId w:val="1"/>
        </w:numPr>
        <w:jc w:val="both"/>
        <w:rPr>
          <w:rFonts w:ascii="Cambria" w:hAnsi="Cambria"/>
          <w:bCs/>
        </w:rPr>
      </w:pPr>
      <w:r>
        <w:rPr>
          <w:rFonts w:ascii="Cambria" w:hAnsi="Cambria"/>
          <w:bCs/>
        </w:rPr>
        <w:t>Good knowledge in OOPS (Object Oriented Programming Structure), Core java Collection framework and Exceptional Handling.</w:t>
      </w:r>
    </w:p>
    <w:p w:rsidR="00181618" w:rsidRDefault="00D44781">
      <w:pPr>
        <w:pStyle w:val="ListParagraph1"/>
        <w:numPr>
          <w:ilvl w:val="0"/>
          <w:numId w:val="1"/>
        </w:numPr>
        <w:jc w:val="both"/>
        <w:rPr>
          <w:rFonts w:ascii="Cambria" w:hAnsi="Cambria"/>
          <w:bCs/>
        </w:rPr>
      </w:pPr>
      <w:r>
        <w:rPr>
          <w:rFonts w:ascii="Cambria" w:hAnsi="Cambria"/>
          <w:bCs/>
        </w:rPr>
        <w:t>Hands on experience in running Spring Batch Application, manipulating the files in UNIX.</w:t>
      </w:r>
    </w:p>
    <w:p w:rsidR="00181618" w:rsidRDefault="00D44781">
      <w:pPr>
        <w:numPr>
          <w:ilvl w:val="0"/>
          <w:numId w:val="1"/>
        </w:numPr>
        <w:jc w:val="both"/>
        <w:rPr>
          <w:rFonts w:ascii="Cambria" w:hAnsi="Cambria"/>
          <w:bCs/>
          <w:sz w:val="22"/>
          <w:szCs w:val="22"/>
        </w:rPr>
      </w:pPr>
      <w:r>
        <w:rPr>
          <w:rFonts w:ascii="Cambria" w:hAnsi="Cambria"/>
          <w:bCs/>
          <w:sz w:val="22"/>
          <w:szCs w:val="22"/>
        </w:rPr>
        <w:t>Participated in requirement analysis, impact analysis of new requirements, scrum and coordinated with onsite team.</w:t>
      </w:r>
    </w:p>
    <w:p w:rsidR="00181618" w:rsidRDefault="00D44781">
      <w:pPr>
        <w:numPr>
          <w:ilvl w:val="0"/>
          <w:numId w:val="1"/>
        </w:numPr>
        <w:jc w:val="both"/>
        <w:rPr>
          <w:rFonts w:ascii="Cambria" w:hAnsi="Cambria"/>
          <w:bCs/>
          <w:sz w:val="22"/>
          <w:szCs w:val="22"/>
        </w:rPr>
      </w:pPr>
      <w:r>
        <w:rPr>
          <w:rFonts w:ascii="Cambria" w:hAnsi="Cambria"/>
          <w:bCs/>
          <w:sz w:val="22"/>
          <w:szCs w:val="22"/>
        </w:rPr>
        <w:t>Expertise in end-to-end implementation of various projects: including requirement analysis, pre-post estimation, development, coding, bug fixing and implementation of software applications.</w:t>
      </w:r>
    </w:p>
    <w:p w:rsidR="00181618" w:rsidRDefault="00D44781">
      <w:pPr>
        <w:pStyle w:val="ListParagraph1"/>
        <w:numPr>
          <w:ilvl w:val="0"/>
          <w:numId w:val="1"/>
        </w:numPr>
        <w:jc w:val="both"/>
        <w:rPr>
          <w:rFonts w:ascii="Cambria" w:eastAsia="Times New Roman" w:hAnsi="Cambria"/>
          <w:bCs/>
        </w:rPr>
      </w:pPr>
      <w:r>
        <w:rPr>
          <w:rFonts w:ascii="Cambria" w:hAnsi="Cambria"/>
        </w:rPr>
        <w:t>Responsible for development, testing, preparing impact analysis of previous Sprints.</w:t>
      </w:r>
    </w:p>
    <w:p w:rsidR="00181618" w:rsidRDefault="00181618">
      <w:pPr>
        <w:rPr>
          <w:rFonts w:ascii="Cambria" w:hAnsi="Cambria"/>
          <w:sz w:val="22"/>
          <w:szCs w:val="22"/>
        </w:rPr>
      </w:pPr>
    </w:p>
    <w:p w:rsidR="00181618" w:rsidRDefault="00D44781">
      <w:pPr>
        <w:pStyle w:val="Style11ptBoldAccent1JustifiedPatternClearGray-20"/>
        <w:spacing w:before="240" w:after="120"/>
        <w:rPr>
          <w:rFonts w:ascii="Cambria" w:hAnsi="Cambria"/>
          <w:bCs w:val="0"/>
          <w:color w:val="auto"/>
          <w:szCs w:val="22"/>
        </w:rPr>
      </w:pPr>
      <w:r>
        <w:rPr>
          <w:rFonts w:ascii="Cambria" w:hAnsi="Cambria"/>
          <w:bCs w:val="0"/>
          <w:color w:val="auto"/>
          <w:szCs w:val="22"/>
        </w:rPr>
        <w:t>KEY ACHIEVEMENTS:</w:t>
      </w:r>
    </w:p>
    <w:p w:rsidR="00181618" w:rsidRDefault="00D44781">
      <w:pPr>
        <w:numPr>
          <w:ilvl w:val="0"/>
          <w:numId w:val="2"/>
        </w:numPr>
        <w:tabs>
          <w:tab w:val="left" w:pos="9270"/>
        </w:tabs>
        <w:suppressAutoHyphens/>
        <w:spacing w:line="312" w:lineRule="auto"/>
        <w:jc w:val="both"/>
        <w:rPr>
          <w:rFonts w:ascii="Cambria" w:eastAsia="Arial Unicode MS" w:hAnsi="Cambria"/>
          <w:bCs/>
          <w:color w:val="000000"/>
          <w:sz w:val="22"/>
          <w:szCs w:val="22"/>
        </w:rPr>
      </w:pPr>
      <w:r>
        <w:rPr>
          <w:rFonts w:ascii="Cambria" w:eastAsia="Arial Unicode MS" w:hAnsi="Cambria"/>
          <w:bCs/>
          <w:color w:val="000000"/>
          <w:sz w:val="22"/>
          <w:szCs w:val="22"/>
        </w:rPr>
        <w:t xml:space="preserve">Worked independently as a solo resource on Karnataka Sand Project by developing the web application and solving critical issues </w:t>
      </w:r>
      <w:proofErr w:type="gramStart"/>
      <w:r>
        <w:rPr>
          <w:rFonts w:ascii="Cambria" w:eastAsia="Arial Unicode MS" w:hAnsi="Cambria"/>
          <w:bCs/>
          <w:color w:val="000000"/>
          <w:sz w:val="22"/>
          <w:szCs w:val="22"/>
        </w:rPr>
        <w:t>within  a</w:t>
      </w:r>
      <w:proofErr w:type="gramEnd"/>
      <w:r>
        <w:rPr>
          <w:rFonts w:ascii="Cambria" w:eastAsia="Arial Unicode MS" w:hAnsi="Cambria"/>
          <w:bCs/>
          <w:color w:val="000000"/>
          <w:sz w:val="22"/>
          <w:szCs w:val="22"/>
        </w:rPr>
        <w:t xml:space="preserve"> span of hours.</w:t>
      </w:r>
    </w:p>
    <w:p w:rsidR="00181618" w:rsidRDefault="00D44781">
      <w:pPr>
        <w:numPr>
          <w:ilvl w:val="0"/>
          <w:numId w:val="2"/>
        </w:numPr>
        <w:tabs>
          <w:tab w:val="left" w:pos="9270"/>
        </w:tabs>
        <w:suppressAutoHyphens/>
        <w:spacing w:line="312" w:lineRule="auto"/>
        <w:jc w:val="both"/>
        <w:rPr>
          <w:rFonts w:ascii="Cambria" w:eastAsia="Arial Unicode MS" w:hAnsi="Cambria"/>
          <w:bCs/>
          <w:color w:val="000000"/>
          <w:sz w:val="22"/>
          <w:szCs w:val="22"/>
        </w:rPr>
      </w:pPr>
      <w:r>
        <w:rPr>
          <w:rFonts w:ascii="Cambria" w:hAnsi="Cambria"/>
          <w:sz w:val="22"/>
          <w:szCs w:val="22"/>
        </w:rPr>
        <w:t>Received certificate of applause as “Dream Team” for contributing to the team and BFS vertical.</w:t>
      </w:r>
    </w:p>
    <w:p w:rsidR="00181618" w:rsidRDefault="00D44781">
      <w:pPr>
        <w:numPr>
          <w:ilvl w:val="0"/>
          <w:numId w:val="2"/>
        </w:numPr>
        <w:tabs>
          <w:tab w:val="left" w:pos="0"/>
        </w:tabs>
        <w:suppressAutoHyphens/>
        <w:autoSpaceDE w:val="0"/>
        <w:snapToGrid w:val="0"/>
        <w:spacing w:line="300" w:lineRule="auto"/>
        <w:rPr>
          <w:rFonts w:ascii="Cambria" w:eastAsia="Arial Unicode MS" w:hAnsi="Cambria"/>
          <w:color w:val="000000"/>
          <w:sz w:val="22"/>
          <w:szCs w:val="22"/>
        </w:rPr>
      </w:pPr>
      <w:r>
        <w:rPr>
          <w:rFonts w:ascii="Cambria" w:hAnsi="Cambria"/>
          <w:sz w:val="22"/>
          <w:szCs w:val="22"/>
        </w:rPr>
        <w:t>Awarded “Project of the Year” certificate of appreciation for excellently executing and improving project at SBU level</w:t>
      </w:r>
      <w:r>
        <w:rPr>
          <w:rFonts w:ascii="Cambria" w:eastAsia="Arial Unicode MS" w:hAnsi="Cambria"/>
          <w:bCs/>
          <w:color w:val="000000"/>
          <w:sz w:val="22"/>
          <w:szCs w:val="22"/>
        </w:rPr>
        <w:t>.</w:t>
      </w:r>
    </w:p>
    <w:p w:rsidR="00181618" w:rsidRDefault="00D44781">
      <w:pPr>
        <w:numPr>
          <w:ilvl w:val="0"/>
          <w:numId w:val="2"/>
        </w:numPr>
        <w:tabs>
          <w:tab w:val="left" w:pos="0"/>
        </w:tabs>
        <w:suppressAutoHyphens/>
        <w:autoSpaceDE w:val="0"/>
        <w:snapToGrid w:val="0"/>
        <w:spacing w:line="300" w:lineRule="auto"/>
        <w:jc w:val="both"/>
        <w:rPr>
          <w:rFonts w:ascii="Cambria" w:hAnsi="Cambria"/>
          <w:color w:val="003366"/>
          <w:sz w:val="22"/>
          <w:szCs w:val="22"/>
        </w:rPr>
      </w:pPr>
      <w:r>
        <w:rPr>
          <w:rFonts w:ascii="Cambria" w:eastAsia="Arial Unicode MS" w:hAnsi="Cambria"/>
          <w:color w:val="000000"/>
          <w:sz w:val="22"/>
          <w:szCs w:val="22"/>
        </w:rPr>
        <w:t>Won the certificate of appreciation as event organizer for “Who wants to be a Champion” competition.</w:t>
      </w:r>
    </w:p>
    <w:p w:rsidR="00181618" w:rsidRDefault="00D44781">
      <w:pPr>
        <w:numPr>
          <w:ilvl w:val="0"/>
          <w:numId w:val="2"/>
        </w:numPr>
        <w:tabs>
          <w:tab w:val="left" w:pos="0"/>
        </w:tabs>
        <w:suppressAutoHyphens/>
        <w:autoSpaceDE w:val="0"/>
        <w:snapToGrid w:val="0"/>
        <w:spacing w:line="300" w:lineRule="auto"/>
        <w:jc w:val="both"/>
        <w:rPr>
          <w:rFonts w:ascii="Cambria" w:hAnsi="Cambria"/>
          <w:color w:val="003366"/>
          <w:sz w:val="22"/>
          <w:szCs w:val="22"/>
        </w:rPr>
      </w:pPr>
      <w:r>
        <w:rPr>
          <w:rFonts w:ascii="Cambria" w:eastAsia="Arial Unicode MS" w:hAnsi="Cambria"/>
          <w:color w:val="000000"/>
          <w:sz w:val="22"/>
          <w:szCs w:val="22"/>
        </w:rPr>
        <w:t>Rewarded the ‘Kudos Award’ for contributing to work as a single handed resource from offshore in delivering key deliverable s for 3 quarters in RBCCM Risk IT.</w:t>
      </w:r>
    </w:p>
    <w:p w:rsidR="00181618" w:rsidRDefault="00D44781">
      <w:pPr>
        <w:numPr>
          <w:ilvl w:val="0"/>
          <w:numId w:val="2"/>
        </w:numPr>
        <w:tabs>
          <w:tab w:val="left" w:pos="0"/>
        </w:tabs>
        <w:suppressAutoHyphens/>
        <w:autoSpaceDE w:val="0"/>
        <w:snapToGrid w:val="0"/>
        <w:spacing w:line="300" w:lineRule="auto"/>
        <w:jc w:val="both"/>
        <w:rPr>
          <w:rFonts w:ascii="Cambria" w:hAnsi="Cambria"/>
          <w:color w:val="003366"/>
          <w:sz w:val="22"/>
          <w:szCs w:val="22"/>
        </w:rPr>
      </w:pPr>
      <w:r>
        <w:rPr>
          <w:rFonts w:ascii="Cambria" w:eastAsia="Arial Unicode MS" w:hAnsi="Cambria"/>
          <w:color w:val="000000"/>
          <w:sz w:val="22"/>
          <w:szCs w:val="22"/>
        </w:rPr>
        <w:t xml:space="preserve">Completed Cognizant internal </w:t>
      </w:r>
      <w:r>
        <w:rPr>
          <w:rFonts w:ascii="Cambria" w:hAnsi="Cambria"/>
          <w:bCs/>
          <w:sz w:val="22"/>
          <w:szCs w:val="22"/>
        </w:rPr>
        <w:t>Core Java Certification</w:t>
      </w:r>
      <w:r>
        <w:rPr>
          <w:rFonts w:ascii="Cambria" w:eastAsia="Arial Unicode MS" w:hAnsi="Cambria"/>
          <w:color w:val="000000"/>
          <w:sz w:val="22"/>
          <w:szCs w:val="22"/>
        </w:rPr>
        <w:t>, SQL Certification.</w:t>
      </w:r>
    </w:p>
    <w:p w:rsidR="00181618" w:rsidRDefault="00D44781">
      <w:pPr>
        <w:numPr>
          <w:ilvl w:val="0"/>
          <w:numId w:val="2"/>
        </w:numPr>
        <w:tabs>
          <w:tab w:val="left" w:pos="0"/>
        </w:tabs>
        <w:suppressAutoHyphens/>
        <w:autoSpaceDE w:val="0"/>
        <w:snapToGrid w:val="0"/>
        <w:spacing w:line="300" w:lineRule="auto"/>
        <w:jc w:val="both"/>
        <w:rPr>
          <w:rFonts w:ascii="Cambria" w:hAnsi="Cambria"/>
          <w:color w:val="003366"/>
          <w:sz w:val="22"/>
          <w:szCs w:val="22"/>
        </w:rPr>
      </w:pPr>
      <w:r>
        <w:rPr>
          <w:rFonts w:ascii="Cambria" w:eastAsia="Arial Unicode MS" w:hAnsi="Cambria"/>
          <w:color w:val="000000"/>
          <w:sz w:val="22"/>
          <w:szCs w:val="22"/>
        </w:rPr>
        <w:t>Completed Banking and financial solutions domain certification.</w:t>
      </w:r>
    </w:p>
    <w:p w:rsidR="00181618" w:rsidRDefault="00181618">
      <w:pPr>
        <w:widowControl w:val="0"/>
        <w:autoSpaceDE w:val="0"/>
        <w:autoSpaceDN w:val="0"/>
        <w:adjustRightInd w:val="0"/>
        <w:rPr>
          <w:rFonts w:ascii="Cambria" w:hAnsi="Cambria"/>
          <w:bCs/>
          <w:iCs/>
          <w:sz w:val="22"/>
          <w:szCs w:val="22"/>
        </w:rPr>
      </w:pPr>
    </w:p>
    <w:p w:rsidR="00181618" w:rsidRDefault="00181618">
      <w:pPr>
        <w:widowControl w:val="0"/>
        <w:autoSpaceDE w:val="0"/>
        <w:autoSpaceDN w:val="0"/>
        <w:adjustRightInd w:val="0"/>
        <w:rPr>
          <w:rFonts w:ascii="Cambria" w:hAnsi="Cambria"/>
          <w:bCs/>
          <w:iCs/>
          <w:sz w:val="22"/>
          <w:szCs w:val="22"/>
        </w:rPr>
      </w:pPr>
    </w:p>
    <w:p w:rsidR="00181618" w:rsidRDefault="00D44781">
      <w:pPr>
        <w:pStyle w:val="Style11ptBoldAccent1JustifiedPatternClearGray-20"/>
        <w:spacing w:before="240" w:after="120"/>
        <w:rPr>
          <w:rFonts w:ascii="Cambria" w:hAnsi="Cambria"/>
          <w:color w:val="auto"/>
          <w:szCs w:val="22"/>
        </w:rPr>
      </w:pPr>
      <w:r>
        <w:rPr>
          <w:rFonts w:ascii="Cambria" w:hAnsi="Cambria"/>
          <w:color w:val="auto"/>
          <w:szCs w:val="22"/>
        </w:rPr>
        <w:t>PROFESSIONAL EXPERIENCE:</w:t>
      </w:r>
    </w:p>
    <w:p w:rsidR="00181618" w:rsidRDefault="00181618">
      <w:pPr>
        <w:pStyle w:val="Style1"/>
        <w:shd w:val="clear" w:color="auto" w:fill="auto"/>
        <w:ind w:left="1080"/>
        <w:jc w:val="left"/>
        <w:rPr>
          <w:rFonts w:ascii="Cambria" w:hAnsi="Cambria"/>
          <w:i w:val="0"/>
          <w:sz w:val="22"/>
          <w:szCs w:val="22"/>
        </w:rPr>
      </w:pPr>
    </w:p>
    <w:tbl>
      <w:tblPr>
        <w:tblW w:w="8770" w:type="dxa"/>
        <w:tblInd w:w="600" w:type="dxa"/>
        <w:tblLayout w:type="fixed"/>
        <w:tblCellMar>
          <w:left w:w="10" w:type="dxa"/>
          <w:right w:w="10" w:type="dxa"/>
        </w:tblCellMar>
        <w:tblLook w:val="04A0"/>
      </w:tblPr>
      <w:tblGrid>
        <w:gridCol w:w="2290"/>
        <w:gridCol w:w="3690"/>
        <w:gridCol w:w="2790"/>
      </w:tblGrid>
      <w:tr w:rsidR="00181618">
        <w:tc>
          <w:tcPr>
            <w:tcW w:w="2290" w:type="dxa"/>
            <w:tcBorders>
              <w:top w:val="single" w:sz="2" w:space="0" w:color="000000"/>
              <w:left w:val="single" w:sz="2" w:space="0" w:color="000000"/>
              <w:bottom w:val="single" w:sz="2" w:space="0" w:color="000000"/>
              <w:right w:val="nil"/>
            </w:tcBorders>
          </w:tcPr>
          <w:p w:rsidR="00181618" w:rsidRDefault="00D44781">
            <w:pPr>
              <w:jc w:val="center"/>
              <w:rPr>
                <w:rFonts w:ascii="Cambria" w:hAnsi="Cambria"/>
                <w:sz w:val="22"/>
                <w:szCs w:val="22"/>
              </w:rPr>
            </w:pPr>
            <w:r>
              <w:rPr>
                <w:rFonts w:ascii="Cambria" w:hAnsi="Cambria"/>
                <w:sz w:val="22"/>
                <w:szCs w:val="22"/>
              </w:rPr>
              <w:t>Period</w:t>
            </w:r>
          </w:p>
        </w:tc>
        <w:tc>
          <w:tcPr>
            <w:tcW w:w="3690" w:type="dxa"/>
            <w:tcBorders>
              <w:top w:val="single" w:sz="2" w:space="0" w:color="000000"/>
              <w:left w:val="single" w:sz="2" w:space="0" w:color="000000"/>
              <w:bottom w:val="single" w:sz="2" w:space="0" w:color="000000"/>
              <w:right w:val="nil"/>
            </w:tcBorders>
          </w:tcPr>
          <w:p w:rsidR="00181618" w:rsidRDefault="00D44781">
            <w:pPr>
              <w:jc w:val="center"/>
              <w:rPr>
                <w:rFonts w:ascii="Cambria" w:hAnsi="Cambria"/>
                <w:sz w:val="22"/>
                <w:szCs w:val="22"/>
              </w:rPr>
            </w:pPr>
            <w:r>
              <w:rPr>
                <w:rFonts w:ascii="Cambria" w:hAnsi="Cambria"/>
                <w:sz w:val="22"/>
                <w:szCs w:val="22"/>
              </w:rPr>
              <w:t>Company</w:t>
            </w:r>
          </w:p>
        </w:tc>
        <w:tc>
          <w:tcPr>
            <w:tcW w:w="2790" w:type="dxa"/>
            <w:tcBorders>
              <w:top w:val="single" w:sz="2" w:space="0" w:color="000000"/>
              <w:left w:val="single" w:sz="2" w:space="0" w:color="000000"/>
              <w:bottom w:val="single" w:sz="2" w:space="0" w:color="000000"/>
              <w:right w:val="single" w:sz="2" w:space="0" w:color="000000"/>
            </w:tcBorders>
          </w:tcPr>
          <w:p w:rsidR="00181618" w:rsidRDefault="00D44781">
            <w:pPr>
              <w:jc w:val="center"/>
              <w:rPr>
                <w:rFonts w:ascii="Cambria" w:hAnsi="Cambria"/>
                <w:sz w:val="22"/>
                <w:szCs w:val="22"/>
              </w:rPr>
            </w:pPr>
            <w:r>
              <w:rPr>
                <w:rFonts w:ascii="Cambria" w:hAnsi="Cambria"/>
                <w:sz w:val="22"/>
                <w:szCs w:val="22"/>
              </w:rPr>
              <w:t>Designation</w:t>
            </w:r>
          </w:p>
        </w:tc>
      </w:tr>
      <w:tr w:rsidR="00181618">
        <w:tc>
          <w:tcPr>
            <w:tcW w:w="2290" w:type="dxa"/>
            <w:tcBorders>
              <w:top w:val="single" w:sz="2" w:space="0" w:color="000000"/>
              <w:left w:val="single" w:sz="2" w:space="0" w:color="000000"/>
              <w:bottom w:val="single" w:sz="2" w:space="0" w:color="000000"/>
              <w:right w:val="nil"/>
            </w:tcBorders>
          </w:tcPr>
          <w:p w:rsidR="00181618" w:rsidRDefault="00D44781">
            <w:pPr>
              <w:rPr>
                <w:rFonts w:ascii="Cambria" w:hAnsi="Cambria"/>
                <w:sz w:val="22"/>
                <w:szCs w:val="22"/>
              </w:rPr>
            </w:pPr>
            <w:r>
              <w:rPr>
                <w:rFonts w:ascii="Cambria" w:hAnsi="Cambria"/>
                <w:bCs/>
                <w:iCs/>
                <w:sz w:val="22"/>
                <w:szCs w:val="22"/>
              </w:rPr>
              <w:t>Jan 2015 to Sept 2017</w:t>
            </w:r>
          </w:p>
        </w:tc>
        <w:tc>
          <w:tcPr>
            <w:tcW w:w="3690" w:type="dxa"/>
            <w:tcBorders>
              <w:top w:val="single" w:sz="2" w:space="0" w:color="000000"/>
              <w:left w:val="single" w:sz="2" w:space="0" w:color="000000"/>
              <w:bottom w:val="single" w:sz="2" w:space="0" w:color="000000"/>
              <w:right w:val="nil"/>
            </w:tcBorders>
          </w:tcPr>
          <w:p w:rsidR="00181618" w:rsidRDefault="00D44781">
            <w:pPr>
              <w:rPr>
                <w:rFonts w:ascii="Cambria" w:hAnsi="Cambria"/>
                <w:sz w:val="22"/>
                <w:szCs w:val="22"/>
              </w:rPr>
            </w:pPr>
            <w:r>
              <w:rPr>
                <w:rFonts w:ascii="Cambria" w:hAnsi="Cambria"/>
                <w:sz w:val="22"/>
                <w:szCs w:val="22"/>
              </w:rPr>
              <w:t>Cognizant Technology Solutions</w:t>
            </w:r>
          </w:p>
        </w:tc>
        <w:tc>
          <w:tcPr>
            <w:tcW w:w="2790" w:type="dxa"/>
            <w:tcBorders>
              <w:top w:val="single" w:sz="2" w:space="0" w:color="000000"/>
              <w:left w:val="single" w:sz="2" w:space="0" w:color="000000"/>
              <w:bottom w:val="single" w:sz="2" w:space="0" w:color="000000"/>
              <w:right w:val="single" w:sz="2" w:space="0" w:color="000000"/>
            </w:tcBorders>
          </w:tcPr>
          <w:p w:rsidR="00181618" w:rsidRDefault="00D44781">
            <w:pPr>
              <w:rPr>
                <w:rFonts w:ascii="Cambria" w:hAnsi="Cambria"/>
                <w:sz w:val="22"/>
                <w:szCs w:val="22"/>
              </w:rPr>
            </w:pPr>
            <w:r>
              <w:rPr>
                <w:rFonts w:ascii="Cambria" w:hAnsi="Cambria"/>
                <w:sz w:val="22"/>
                <w:szCs w:val="22"/>
              </w:rPr>
              <w:t>Programmer Analyst</w:t>
            </w:r>
          </w:p>
        </w:tc>
      </w:tr>
      <w:tr w:rsidR="00181618">
        <w:tc>
          <w:tcPr>
            <w:tcW w:w="2290" w:type="dxa"/>
            <w:tcBorders>
              <w:top w:val="single" w:sz="2" w:space="0" w:color="000000"/>
              <w:left w:val="single" w:sz="2" w:space="0" w:color="000000"/>
              <w:bottom w:val="single" w:sz="2" w:space="0" w:color="000000"/>
              <w:right w:val="nil"/>
            </w:tcBorders>
          </w:tcPr>
          <w:p w:rsidR="00181618" w:rsidRDefault="00D44781">
            <w:pPr>
              <w:rPr>
                <w:rFonts w:ascii="Cambria" w:hAnsi="Cambria"/>
                <w:bCs/>
                <w:iCs/>
                <w:sz w:val="22"/>
                <w:szCs w:val="22"/>
              </w:rPr>
            </w:pPr>
            <w:r>
              <w:rPr>
                <w:rFonts w:ascii="Cambria" w:hAnsi="Cambria"/>
                <w:bCs/>
                <w:iCs/>
                <w:sz w:val="22"/>
                <w:szCs w:val="22"/>
              </w:rPr>
              <w:t>Dec 2017 t</w:t>
            </w:r>
            <w:r w:rsidR="00373D71">
              <w:rPr>
                <w:rFonts w:ascii="Cambria" w:hAnsi="Cambria"/>
                <w:bCs/>
                <w:iCs/>
                <w:sz w:val="22"/>
                <w:szCs w:val="22"/>
              </w:rPr>
              <w:t>o Dec 2019</w:t>
            </w:r>
          </w:p>
        </w:tc>
        <w:tc>
          <w:tcPr>
            <w:tcW w:w="3690" w:type="dxa"/>
            <w:tcBorders>
              <w:top w:val="single" w:sz="2" w:space="0" w:color="000000"/>
              <w:left w:val="single" w:sz="2" w:space="0" w:color="000000"/>
              <w:bottom w:val="single" w:sz="2" w:space="0" w:color="000000"/>
              <w:right w:val="nil"/>
            </w:tcBorders>
          </w:tcPr>
          <w:p w:rsidR="00181618" w:rsidRDefault="00D44781">
            <w:pPr>
              <w:rPr>
                <w:rFonts w:ascii="Cambria" w:hAnsi="Cambria"/>
                <w:sz w:val="22"/>
                <w:szCs w:val="22"/>
              </w:rPr>
            </w:pPr>
            <w:proofErr w:type="spellStart"/>
            <w:r>
              <w:rPr>
                <w:rFonts w:ascii="Cambria" w:hAnsi="Cambria"/>
                <w:sz w:val="22"/>
                <w:szCs w:val="22"/>
              </w:rPr>
              <w:t>Rane</w:t>
            </w:r>
            <w:proofErr w:type="spellEnd"/>
            <w:r>
              <w:rPr>
                <w:rFonts w:ascii="Cambria" w:hAnsi="Cambria"/>
                <w:sz w:val="22"/>
                <w:szCs w:val="22"/>
              </w:rPr>
              <w:t xml:space="preserve"> telematics4u Private Limited</w:t>
            </w:r>
          </w:p>
        </w:tc>
        <w:tc>
          <w:tcPr>
            <w:tcW w:w="2790" w:type="dxa"/>
            <w:tcBorders>
              <w:top w:val="single" w:sz="2" w:space="0" w:color="000000"/>
              <w:left w:val="single" w:sz="2" w:space="0" w:color="000000"/>
              <w:bottom w:val="single" w:sz="2" w:space="0" w:color="000000"/>
              <w:right w:val="single" w:sz="2" w:space="0" w:color="000000"/>
            </w:tcBorders>
          </w:tcPr>
          <w:p w:rsidR="00181618" w:rsidRDefault="00D44781">
            <w:pPr>
              <w:rPr>
                <w:rFonts w:ascii="Cambria" w:hAnsi="Cambria"/>
                <w:sz w:val="22"/>
                <w:szCs w:val="22"/>
              </w:rPr>
            </w:pPr>
            <w:r>
              <w:rPr>
                <w:rFonts w:ascii="Cambria" w:hAnsi="Cambria"/>
                <w:sz w:val="22"/>
                <w:szCs w:val="22"/>
              </w:rPr>
              <w:t>Member of Technical Staff</w:t>
            </w:r>
          </w:p>
        </w:tc>
      </w:tr>
    </w:tbl>
    <w:p w:rsidR="00181618" w:rsidRDefault="00181618">
      <w:pPr>
        <w:widowControl w:val="0"/>
        <w:autoSpaceDE w:val="0"/>
        <w:autoSpaceDN w:val="0"/>
        <w:adjustRightInd w:val="0"/>
        <w:rPr>
          <w:rFonts w:ascii="Cambria" w:hAnsi="Cambria"/>
          <w:bCs/>
          <w:iCs/>
          <w:sz w:val="22"/>
          <w:szCs w:val="22"/>
        </w:rPr>
      </w:pPr>
    </w:p>
    <w:p w:rsidR="00181618" w:rsidRDefault="00181618">
      <w:pPr>
        <w:widowControl w:val="0"/>
        <w:autoSpaceDE w:val="0"/>
        <w:autoSpaceDN w:val="0"/>
        <w:adjustRightInd w:val="0"/>
        <w:ind w:left="1080"/>
        <w:rPr>
          <w:rFonts w:ascii="Cambria" w:hAnsi="Cambria"/>
          <w:sz w:val="22"/>
          <w:szCs w:val="22"/>
        </w:rPr>
      </w:pPr>
    </w:p>
    <w:p w:rsidR="00181618" w:rsidRDefault="00D44781">
      <w:pPr>
        <w:pStyle w:val="Style11ptBoldAccent1JustifiedPatternClearGray-20"/>
        <w:spacing w:before="240" w:after="120"/>
        <w:rPr>
          <w:rFonts w:ascii="Cambria" w:hAnsi="Cambria"/>
          <w:color w:val="auto"/>
          <w:szCs w:val="22"/>
        </w:rPr>
      </w:pPr>
      <w:r>
        <w:rPr>
          <w:rFonts w:ascii="Cambria" w:hAnsi="Cambria"/>
          <w:bCs w:val="0"/>
          <w:color w:val="auto"/>
          <w:szCs w:val="22"/>
        </w:rPr>
        <w:t>TECHNICAL PROFICIENCY:</w:t>
      </w:r>
    </w:p>
    <w:p w:rsidR="00181618" w:rsidRDefault="00181618">
      <w:pPr>
        <w:rPr>
          <w:rFonts w:ascii="Cambria" w:hAnsi="Cambria"/>
          <w:bCs/>
          <w:kern w:val="32"/>
          <w:sz w:val="22"/>
          <w:szCs w:val="22"/>
        </w:rPr>
      </w:pPr>
    </w:p>
    <w:p w:rsidR="00181618" w:rsidRDefault="00373D71">
      <w:pPr>
        <w:pStyle w:val="Style1"/>
        <w:numPr>
          <w:ilvl w:val="0"/>
          <w:numId w:val="3"/>
        </w:numPr>
        <w:shd w:val="clear" w:color="auto" w:fill="auto"/>
        <w:jc w:val="left"/>
        <w:rPr>
          <w:rFonts w:ascii="Cambria" w:hAnsi="Cambria"/>
          <w:b w:val="0"/>
          <w:i w:val="0"/>
          <w:sz w:val="22"/>
          <w:szCs w:val="22"/>
        </w:rPr>
      </w:pPr>
      <w:r>
        <w:rPr>
          <w:rFonts w:ascii="Cambria" w:hAnsi="Cambria"/>
          <w:b w:val="0"/>
          <w:i w:val="0"/>
          <w:sz w:val="22"/>
          <w:szCs w:val="22"/>
        </w:rPr>
        <w:t>Domain</w:t>
      </w:r>
      <w:r>
        <w:rPr>
          <w:rFonts w:ascii="Cambria" w:hAnsi="Cambria"/>
          <w:b w:val="0"/>
          <w:i w:val="0"/>
          <w:sz w:val="22"/>
          <w:szCs w:val="22"/>
        </w:rPr>
        <w:tab/>
      </w:r>
      <w:r>
        <w:rPr>
          <w:rFonts w:ascii="Cambria" w:hAnsi="Cambria"/>
          <w:b w:val="0"/>
          <w:i w:val="0"/>
          <w:sz w:val="22"/>
          <w:szCs w:val="22"/>
        </w:rPr>
        <w:tab/>
      </w:r>
      <w:r>
        <w:rPr>
          <w:rFonts w:ascii="Cambria" w:hAnsi="Cambria"/>
          <w:b w:val="0"/>
          <w:i w:val="0"/>
          <w:sz w:val="22"/>
          <w:szCs w:val="22"/>
        </w:rPr>
        <w:tab/>
        <w:t>: Banking and Financial Sector, Internet Of Things</w:t>
      </w:r>
    </w:p>
    <w:p w:rsidR="00181618" w:rsidRDefault="00D44781">
      <w:pPr>
        <w:pStyle w:val="Style1"/>
        <w:numPr>
          <w:ilvl w:val="0"/>
          <w:numId w:val="3"/>
        </w:numPr>
        <w:shd w:val="clear" w:color="auto" w:fill="auto"/>
        <w:jc w:val="left"/>
        <w:rPr>
          <w:rFonts w:ascii="Cambria" w:hAnsi="Cambria"/>
          <w:b w:val="0"/>
          <w:i w:val="0"/>
          <w:sz w:val="22"/>
          <w:szCs w:val="22"/>
        </w:rPr>
      </w:pPr>
      <w:r>
        <w:rPr>
          <w:rFonts w:ascii="Cambria" w:hAnsi="Cambria"/>
          <w:b w:val="0"/>
          <w:i w:val="0"/>
          <w:sz w:val="22"/>
          <w:szCs w:val="22"/>
        </w:rPr>
        <w:t>Languages</w:t>
      </w:r>
      <w:r>
        <w:rPr>
          <w:rFonts w:ascii="Cambria" w:hAnsi="Cambria"/>
          <w:b w:val="0"/>
          <w:i w:val="0"/>
          <w:sz w:val="22"/>
          <w:szCs w:val="22"/>
        </w:rPr>
        <w:tab/>
      </w:r>
      <w:r>
        <w:rPr>
          <w:rFonts w:ascii="Cambria" w:hAnsi="Cambria"/>
          <w:b w:val="0"/>
          <w:i w:val="0"/>
          <w:sz w:val="22"/>
          <w:szCs w:val="22"/>
        </w:rPr>
        <w:tab/>
      </w:r>
      <w:r>
        <w:rPr>
          <w:rFonts w:ascii="Cambria" w:hAnsi="Cambria"/>
          <w:b w:val="0"/>
          <w:i w:val="0"/>
          <w:sz w:val="22"/>
          <w:szCs w:val="22"/>
        </w:rPr>
        <w:tab/>
        <w:t>: Java SE 7.0</w:t>
      </w:r>
    </w:p>
    <w:p w:rsidR="00181618" w:rsidRDefault="00D44781">
      <w:pPr>
        <w:pStyle w:val="Style1"/>
        <w:numPr>
          <w:ilvl w:val="0"/>
          <w:numId w:val="3"/>
        </w:numPr>
        <w:shd w:val="clear" w:color="auto" w:fill="auto"/>
        <w:ind w:left="1077" w:hanging="357"/>
        <w:jc w:val="left"/>
        <w:rPr>
          <w:rFonts w:ascii="Cambria" w:hAnsi="Cambria"/>
          <w:b w:val="0"/>
          <w:i w:val="0"/>
          <w:sz w:val="22"/>
          <w:szCs w:val="22"/>
        </w:rPr>
      </w:pPr>
      <w:r>
        <w:rPr>
          <w:rFonts w:ascii="Cambria" w:hAnsi="Cambria"/>
          <w:b w:val="0"/>
          <w:i w:val="0"/>
          <w:sz w:val="22"/>
          <w:szCs w:val="22"/>
        </w:rPr>
        <w:t>J2EE Technologies</w:t>
      </w:r>
      <w:r>
        <w:rPr>
          <w:rFonts w:ascii="Cambria" w:hAnsi="Cambria"/>
          <w:b w:val="0"/>
          <w:i w:val="0"/>
          <w:sz w:val="22"/>
          <w:szCs w:val="22"/>
        </w:rPr>
        <w:tab/>
      </w:r>
      <w:r>
        <w:rPr>
          <w:rFonts w:ascii="Cambria" w:hAnsi="Cambria"/>
          <w:b w:val="0"/>
          <w:i w:val="0"/>
          <w:sz w:val="22"/>
          <w:szCs w:val="22"/>
        </w:rPr>
        <w:tab/>
        <w:t xml:space="preserve">: </w:t>
      </w:r>
      <w:proofErr w:type="spellStart"/>
      <w:r>
        <w:rPr>
          <w:rFonts w:ascii="Cambria" w:hAnsi="Cambria"/>
          <w:b w:val="0"/>
          <w:i w:val="0"/>
          <w:color w:val="000000"/>
          <w:sz w:val="22"/>
          <w:szCs w:val="22"/>
        </w:rPr>
        <w:t>Servlets</w:t>
      </w:r>
      <w:proofErr w:type="spellEnd"/>
      <w:r>
        <w:rPr>
          <w:rFonts w:ascii="Cambria" w:hAnsi="Cambria"/>
          <w:b w:val="0"/>
          <w:i w:val="0"/>
          <w:color w:val="000000"/>
          <w:sz w:val="22"/>
          <w:szCs w:val="22"/>
        </w:rPr>
        <w:t xml:space="preserve">, </w:t>
      </w:r>
      <w:proofErr w:type="spellStart"/>
      <w:r>
        <w:rPr>
          <w:rFonts w:ascii="Cambria" w:hAnsi="Cambria"/>
          <w:b w:val="0"/>
          <w:i w:val="0"/>
          <w:color w:val="000000"/>
          <w:sz w:val="22"/>
          <w:szCs w:val="22"/>
        </w:rPr>
        <w:t>RestAPI,Spring</w:t>
      </w:r>
      <w:proofErr w:type="spellEnd"/>
      <w:r>
        <w:rPr>
          <w:rFonts w:ascii="Cambria" w:hAnsi="Cambria"/>
          <w:b w:val="0"/>
          <w:i w:val="0"/>
          <w:color w:val="000000"/>
          <w:sz w:val="22"/>
          <w:szCs w:val="22"/>
        </w:rPr>
        <w:t xml:space="preserve"> core, Spring  batch,</w:t>
      </w:r>
      <w:r>
        <w:rPr>
          <w:rFonts w:ascii="Cambria" w:hAnsi="Cambria"/>
          <w:b w:val="0"/>
          <w:i w:val="0"/>
          <w:sz w:val="22"/>
          <w:szCs w:val="22"/>
        </w:rPr>
        <w:t xml:space="preserve"> , Spring Boot Framework </w:t>
      </w:r>
    </w:p>
    <w:p w:rsidR="00181618" w:rsidRDefault="00D44781">
      <w:pPr>
        <w:pStyle w:val="Style1"/>
        <w:numPr>
          <w:ilvl w:val="0"/>
          <w:numId w:val="3"/>
        </w:numPr>
        <w:shd w:val="clear" w:color="auto" w:fill="auto"/>
        <w:jc w:val="left"/>
        <w:rPr>
          <w:rFonts w:ascii="Cambria" w:hAnsi="Cambria"/>
          <w:b w:val="0"/>
          <w:i w:val="0"/>
          <w:sz w:val="22"/>
          <w:szCs w:val="22"/>
        </w:rPr>
      </w:pPr>
      <w:r>
        <w:rPr>
          <w:rFonts w:ascii="Cambria" w:hAnsi="Cambria"/>
          <w:b w:val="0"/>
          <w:i w:val="0"/>
          <w:sz w:val="22"/>
          <w:szCs w:val="22"/>
        </w:rPr>
        <w:t>Build Tool</w:t>
      </w:r>
      <w:r>
        <w:rPr>
          <w:rFonts w:ascii="Cambria" w:hAnsi="Cambria"/>
          <w:b w:val="0"/>
          <w:i w:val="0"/>
          <w:sz w:val="22"/>
          <w:szCs w:val="22"/>
        </w:rPr>
        <w:tab/>
      </w:r>
      <w:r>
        <w:rPr>
          <w:rFonts w:ascii="Cambria" w:hAnsi="Cambria"/>
          <w:b w:val="0"/>
          <w:i w:val="0"/>
          <w:sz w:val="22"/>
          <w:szCs w:val="22"/>
        </w:rPr>
        <w:tab/>
      </w:r>
      <w:r>
        <w:rPr>
          <w:rFonts w:ascii="Cambria" w:hAnsi="Cambria"/>
          <w:b w:val="0"/>
          <w:i w:val="0"/>
          <w:sz w:val="22"/>
          <w:szCs w:val="22"/>
        </w:rPr>
        <w:tab/>
        <w:t>: Maven</w:t>
      </w:r>
    </w:p>
    <w:p w:rsidR="00181618" w:rsidRDefault="00D44781">
      <w:pPr>
        <w:pStyle w:val="Style1"/>
        <w:numPr>
          <w:ilvl w:val="0"/>
          <w:numId w:val="3"/>
        </w:numPr>
        <w:shd w:val="clear" w:color="auto" w:fill="auto"/>
        <w:jc w:val="left"/>
        <w:rPr>
          <w:rFonts w:ascii="Cambria" w:hAnsi="Cambria"/>
          <w:b w:val="0"/>
          <w:i w:val="0"/>
          <w:sz w:val="22"/>
          <w:szCs w:val="22"/>
        </w:rPr>
      </w:pPr>
      <w:r>
        <w:rPr>
          <w:rFonts w:ascii="Cambria" w:hAnsi="Cambria"/>
          <w:b w:val="0"/>
          <w:i w:val="0"/>
          <w:sz w:val="22"/>
          <w:szCs w:val="22"/>
        </w:rPr>
        <w:t>Web Technologies</w:t>
      </w:r>
      <w:r>
        <w:rPr>
          <w:rFonts w:ascii="Cambria" w:hAnsi="Cambria"/>
          <w:b w:val="0"/>
          <w:i w:val="0"/>
          <w:sz w:val="22"/>
          <w:szCs w:val="22"/>
        </w:rPr>
        <w:tab/>
      </w:r>
      <w:r>
        <w:rPr>
          <w:rFonts w:ascii="Cambria" w:hAnsi="Cambria"/>
          <w:b w:val="0"/>
          <w:i w:val="0"/>
          <w:sz w:val="22"/>
          <w:szCs w:val="22"/>
        </w:rPr>
        <w:tab/>
        <w:t xml:space="preserve">: JavaScript, JSON, Bootstrap 4.0, CSS, J </w:t>
      </w:r>
      <w:proofErr w:type="spellStart"/>
      <w:r>
        <w:rPr>
          <w:rFonts w:ascii="Cambria" w:hAnsi="Cambria"/>
          <w:b w:val="0"/>
          <w:i w:val="0"/>
          <w:sz w:val="22"/>
          <w:szCs w:val="22"/>
        </w:rPr>
        <w:t>Query</w:t>
      </w:r>
      <w:r w:rsidR="004F0C4E">
        <w:rPr>
          <w:rFonts w:ascii="Cambria" w:hAnsi="Cambria"/>
          <w:b w:val="0"/>
          <w:i w:val="0"/>
          <w:sz w:val="22"/>
          <w:szCs w:val="22"/>
        </w:rPr>
        <w:t>,ExtJs</w:t>
      </w:r>
      <w:proofErr w:type="spellEnd"/>
      <w:r w:rsidR="004F0C4E">
        <w:rPr>
          <w:rFonts w:ascii="Cambria" w:hAnsi="Cambria"/>
          <w:b w:val="0"/>
          <w:i w:val="0"/>
          <w:sz w:val="22"/>
          <w:szCs w:val="22"/>
        </w:rPr>
        <w:t xml:space="preserve"> 3.0</w:t>
      </w:r>
    </w:p>
    <w:p w:rsidR="00181618" w:rsidRDefault="00D44781">
      <w:pPr>
        <w:pStyle w:val="Style1"/>
        <w:numPr>
          <w:ilvl w:val="0"/>
          <w:numId w:val="3"/>
        </w:numPr>
        <w:shd w:val="clear" w:color="auto" w:fill="auto"/>
        <w:jc w:val="left"/>
        <w:rPr>
          <w:rFonts w:ascii="Cambria" w:hAnsi="Cambria"/>
          <w:b w:val="0"/>
          <w:i w:val="0"/>
          <w:sz w:val="22"/>
          <w:szCs w:val="22"/>
        </w:rPr>
      </w:pPr>
      <w:r>
        <w:rPr>
          <w:rFonts w:ascii="Cambria" w:hAnsi="Cambria"/>
          <w:b w:val="0"/>
          <w:i w:val="0"/>
          <w:sz w:val="22"/>
          <w:szCs w:val="22"/>
        </w:rPr>
        <w:t>Databases</w:t>
      </w:r>
      <w:r>
        <w:rPr>
          <w:rFonts w:ascii="Cambria" w:hAnsi="Cambria"/>
          <w:b w:val="0"/>
          <w:i w:val="0"/>
          <w:sz w:val="22"/>
          <w:szCs w:val="22"/>
        </w:rPr>
        <w:tab/>
      </w:r>
      <w:r>
        <w:rPr>
          <w:rFonts w:ascii="Cambria" w:hAnsi="Cambria"/>
          <w:b w:val="0"/>
          <w:i w:val="0"/>
          <w:sz w:val="22"/>
          <w:szCs w:val="22"/>
        </w:rPr>
        <w:tab/>
      </w:r>
      <w:r>
        <w:rPr>
          <w:rFonts w:ascii="Cambria" w:hAnsi="Cambria"/>
          <w:b w:val="0"/>
          <w:i w:val="0"/>
          <w:sz w:val="22"/>
          <w:szCs w:val="22"/>
        </w:rPr>
        <w:tab/>
        <w:t>: SQL Server 200</w:t>
      </w:r>
      <w:r>
        <w:rPr>
          <w:rFonts w:ascii="Cambria" w:eastAsia="Calibri" w:hAnsi="Cambria"/>
          <w:b w:val="0"/>
          <w:i w:val="0"/>
          <w:sz w:val="22"/>
          <w:szCs w:val="22"/>
        </w:rPr>
        <w:t xml:space="preserve">8, DB </w:t>
      </w:r>
      <w:proofErr w:type="spellStart"/>
      <w:r>
        <w:rPr>
          <w:rFonts w:ascii="Cambria" w:eastAsia="Calibri" w:hAnsi="Cambria"/>
          <w:b w:val="0"/>
          <w:i w:val="0"/>
          <w:sz w:val="22"/>
          <w:szCs w:val="22"/>
        </w:rPr>
        <w:t>Visualizer</w:t>
      </w:r>
      <w:proofErr w:type="spellEnd"/>
      <w:r>
        <w:rPr>
          <w:rFonts w:ascii="Cambria" w:eastAsia="Calibri" w:hAnsi="Cambria"/>
          <w:b w:val="0"/>
          <w:i w:val="0"/>
          <w:sz w:val="22"/>
          <w:szCs w:val="22"/>
        </w:rPr>
        <w:t>, Sybase</w:t>
      </w:r>
    </w:p>
    <w:p w:rsidR="00181618" w:rsidRDefault="00D44781">
      <w:pPr>
        <w:pStyle w:val="Style1"/>
        <w:numPr>
          <w:ilvl w:val="0"/>
          <w:numId w:val="3"/>
        </w:numPr>
        <w:shd w:val="clear" w:color="auto" w:fill="auto"/>
        <w:jc w:val="left"/>
        <w:rPr>
          <w:rFonts w:ascii="Cambria" w:hAnsi="Cambria"/>
          <w:b w:val="0"/>
          <w:i w:val="0"/>
          <w:sz w:val="22"/>
          <w:szCs w:val="22"/>
        </w:rPr>
      </w:pPr>
      <w:r>
        <w:rPr>
          <w:rFonts w:ascii="Cambria" w:hAnsi="Cambria"/>
          <w:b w:val="0"/>
          <w:i w:val="0"/>
          <w:sz w:val="22"/>
          <w:szCs w:val="22"/>
        </w:rPr>
        <w:t>Systems</w:t>
      </w:r>
      <w:r>
        <w:rPr>
          <w:rFonts w:ascii="Cambria" w:hAnsi="Cambria"/>
          <w:b w:val="0"/>
          <w:i w:val="0"/>
          <w:sz w:val="22"/>
          <w:szCs w:val="22"/>
        </w:rPr>
        <w:tab/>
      </w:r>
      <w:r>
        <w:rPr>
          <w:rFonts w:ascii="Cambria" w:hAnsi="Cambria"/>
          <w:b w:val="0"/>
          <w:i w:val="0"/>
          <w:sz w:val="22"/>
          <w:szCs w:val="22"/>
        </w:rPr>
        <w:tab/>
      </w:r>
      <w:r>
        <w:rPr>
          <w:rFonts w:ascii="Cambria" w:hAnsi="Cambria"/>
          <w:b w:val="0"/>
          <w:i w:val="0"/>
          <w:sz w:val="22"/>
          <w:szCs w:val="22"/>
        </w:rPr>
        <w:tab/>
        <w:t>: Microsoft Windows, UNIX</w:t>
      </w:r>
    </w:p>
    <w:p w:rsidR="00181618" w:rsidRDefault="00373D71">
      <w:pPr>
        <w:pStyle w:val="Style1"/>
        <w:numPr>
          <w:ilvl w:val="0"/>
          <w:numId w:val="3"/>
        </w:numPr>
        <w:shd w:val="clear" w:color="auto" w:fill="auto"/>
        <w:jc w:val="left"/>
        <w:rPr>
          <w:rFonts w:ascii="Cambria" w:hAnsi="Cambria"/>
          <w:b w:val="0"/>
          <w:i w:val="0"/>
          <w:sz w:val="22"/>
          <w:szCs w:val="22"/>
        </w:rPr>
      </w:pPr>
      <w:r>
        <w:rPr>
          <w:rFonts w:ascii="Cambria" w:hAnsi="Cambria"/>
          <w:b w:val="0"/>
          <w:i w:val="0"/>
          <w:sz w:val="22"/>
          <w:szCs w:val="22"/>
        </w:rPr>
        <w:t>IDE</w:t>
      </w:r>
      <w:r>
        <w:rPr>
          <w:rFonts w:ascii="Cambria" w:hAnsi="Cambria"/>
          <w:b w:val="0"/>
          <w:i w:val="0"/>
          <w:sz w:val="22"/>
          <w:szCs w:val="22"/>
        </w:rPr>
        <w:tab/>
      </w:r>
      <w:r>
        <w:rPr>
          <w:rFonts w:ascii="Cambria" w:hAnsi="Cambria"/>
          <w:b w:val="0"/>
          <w:i w:val="0"/>
          <w:sz w:val="22"/>
          <w:szCs w:val="22"/>
        </w:rPr>
        <w:tab/>
      </w:r>
      <w:r>
        <w:rPr>
          <w:rFonts w:ascii="Cambria" w:hAnsi="Cambria"/>
          <w:b w:val="0"/>
          <w:i w:val="0"/>
          <w:sz w:val="22"/>
          <w:szCs w:val="22"/>
        </w:rPr>
        <w:tab/>
      </w:r>
      <w:r w:rsidR="00D44781">
        <w:rPr>
          <w:rFonts w:ascii="Cambria" w:hAnsi="Cambria"/>
          <w:b w:val="0"/>
          <w:i w:val="0"/>
          <w:sz w:val="22"/>
          <w:szCs w:val="22"/>
        </w:rPr>
        <w:t>: Eclipse, My Eclipse , Spring Tool Suite</w:t>
      </w:r>
    </w:p>
    <w:p w:rsidR="00181618" w:rsidRDefault="00D44781">
      <w:pPr>
        <w:pStyle w:val="Style1"/>
        <w:numPr>
          <w:ilvl w:val="0"/>
          <w:numId w:val="3"/>
        </w:numPr>
        <w:shd w:val="clear" w:color="auto" w:fill="auto"/>
        <w:jc w:val="left"/>
        <w:rPr>
          <w:rFonts w:ascii="Cambria" w:hAnsi="Cambria"/>
          <w:b w:val="0"/>
          <w:i w:val="0"/>
          <w:sz w:val="22"/>
          <w:szCs w:val="22"/>
        </w:rPr>
      </w:pPr>
      <w:r>
        <w:rPr>
          <w:rFonts w:ascii="Cambria" w:hAnsi="Cambria"/>
          <w:b w:val="0"/>
          <w:i w:val="0"/>
          <w:sz w:val="22"/>
          <w:szCs w:val="22"/>
        </w:rPr>
        <w:t>Testing Tools</w:t>
      </w:r>
      <w:r>
        <w:rPr>
          <w:rFonts w:ascii="Cambria" w:hAnsi="Cambria"/>
          <w:b w:val="0"/>
          <w:i w:val="0"/>
          <w:sz w:val="22"/>
          <w:szCs w:val="22"/>
        </w:rPr>
        <w:tab/>
      </w:r>
      <w:r>
        <w:rPr>
          <w:rFonts w:ascii="Cambria" w:hAnsi="Cambria"/>
          <w:b w:val="0"/>
          <w:i w:val="0"/>
          <w:sz w:val="22"/>
          <w:szCs w:val="22"/>
        </w:rPr>
        <w:tab/>
        <w:t>: Jenkins, Ride</w:t>
      </w:r>
    </w:p>
    <w:p w:rsidR="00181618" w:rsidRDefault="00D44781">
      <w:pPr>
        <w:pStyle w:val="Style1"/>
        <w:numPr>
          <w:ilvl w:val="0"/>
          <w:numId w:val="3"/>
        </w:numPr>
        <w:shd w:val="clear" w:color="auto" w:fill="auto"/>
        <w:jc w:val="left"/>
        <w:rPr>
          <w:rFonts w:ascii="Cambria" w:hAnsi="Cambria"/>
          <w:b w:val="0"/>
          <w:i w:val="0"/>
          <w:sz w:val="22"/>
          <w:szCs w:val="22"/>
        </w:rPr>
      </w:pPr>
      <w:r>
        <w:rPr>
          <w:rFonts w:ascii="Cambria" w:hAnsi="Cambria"/>
          <w:b w:val="0"/>
          <w:i w:val="0"/>
          <w:sz w:val="22"/>
          <w:szCs w:val="22"/>
        </w:rPr>
        <w:t>Web Server</w:t>
      </w:r>
      <w:r>
        <w:rPr>
          <w:rFonts w:ascii="Cambria" w:hAnsi="Cambria"/>
          <w:b w:val="0"/>
          <w:i w:val="0"/>
          <w:sz w:val="22"/>
          <w:szCs w:val="22"/>
        </w:rPr>
        <w:tab/>
      </w:r>
      <w:r>
        <w:rPr>
          <w:rFonts w:ascii="Cambria" w:hAnsi="Cambria"/>
          <w:b w:val="0"/>
          <w:i w:val="0"/>
          <w:sz w:val="22"/>
          <w:szCs w:val="22"/>
        </w:rPr>
        <w:tab/>
        <w:t>:Apache Tomcat 8.0,6.0</w:t>
      </w:r>
    </w:p>
    <w:p w:rsidR="00181618" w:rsidRDefault="00D44781">
      <w:pPr>
        <w:pStyle w:val="Style1"/>
        <w:numPr>
          <w:ilvl w:val="0"/>
          <w:numId w:val="3"/>
        </w:numPr>
        <w:shd w:val="clear" w:color="auto" w:fill="auto"/>
        <w:jc w:val="left"/>
        <w:rPr>
          <w:rFonts w:ascii="Cambria" w:hAnsi="Cambria"/>
          <w:b w:val="0"/>
          <w:i w:val="0"/>
          <w:sz w:val="22"/>
          <w:szCs w:val="22"/>
        </w:rPr>
      </w:pPr>
      <w:r>
        <w:rPr>
          <w:rFonts w:ascii="Cambria" w:hAnsi="Cambria"/>
          <w:b w:val="0"/>
          <w:i w:val="0"/>
          <w:sz w:val="22"/>
          <w:szCs w:val="22"/>
        </w:rPr>
        <w:t>Version Control</w:t>
      </w:r>
      <w:r>
        <w:rPr>
          <w:rFonts w:ascii="Cambria" w:hAnsi="Cambria"/>
          <w:b w:val="0"/>
          <w:i w:val="0"/>
          <w:sz w:val="22"/>
          <w:szCs w:val="22"/>
        </w:rPr>
        <w:tab/>
      </w:r>
      <w:r>
        <w:rPr>
          <w:rFonts w:ascii="Cambria" w:hAnsi="Cambria"/>
          <w:b w:val="0"/>
          <w:i w:val="0"/>
          <w:sz w:val="22"/>
          <w:szCs w:val="22"/>
        </w:rPr>
        <w:tab/>
        <w:t>:SVN,TFS</w:t>
      </w:r>
    </w:p>
    <w:p w:rsidR="00181618" w:rsidRDefault="00D44781">
      <w:pPr>
        <w:pStyle w:val="Style1"/>
        <w:numPr>
          <w:ilvl w:val="0"/>
          <w:numId w:val="3"/>
        </w:numPr>
        <w:shd w:val="clear" w:color="auto" w:fill="auto"/>
        <w:jc w:val="left"/>
        <w:rPr>
          <w:rFonts w:ascii="Cambria" w:hAnsi="Cambria"/>
          <w:b w:val="0"/>
          <w:i w:val="0"/>
          <w:sz w:val="22"/>
          <w:szCs w:val="22"/>
        </w:rPr>
      </w:pPr>
      <w:r>
        <w:rPr>
          <w:rFonts w:ascii="Cambria" w:hAnsi="Cambria"/>
          <w:b w:val="0"/>
          <w:i w:val="0"/>
          <w:sz w:val="22"/>
          <w:szCs w:val="22"/>
        </w:rPr>
        <w:t>Other Utilities</w:t>
      </w:r>
      <w:r>
        <w:rPr>
          <w:rFonts w:ascii="Cambria" w:hAnsi="Cambria"/>
          <w:b w:val="0"/>
          <w:i w:val="0"/>
          <w:sz w:val="22"/>
          <w:szCs w:val="22"/>
        </w:rPr>
        <w:tab/>
      </w:r>
      <w:r>
        <w:rPr>
          <w:rFonts w:ascii="Cambria" w:hAnsi="Cambria"/>
          <w:b w:val="0"/>
          <w:i w:val="0"/>
          <w:sz w:val="22"/>
          <w:szCs w:val="22"/>
        </w:rPr>
        <w:tab/>
        <w:t>:Putty</w:t>
      </w:r>
    </w:p>
    <w:p w:rsidR="00181618" w:rsidRDefault="00181618">
      <w:pPr>
        <w:rPr>
          <w:rFonts w:ascii="Cambria" w:hAnsi="Cambria"/>
          <w:bCs/>
          <w:kern w:val="32"/>
          <w:sz w:val="22"/>
          <w:szCs w:val="22"/>
        </w:rPr>
      </w:pPr>
    </w:p>
    <w:p w:rsidR="00181618" w:rsidRDefault="00181618">
      <w:pPr>
        <w:rPr>
          <w:rFonts w:ascii="Cambria" w:hAnsi="Cambria"/>
          <w:sz w:val="22"/>
          <w:szCs w:val="22"/>
        </w:rPr>
      </w:pPr>
    </w:p>
    <w:p w:rsidR="00181618" w:rsidRDefault="00181618">
      <w:pPr>
        <w:rPr>
          <w:rFonts w:ascii="Cambria" w:hAnsi="Cambria"/>
          <w:sz w:val="22"/>
          <w:szCs w:val="22"/>
        </w:rPr>
      </w:pPr>
    </w:p>
    <w:p w:rsidR="00181618" w:rsidRDefault="00D44781">
      <w:pPr>
        <w:pStyle w:val="Style11ptBoldAccent1JustifiedPatternClearGray-20"/>
        <w:spacing w:before="240" w:after="120"/>
        <w:rPr>
          <w:rFonts w:ascii="Cambria" w:hAnsi="Cambria"/>
          <w:color w:val="auto"/>
          <w:szCs w:val="22"/>
        </w:rPr>
      </w:pPr>
      <w:r>
        <w:rPr>
          <w:rFonts w:ascii="Cambria" w:hAnsi="Cambria"/>
          <w:bCs w:val="0"/>
          <w:color w:val="auto"/>
          <w:szCs w:val="22"/>
        </w:rPr>
        <w:t>PROJECT DESCRIPTIONS:</w:t>
      </w:r>
    </w:p>
    <w:p w:rsidR="00181618" w:rsidRDefault="00181618">
      <w:pPr>
        <w:pStyle w:val="Style1"/>
        <w:shd w:val="clear" w:color="auto" w:fill="auto"/>
        <w:ind w:left="0" w:firstLine="0"/>
        <w:jc w:val="left"/>
        <w:rPr>
          <w:rFonts w:ascii="Cambria" w:hAnsi="Cambria"/>
          <w:i w:val="0"/>
          <w:sz w:val="22"/>
          <w:szCs w:val="22"/>
        </w:rPr>
      </w:pPr>
    </w:p>
    <w:p w:rsidR="00181618" w:rsidRDefault="00D44781">
      <w:pPr>
        <w:pStyle w:val="Style1"/>
        <w:shd w:val="clear" w:color="auto" w:fill="auto"/>
        <w:ind w:left="0" w:firstLine="0"/>
        <w:jc w:val="left"/>
        <w:rPr>
          <w:rFonts w:ascii="Cambria" w:hAnsi="Cambria"/>
          <w:i w:val="0"/>
          <w:sz w:val="22"/>
          <w:szCs w:val="22"/>
        </w:rPr>
      </w:pPr>
      <w:r>
        <w:rPr>
          <w:rFonts w:ascii="Cambria" w:hAnsi="Cambria"/>
          <w:i w:val="0"/>
          <w:sz w:val="22"/>
          <w:szCs w:val="22"/>
        </w:rPr>
        <w:t>Project 1: DHL (</w:t>
      </w:r>
      <w:proofErr w:type="spellStart"/>
      <w:r>
        <w:rPr>
          <w:rFonts w:ascii="Cambria" w:hAnsi="Cambria"/>
          <w:i w:val="0"/>
          <w:sz w:val="22"/>
          <w:szCs w:val="22"/>
        </w:rPr>
        <w:t>Dalsey</w:t>
      </w:r>
      <w:proofErr w:type="spellEnd"/>
      <w:r>
        <w:rPr>
          <w:rFonts w:ascii="Cambria" w:hAnsi="Cambria"/>
          <w:i w:val="0"/>
          <w:sz w:val="22"/>
          <w:szCs w:val="22"/>
        </w:rPr>
        <w:t xml:space="preserve"> </w:t>
      </w:r>
      <w:proofErr w:type="spellStart"/>
      <w:r>
        <w:rPr>
          <w:rFonts w:ascii="Cambria" w:hAnsi="Cambria"/>
          <w:i w:val="0"/>
          <w:sz w:val="22"/>
          <w:szCs w:val="22"/>
        </w:rPr>
        <w:t>Hillblom</w:t>
      </w:r>
      <w:proofErr w:type="spellEnd"/>
      <w:r>
        <w:rPr>
          <w:rFonts w:ascii="Cambria" w:hAnsi="Cambria"/>
          <w:i w:val="0"/>
          <w:sz w:val="22"/>
          <w:szCs w:val="22"/>
        </w:rPr>
        <w:t xml:space="preserve"> Lynn)</w:t>
      </w:r>
    </w:p>
    <w:p w:rsidR="00181618" w:rsidRDefault="00181618">
      <w:pPr>
        <w:rPr>
          <w:rFonts w:ascii="Cambria" w:hAnsi="Cambria"/>
          <w:sz w:val="22"/>
          <w:szCs w:val="22"/>
        </w:rPr>
      </w:pPr>
    </w:p>
    <w:tbl>
      <w:tblPr>
        <w:tblW w:w="10357" w:type="dxa"/>
        <w:tblLayout w:type="fixed"/>
        <w:tblCellMar>
          <w:left w:w="0" w:type="dxa"/>
          <w:right w:w="0" w:type="dxa"/>
        </w:tblCellMar>
        <w:tblLook w:val="04A0"/>
      </w:tblPr>
      <w:tblGrid>
        <w:gridCol w:w="3252"/>
        <w:gridCol w:w="7105"/>
      </w:tblGrid>
      <w:tr w:rsidR="00181618">
        <w:trPr>
          <w:trHeight w:val="422"/>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Project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sz w:val="22"/>
                <w:szCs w:val="22"/>
              </w:rPr>
              <w:t>DHL</w:t>
            </w:r>
          </w:p>
        </w:tc>
      </w:tr>
      <w:tr w:rsidR="00181618">
        <w:trPr>
          <w:trHeight w:val="449"/>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Client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DHL</w:t>
            </w:r>
          </w:p>
        </w:tc>
      </w:tr>
      <w:tr w:rsidR="00181618">
        <w:trPr>
          <w:trHeight w:val="359"/>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Project Duration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May 2019  to till date</w:t>
            </w:r>
          </w:p>
        </w:tc>
      </w:tr>
      <w:tr w:rsidR="00181618">
        <w:trPr>
          <w:trHeight w:val="359"/>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Domain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Internet of Things</w:t>
            </w:r>
          </w:p>
        </w:tc>
      </w:tr>
      <w:tr w:rsidR="00181618">
        <w:trPr>
          <w:trHeight w:val="359"/>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Role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Member of Technical Staff</w:t>
            </w:r>
          </w:p>
        </w:tc>
      </w:tr>
      <w:tr w:rsidR="00181618">
        <w:trPr>
          <w:trHeight w:val="430"/>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Technical Areas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 xml:space="preserve">My Eclipse 8.5 on Tomcat 6.0,STS on Tomcat 7.0,RestAPI, Core Java , </w:t>
            </w:r>
            <w:proofErr w:type="spellStart"/>
            <w:r>
              <w:rPr>
                <w:rFonts w:ascii="Cambria" w:hAnsi="Cambria"/>
                <w:color w:val="000000"/>
                <w:sz w:val="22"/>
                <w:szCs w:val="22"/>
              </w:rPr>
              <w:t>JavaScript,</w:t>
            </w:r>
            <w:r w:rsidR="004F0C4E">
              <w:rPr>
                <w:rFonts w:ascii="Cambria" w:hAnsi="Cambria"/>
                <w:color w:val="000000"/>
                <w:sz w:val="22"/>
                <w:szCs w:val="22"/>
              </w:rPr>
              <w:t>JQuery,ExtJs</w:t>
            </w:r>
            <w:proofErr w:type="spellEnd"/>
            <w:r w:rsidR="004F0C4E">
              <w:rPr>
                <w:rFonts w:ascii="Cambria" w:hAnsi="Cambria"/>
                <w:color w:val="000000"/>
                <w:sz w:val="22"/>
                <w:szCs w:val="22"/>
              </w:rPr>
              <w:t>,</w:t>
            </w:r>
            <w:r>
              <w:rPr>
                <w:rFonts w:ascii="Cambria" w:hAnsi="Cambria"/>
                <w:color w:val="000000"/>
                <w:sz w:val="22"/>
                <w:szCs w:val="22"/>
              </w:rPr>
              <w:t xml:space="preserve"> Maven , JSON, </w:t>
            </w:r>
            <w:r w:rsidR="00373D71">
              <w:rPr>
                <w:rFonts w:ascii="Cambria" w:hAnsi="Cambria"/>
                <w:color w:val="000000"/>
                <w:sz w:val="22"/>
                <w:szCs w:val="22"/>
              </w:rPr>
              <w:t>Spring Boot</w:t>
            </w:r>
            <w:r>
              <w:rPr>
                <w:rFonts w:ascii="Cambria" w:hAnsi="Cambria"/>
                <w:color w:val="000000"/>
                <w:sz w:val="22"/>
                <w:szCs w:val="22"/>
              </w:rPr>
              <w:t xml:space="preserve"> with </w:t>
            </w:r>
            <w:proofErr w:type="spellStart"/>
            <w:r>
              <w:rPr>
                <w:rFonts w:ascii="Cambria" w:hAnsi="Cambria"/>
                <w:color w:val="000000"/>
                <w:sz w:val="22"/>
                <w:szCs w:val="22"/>
              </w:rPr>
              <w:t>Microservices</w:t>
            </w:r>
            <w:proofErr w:type="spellEnd"/>
          </w:p>
        </w:tc>
      </w:tr>
    </w:tbl>
    <w:p w:rsidR="00181618" w:rsidRDefault="00181618">
      <w:pPr>
        <w:rPr>
          <w:rFonts w:ascii="Cambria" w:hAnsi="Cambria"/>
          <w:bCs/>
          <w:iCs/>
          <w:sz w:val="22"/>
          <w:szCs w:val="22"/>
        </w:rPr>
      </w:pPr>
    </w:p>
    <w:p w:rsidR="00181618" w:rsidRDefault="00D44781">
      <w:pPr>
        <w:pStyle w:val="NormalWeb"/>
        <w:rPr>
          <w:rFonts w:ascii="Cambria" w:hAnsi="Cambria"/>
          <w:b/>
          <w:sz w:val="22"/>
          <w:szCs w:val="22"/>
        </w:rPr>
      </w:pPr>
      <w:r>
        <w:rPr>
          <w:rFonts w:ascii="Cambria" w:hAnsi="Cambria"/>
          <w:b/>
          <w:smallCaps/>
          <w:color w:val="000000"/>
          <w:sz w:val="22"/>
          <w:szCs w:val="22"/>
        </w:rPr>
        <w:t>DESCRIPTION:</w:t>
      </w:r>
    </w:p>
    <w:p w:rsidR="00181618" w:rsidRDefault="00D44781">
      <w:pPr>
        <w:rPr>
          <w:rFonts w:ascii="Cambria" w:eastAsia="Delivery" w:hAnsi="Cambria" w:cs="Cambria"/>
          <w:color w:val="212529"/>
          <w:sz w:val="22"/>
          <w:szCs w:val="22"/>
          <w:shd w:val="clear" w:color="auto" w:fill="FFFFFF"/>
        </w:rPr>
      </w:pPr>
      <w:r>
        <w:rPr>
          <w:rFonts w:ascii="Cambria" w:hAnsi="Cambria"/>
          <w:b/>
          <w:sz w:val="22"/>
          <w:szCs w:val="22"/>
        </w:rPr>
        <w:t>DHL is a 3PL global logistics company which provides outsourced logistic solutions</w:t>
      </w:r>
      <w:r>
        <w:rPr>
          <w:rFonts w:ascii="Cambria" w:hAnsi="Cambria"/>
          <w:sz w:val="22"/>
          <w:szCs w:val="22"/>
        </w:rPr>
        <w:t xml:space="preserve">. The solutions include a routine GPS tracking system to provide real time </w:t>
      </w:r>
      <w:r w:rsidR="00373D71">
        <w:rPr>
          <w:rFonts w:ascii="Cambria" w:hAnsi="Cambria"/>
          <w:sz w:val="22"/>
          <w:szCs w:val="22"/>
        </w:rPr>
        <w:t>monitoring, route</w:t>
      </w:r>
      <w:r>
        <w:rPr>
          <w:rFonts w:ascii="Cambria" w:hAnsi="Cambria"/>
          <w:sz w:val="22"/>
          <w:szCs w:val="22"/>
        </w:rPr>
        <w:t xml:space="preserve"> </w:t>
      </w:r>
      <w:r w:rsidR="00373D71">
        <w:rPr>
          <w:rFonts w:ascii="Cambria" w:hAnsi="Cambria"/>
          <w:sz w:val="22"/>
          <w:szCs w:val="22"/>
        </w:rPr>
        <w:t>mapping, reconciliation</w:t>
      </w:r>
      <w:r>
        <w:rPr>
          <w:rFonts w:ascii="Cambria" w:hAnsi="Cambria"/>
          <w:sz w:val="22"/>
          <w:szCs w:val="22"/>
        </w:rPr>
        <w:t xml:space="preserve"> </w:t>
      </w:r>
      <w:r w:rsidR="00373D71">
        <w:rPr>
          <w:rFonts w:ascii="Cambria" w:hAnsi="Cambria"/>
          <w:sz w:val="22"/>
          <w:szCs w:val="22"/>
        </w:rPr>
        <w:t>tool, SMS</w:t>
      </w:r>
      <w:r>
        <w:rPr>
          <w:rFonts w:ascii="Cambria" w:hAnsi="Cambria"/>
          <w:sz w:val="22"/>
          <w:szCs w:val="22"/>
        </w:rPr>
        <w:t xml:space="preserve"> alerts etc. Integrated temperature </w:t>
      </w:r>
      <w:r w:rsidR="00373D71">
        <w:rPr>
          <w:rFonts w:ascii="Cambria" w:hAnsi="Cambria"/>
          <w:sz w:val="22"/>
          <w:szCs w:val="22"/>
        </w:rPr>
        <w:t>monitoring, alerts</w:t>
      </w:r>
      <w:r>
        <w:rPr>
          <w:rFonts w:ascii="Cambria" w:hAnsi="Cambria"/>
          <w:sz w:val="22"/>
          <w:szCs w:val="22"/>
        </w:rPr>
        <w:t xml:space="preserve"> when there is a change in temperature,24 * 7 vehicle movement monitoring with procurement and distribution </w:t>
      </w:r>
      <w:r w:rsidR="00373D71">
        <w:rPr>
          <w:rFonts w:ascii="Cambria" w:hAnsi="Cambria"/>
          <w:sz w:val="22"/>
          <w:szCs w:val="22"/>
        </w:rPr>
        <w:t>tracking, operational</w:t>
      </w:r>
      <w:r>
        <w:rPr>
          <w:rFonts w:ascii="Cambria" w:hAnsi="Cambria"/>
          <w:sz w:val="22"/>
          <w:szCs w:val="22"/>
        </w:rPr>
        <w:t xml:space="preserve"> </w:t>
      </w:r>
      <w:r w:rsidR="00373D71">
        <w:rPr>
          <w:rFonts w:ascii="Cambria" w:hAnsi="Cambria"/>
          <w:sz w:val="22"/>
          <w:szCs w:val="22"/>
        </w:rPr>
        <w:t>dashboard, MIS</w:t>
      </w:r>
      <w:r>
        <w:rPr>
          <w:rFonts w:ascii="Cambria" w:hAnsi="Cambria"/>
          <w:sz w:val="22"/>
          <w:szCs w:val="22"/>
        </w:rPr>
        <w:t xml:space="preserve"> reports for productive and efficient </w:t>
      </w:r>
      <w:r w:rsidR="00373D71">
        <w:rPr>
          <w:rFonts w:ascii="Cambria" w:hAnsi="Cambria"/>
          <w:sz w:val="22"/>
          <w:szCs w:val="22"/>
        </w:rPr>
        <w:t>operations, route</w:t>
      </w:r>
      <w:r>
        <w:rPr>
          <w:rFonts w:ascii="Cambria" w:hAnsi="Cambria"/>
          <w:sz w:val="22"/>
          <w:szCs w:val="22"/>
        </w:rPr>
        <w:t xml:space="preserve"> and vehicle optimization's  ,other alerts-route </w:t>
      </w:r>
      <w:r w:rsidR="00373D71">
        <w:rPr>
          <w:rFonts w:ascii="Cambria" w:hAnsi="Cambria"/>
          <w:sz w:val="22"/>
          <w:szCs w:val="22"/>
        </w:rPr>
        <w:t>deviation, harsh</w:t>
      </w:r>
      <w:r>
        <w:rPr>
          <w:rFonts w:ascii="Cambria" w:hAnsi="Cambria"/>
          <w:sz w:val="22"/>
          <w:szCs w:val="22"/>
        </w:rPr>
        <w:t xml:space="preserve"> </w:t>
      </w:r>
      <w:r w:rsidR="00373D71">
        <w:rPr>
          <w:rFonts w:ascii="Cambria" w:hAnsi="Cambria"/>
          <w:sz w:val="22"/>
          <w:szCs w:val="22"/>
        </w:rPr>
        <w:t>braking, rash</w:t>
      </w:r>
      <w:r>
        <w:rPr>
          <w:rFonts w:ascii="Cambria" w:hAnsi="Cambria"/>
          <w:sz w:val="22"/>
          <w:szCs w:val="22"/>
        </w:rPr>
        <w:t xml:space="preserve"> driving etc. The portal made it possible for the customers of </w:t>
      </w:r>
      <w:r w:rsidR="00373D71">
        <w:rPr>
          <w:rFonts w:ascii="Cambria" w:hAnsi="Cambria"/>
          <w:sz w:val="22"/>
          <w:szCs w:val="22"/>
        </w:rPr>
        <w:t>DHL to</w:t>
      </w:r>
      <w:r>
        <w:rPr>
          <w:rFonts w:ascii="Cambria" w:hAnsi="Cambria"/>
          <w:sz w:val="22"/>
          <w:szCs w:val="22"/>
        </w:rPr>
        <w:t xml:space="preserve"> monitor and track the process efficiently by using </w:t>
      </w:r>
      <w:r w:rsidR="00373D71">
        <w:rPr>
          <w:rFonts w:ascii="Cambria" w:hAnsi="Cambria"/>
          <w:sz w:val="22"/>
          <w:szCs w:val="22"/>
        </w:rPr>
        <w:t>a real</w:t>
      </w:r>
      <w:r>
        <w:rPr>
          <w:rFonts w:ascii="Cambria" w:hAnsi="Cambria"/>
          <w:sz w:val="22"/>
          <w:szCs w:val="22"/>
        </w:rPr>
        <w:t xml:space="preserve">-time digital dashboard with quick overview of all the necessary data. </w:t>
      </w:r>
      <w:r>
        <w:rPr>
          <w:rFonts w:ascii="Cambria" w:eastAsia="Delivery" w:hAnsi="Cambria" w:cs="Cambria"/>
          <w:color w:val="212529"/>
          <w:sz w:val="22"/>
          <w:szCs w:val="22"/>
          <w:shd w:val="clear" w:color="auto" w:fill="FFFFFF"/>
        </w:rPr>
        <w:t>This provides complete visibility of the ordering proc</w:t>
      </w:r>
      <w:r w:rsidR="00373D71">
        <w:rPr>
          <w:rFonts w:ascii="Cambria" w:eastAsia="Delivery" w:hAnsi="Cambria" w:cs="Cambria"/>
          <w:color w:val="212529"/>
          <w:sz w:val="22"/>
          <w:szCs w:val="22"/>
          <w:shd w:val="clear" w:color="auto" w:fill="FFFFFF"/>
        </w:rPr>
        <w:t>ess to multiple stakeholders in t</w:t>
      </w:r>
      <w:r>
        <w:rPr>
          <w:rFonts w:ascii="Cambria" w:eastAsia="Delivery" w:hAnsi="Cambria" w:cs="Cambria"/>
          <w:color w:val="212529"/>
          <w:sz w:val="22"/>
          <w:szCs w:val="22"/>
          <w:shd w:val="clear" w:color="auto" w:fill="FFFFFF"/>
        </w:rPr>
        <w:t xml:space="preserve">he supply chain at a </w:t>
      </w:r>
      <w:r w:rsidR="00373D71">
        <w:rPr>
          <w:rFonts w:ascii="Cambria" w:eastAsia="Delivery" w:hAnsi="Cambria" w:cs="Cambria"/>
          <w:color w:val="212529"/>
          <w:sz w:val="22"/>
          <w:szCs w:val="22"/>
          <w:shd w:val="clear" w:color="auto" w:fill="FFFFFF"/>
        </w:rPr>
        <w:t>glance, thus</w:t>
      </w:r>
      <w:r>
        <w:rPr>
          <w:rFonts w:ascii="Cambria" w:eastAsia="Delivery" w:hAnsi="Cambria" w:cs="Cambria"/>
          <w:color w:val="212529"/>
          <w:sz w:val="22"/>
          <w:szCs w:val="22"/>
          <w:shd w:val="clear" w:color="auto" w:fill="FFFFFF"/>
        </w:rPr>
        <w:t xml:space="preserve"> reducing the chances of miscommunication or delays.</w:t>
      </w:r>
    </w:p>
    <w:p w:rsidR="00181618" w:rsidRDefault="00181618">
      <w:pPr>
        <w:rPr>
          <w:rFonts w:ascii="Cambria" w:eastAsia="Delivery" w:hAnsi="Cambria" w:cs="Cambria"/>
          <w:color w:val="212529"/>
          <w:sz w:val="22"/>
          <w:szCs w:val="22"/>
          <w:shd w:val="clear" w:color="auto" w:fill="FFFFFF"/>
        </w:rPr>
      </w:pPr>
    </w:p>
    <w:p w:rsidR="00181618" w:rsidRDefault="00D44781">
      <w:pPr>
        <w:rPr>
          <w:rFonts w:ascii="Cambria" w:hAnsi="Cambria"/>
          <w:i/>
          <w:sz w:val="22"/>
          <w:szCs w:val="22"/>
        </w:rPr>
      </w:pPr>
      <w:r>
        <w:rPr>
          <w:rFonts w:ascii="Cambria" w:hAnsi="Cambria"/>
          <w:b/>
          <w:sz w:val="22"/>
          <w:szCs w:val="22"/>
        </w:rPr>
        <w:t>Accountabilities</w:t>
      </w:r>
      <w:r>
        <w:rPr>
          <w:rFonts w:ascii="Cambria" w:hAnsi="Cambria"/>
          <w:sz w:val="22"/>
          <w:szCs w:val="22"/>
        </w:rPr>
        <w:t>:</w:t>
      </w:r>
    </w:p>
    <w:p w:rsidR="00181618" w:rsidRDefault="00181618">
      <w:pPr>
        <w:pStyle w:val="Style1"/>
        <w:shd w:val="clear" w:color="auto" w:fill="auto"/>
        <w:ind w:left="0" w:firstLine="0"/>
        <w:jc w:val="left"/>
        <w:rPr>
          <w:rFonts w:ascii="Cambria" w:hAnsi="Cambria"/>
          <w:b w:val="0"/>
          <w:i w:val="0"/>
          <w:sz w:val="22"/>
          <w:szCs w:val="22"/>
        </w:rPr>
      </w:pP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Requirement gathering from the on-site team.</w:t>
      </w: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 xml:space="preserve">Developing/Maintaining the portal using </w:t>
      </w:r>
      <w:r w:rsidR="00373D71">
        <w:rPr>
          <w:rFonts w:ascii="Cambria" w:hAnsi="Cambria"/>
          <w:bCs/>
          <w:iCs/>
          <w:sz w:val="22"/>
          <w:szCs w:val="22"/>
        </w:rPr>
        <w:t xml:space="preserve">Java, </w:t>
      </w:r>
      <w:proofErr w:type="spellStart"/>
      <w:r w:rsidR="00373D71">
        <w:rPr>
          <w:rFonts w:ascii="Cambria" w:hAnsi="Cambria"/>
          <w:bCs/>
          <w:iCs/>
          <w:sz w:val="22"/>
          <w:szCs w:val="22"/>
        </w:rPr>
        <w:t>RestAPI</w:t>
      </w:r>
      <w:proofErr w:type="spellEnd"/>
      <w:r w:rsidR="00373D71">
        <w:rPr>
          <w:rFonts w:ascii="Cambria" w:hAnsi="Cambria"/>
          <w:bCs/>
          <w:iCs/>
          <w:sz w:val="22"/>
          <w:szCs w:val="22"/>
        </w:rPr>
        <w:t>,</w:t>
      </w:r>
      <w:r>
        <w:rPr>
          <w:rFonts w:ascii="Cambria" w:hAnsi="Cambria"/>
          <w:bCs/>
          <w:iCs/>
          <w:sz w:val="22"/>
          <w:szCs w:val="22"/>
        </w:rPr>
        <w:t xml:space="preserve"> </w:t>
      </w:r>
      <w:r w:rsidR="00373D71">
        <w:rPr>
          <w:rFonts w:ascii="Cambria" w:hAnsi="Cambria"/>
          <w:bCs/>
          <w:iCs/>
          <w:sz w:val="22"/>
          <w:szCs w:val="22"/>
        </w:rPr>
        <w:t xml:space="preserve">JavaScript, and </w:t>
      </w:r>
      <w:proofErr w:type="spellStart"/>
      <w:r w:rsidR="00373D71">
        <w:rPr>
          <w:rFonts w:ascii="Cambria" w:hAnsi="Cambria"/>
          <w:bCs/>
          <w:iCs/>
          <w:sz w:val="22"/>
          <w:szCs w:val="22"/>
        </w:rPr>
        <w:t>JQuery</w:t>
      </w:r>
      <w:proofErr w:type="spellEnd"/>
      <w:r w:rsidR="00373D71">
        <w:rPr>
          <w:rFonts w:ascii="Cambria" w:hAnsi="Cambria"/>
          <w:bCs/>
          <w:iCs/>
          <w:sz w:val="22"/>
          <w:szCs w:val="22"/>
        </w:rPr>
        <w:t>.</w:t>
      </w: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Involved in the application development, bug-</w:t>
      </w:r>
      <w:r w:rsidR="00373D71">
        <w:rPr>
          <w:rFonts w:ascii="Cambria" w:hAnsi="Cambria"/>
          <w:bCs/>
          <w:iCs/>
          <w:sz w:val="22"/>
          <w:szCs w:val="22"/>
        </w:rPr>
        <w:t>fixing,</w:t>
      </w:r>
      <w:r>
        <w:rPr>
          <w:rFonts w:ascii="Cambria" w:hAnsi="Cambria"/>
          <w:bCs/>
          <w:iCs/>
          <w:sz w:val="22"/>
          <w:szCs w:val="22"/>
        </w:rPr>
        <w:t xml:space="preserve"> deployment and management of the application.</w:t>
      </w: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Bug Fixes after the UAT Testing.</w:t>
      </w: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Coordination and communication with team.</w:t>
      </w:r>
    </w:p>
    <w:p w:rsidR="00181618" w:rsidRDefault="00181618">
      <w:pPr>
        <w:rPr>
          <w:rFonts w:ascii="Cambria" w:hAnsi="Cambria"/>
          <w:sz w:val="22"/>
          <w:szCs w:val="22"/>
        </w:rPr>
      </w:pPr>
    </w:p>
    <w:p w:rsidR="00181618" w:rsidRDefault="00D44781">
      <w:pPr>
        <w:pStyle w:val="Style1"/>
        <w:shd w:val="clear" w:color="auto" w:fill="auto"/>
        <w:ind w:left="0" w:firstLine="0"/>
        <w:jc w:val="left"/>
        <w:rPr>
          <w:rFonts w:ascii="Cambria" w:hAnsi="Cambria"/>
          <w:i w:val="0"/>
          <w:sz w:val="22"/>
          <w:szCs w:val="22"/>
        </w:rPr>
      </w:pPr>
      <w:r>
        <w:rPr>
          <w:rFonts w:ascii="Cambria" w:hAnsi="Cambria"/>
          <w:i w:val="0"/>
          <w:sz w:val="22"/>
          <w:szCs w:val="22"/>
        </w:rPr>
        <w:t>Project 2: SAND MINING</w:t>
      </w:r>
    </w:p>
    <w:p w:rsidR="00181618" w:rsidRDefault="00181618">
      <w:pPr>
        <w:rPr>
          <w:rFonts w:ascii="Cambria" w:hAnsi="Cambria"/>
          <w:sz w:val="22"/>
          <w:szCs w:val="22"/>
        </w:rPr>
      </w:pPr>
    </w:p>
    <w:tbl>
      <w:tblPr>
        <w:tblW w:w="10357" w:type="dxa"/>
        <w:tblLayout w:type="fixed"/>
        <w:tblCellMar>
          <w:left w:w="0" w:type="dxa"/>
          <w:right w:w="0" w:type="dxa"/>
        </w:tblCellMar>
        <w:tblLook w:val="04A0"/>
      </w:tblPr>
      <w:tblGrid>
        <w:gridCol w:w="3252"/>
        <w:gridCol w:w="7105"/>
      </w:tblGrid>
      <w:tr w:rsidR="00181618">
        <w:trPr>
          <w:trHeight w:val="422"/>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Project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sz w:val="22"/>
                <w:szCs w:val="22"/>
              </w:rPr>
              <w:t>Sand Mining Transportation</w:t>
            </w:r>
          </w:p>
        </w:tc>
      </w:tr>
      <w:tr w:rsidR="00181618">
        <w:trPr>
          <w:trHeight w:val="449"/>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Client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Government of Karnataka</w:t>
            </w:r>
          </w:p>
        </w:tc>
      </w:tr>
      <w:tr w:rsidR="00181618">
        <w:trPr>
          <w:trHeight w:val="359"/>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Project Duration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Sept 2018  to May 2019</w:t>
            </w:r>
          </w:p>
        </w:tc>
      </w:tr>
      <w:tr w:rsidR="00181618">
        <w:trPr>
          <w:trHeight w:val="359"/>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Domain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Internet of Things</w:t>
            </w:r>
          </w:p>
        </w:tc>
      </w:tr>
      <w:tr w:rsidR="00181618">
        <w:trPr>
          <w:trHeight w:val="359"/>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Role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Member of Technical Staff</w:t>
            </w:r>
          </w:p>
        </w:tc>
      </w:tr>
      <w:tr w:rsidR="00181618">
        <w:trPr>
          <w:trHeight w:val="430"/>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Technical Areas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 xml:space="preserve">My Eclipse 8.5 on Tomcat 6.0, Core Java , JavaScript, Maven , </w:t>
            </w:r>
            <w:proofErr w:type="spellStart"/>
            <w:r>
              <w:rPr>
                <w:rFonts w:ascii="Cambria" w:hAnsi="Cambria"/>
                <w:color w:val="000000"/>
                <w:sz w:val="22"/>
                <w:szCs w:val="22"/>
              </w:rPr>
              <w:t>JSON</w:t>
            </w:r>
            <w:r w:rsidR="004F0C4E">
              <w:rPr>
                <w:rFonts w:ascii="Cambria" w:hAnsi="Cambria"/>
                <w:color w:val="000000"/>
                <w:sz w:val="22"/>
                <w:szCs w:val="22"/>
              </w:rPr>
              <w:t>,ExtJs</w:t>
            </w:r>
            <w:proofErr w:type="spellEnd"/>
          </w:p>
        </w:tc>
      </w:tr>
    </w:tbl>
    <w:p w:rsidR="00181618" w:rsidRDefault="00181618">
      <w:pPr>
        <w:rPr>
          <w:rFonts w:ascii="Cambria" w:hAnsi="Cambria"/>
          <w:bCs/>
          <w:iCs/>
          <w:sz w:val="22"/>
          <w:szCs w:val="22"/>
        </w:rPr>
      </w:pPr>
    </w:p>
    <w:p w:rsidR="00181618" w:rsidRDefault="00D44781">
      <w:pPr>
        <w:pStyle w:val="NormalWeb"/>
        <w:rPr>
          <w:rFonts w:ascii="Cambria" w:hAnsi="Cambria"/>
          <w:b/>
          <w:sz w:val="22"/>
          <w:szCs w:val="22"/>
        </w:rPr>
      </w:pPr>
      <w:r>
        <w:rPr>
          <w:rFonts w:ascii="Cambria" w:hAnsi="Cambria"/>
          <w:b/>
          <w:smallCaps/>
          <w:color w:val="000000"/>
          <w:sz w:val="22"/>
          <w:szCs w:val="22"/>
        </w:rPr>
        <w:t>DESCRIPTION:</w:t>
      </w:r>
    </w:p>
    <w:p w:rsidR="00181618" w:rsidRDefault="00D44781">
      <w:pPr>
        <w:rPr>
          <w:rFonts w:ascii="Cambria" w:hAnsi="Cambria"/>
          <w:sz w:val="22"/>
          <w:szCs w:val="22"/>
        </w:rPr>
      </w:pPr>
      <w:r>
        <w:rPr>
          <w:rFonts w:ascii="Cambria" w:hAnsi="Cambria"/>
          <w:b/>
          <w:sz w:val="22"/>
          <w:szCs w:val="22"/>
        </w:rPr>
        <w:t>Sand Mining</w:t>
      </w:r>
      <w:r w:rsidR="00373D71">
        <w:rPr>
          <w:rFonts w:ascii="Cambria" w:hAnsi="Cambria"/>
          <w:b/>
          <w:sz w:val="22"/>
          <w:szCs w:val="22"/>
        </w:rPr>
        <w:t xml:space="preserve"> </w:t>
      </w:r>
      <w:r>
        <w:rPr>
          <w:rFonts w:ascii="Cambria" w:hAnsi="Cambria"/>
          <w:sz w:val="22"/>
          <w:szCs w:val="22"/>
        </w:rPr>
        <w:t xml:space="preserve">is an online portal which offers different levels of integration to maximize the reliability and efficiency with reliable information and automating the permit issue system and payments for excavation and transportation. This has led to minimization of illegal sand </w:t>
      </w:r>
      <w:r w:rsidR="00373D71">
        <w:rPr>
          <w:rFonts w:ascii="Cambria" w:hAnsi="Cambria"/>
          <w:sz w:val="22"/>
          <w:szCs w:val="22"/>
        </w:rPr>
        <w:t>transportation. Vehicle</w:t>
      </w:r>
      <w:r>
        <w:rPr>
          <w:rFonts w:ascii="Cambria" w:hAnsi="Cambria"/>
          <w:sz w:val="22"/>
          <w:szCs w:val="22"/>
        </w:rPr>
        <w:t xml:space="preserve"> is tracked by a routine GPS system to provide real-time </w:t>
      </w:r>
      <w:r w:rsidR="00373D71">
        <w:rPr>
          <w:rFonts w:ascii="Cambria" w:hAnsi="Cambria"/>
          <w:sz w:val="22"/>
          <w:szCs w:val="22"/>
        </w:rPr>
        <w:t>monitoring,</w:t>
      </w:r>
      <w:r>
        <w:rPr>
          <w:rFonts w:ascii="Cambria" w:hAnsi="Cambria"/>
          <w:sz w:val="22"/>
          <w:szCs w:val="22"/>
        </w:rPr>
        <w:t xml:space="preserve"> route </w:t>
      </w:r>
      <w:r w:rsidR="00373D71">
        <w:rPr>
          <w:rFonts w:ascii="Cambria" w:hAnsi="Cambria"/>
          <w:sz w:val="22"/>
          <w:szCs w:val="22"/>
        </w:rPr>
        <w:t>mapping, personnel</w:t>
      </w:r>
      <w:r>
        <w:rPr>
          <w:rFonts w:ascii="Cambria" w:hAnsi="Cambria"/>
          <w:sz w:val="22"/>
          <w:szCs w:val="22"/>
        </w:rPr>
        <w:t xml:space="preserve"> </w:t>
      </w:r>
      <w:r w:rsidR="00373D71">
        <w:rPr>
          <w:rFonts w:ascii="Cambria" w:hAnsi="Cambria"/>
          <w:sz w:val="22"/>
          <w:szCs w:val="22"/>
        </w:rPr>
        <w:t>tracking, Operational</w:t>
      </w:r>
      <w:r>
        <w:rPr>
          <w:rFonts w:ascii="Cambria" w:hAnsi="Cambria"/>
          <w:sz w:val="22"/>
          <w:szCs w:val="22"/>
        </w:rPr>
        <w:t xml:space="preserve"> Dashboard, MIS reports to support productivity and efficiency of the </w:t>
      </w:r>
      <w:r w:rsidR="00373D71">
        <w:rPr>
          <w:rFonts w:ascii="Cambria" w:hAnsi="Cambria"/>
          <w:sz w:val="22"/>
          <w:szCs w:val="22"/>
        </w:rPr>
        <w:t>operations. It</w:t>
      </w:r>
      <w:r>
        <w:rPr>
          <w:rFonts w:ascii="Cambria" w:hAnsi="Cambria"/>
          <w:sz w:val="22"/>
          <w:szCs w:val="22"/>
        </w:rPr>
        <w:t xml:space="preserve"> has helped reduce manpower by auto-generating the system </w:t>
      </w:r>
      <w:r w:rsidR="00373D71">
        <w:rPr>
          <w:rFonts w:ascii="Cambria" w:hAnsi="Cambria"/>
          <w:sz w:val="22"/>
          <w:szCs w:val="22"/>
        </w:rPr>
        <w:t>thereby increasing</w:t>
      </w:r>
      <w:r>
        <w:rPr>
          <w:rFonts w:ascii="Cambria" w:hAnsi="Cambria"/>
          <w:sz w:val="22"/>
          <w:szCs w:val="22"/>
        </w:rPr>
        <w:t xml:space="preserve"> profits. The portal made it possible for different kinds of users of the platform to select their interests and other settings based on a flexible external configuration. This was ported to the portal environment and modified to satisfy specific needs of the customers and the underlying data model and to comply with performance requirements.</w:t>
      </w:r>
    </w:p>
    <w:p w:rsidR="00181618" w:rsidRDefault="00181618">
      <w:pPr>
        <w:rPr>
          <w:rFonts w:ascii="Cambria" w:hAnsi="Cambria"/>
          <w:sz w:val="22"/>
          <w:szCs w:val="22"/>
        </w:rPr>
      </w:pPr>
    </w:p>
    <w:p w:rsidR="00181618" w:rsidRDefault="00D44781">
      <w:pPr>
        <w:rPr>
          <w:rFonts w:ascii="Cambria" w:hAnsi="Cambria"/>
          <w:i/>
          <w:sz w:val="22"/>
          <w:szCs w:val="22"/>
        </w:rPr>
      </w:pPr>
      <w:r>
        <w:rPr>
          <w:rFonts w:ascii="Cambria" w:hAnsi="Cambria"/>
          <w:b/>
          <w:sz w:val="22"/>
          <w:szCs w:val="22"/>
        </w:rPr>
        <w:t>Accountabilities</w:t>
      </w:r>
      <w:r>
        <w:rPr>
          <w:rFonts w:ascii="Cambria" w:hAnsi="Cambria"/>
          <w:sz w:val="22"/>
          <w:szCs w:val="22"/>
        </w:rPr>
        <w:t>:</w:t>
      </w:r>
    </w:p>
    <w:p w:rsidR="00181618" w:rsidRDefault="00181618">
      <w:pPr>
        <w:pStyle w:val="Style1"/>
        <w:shd w:val="clear" w:color="auto" w:fill="auto"/>
        <w:ind w:left="0" w:firstLine="0"/>
        <w:jc w:val="left"/>
        <w:rPr>
          <w:rFonts w:ascii="Cambria" w:hAnsi="Cambria"/>
          <w:b w:val="0"/>
          <w:i w:val="0"/>
          <w:sz w:val="22"/>
          <w:szCs w:val="22"/>
        </w:rPr>
      </w:pP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Requirement gathering from the PMCR team.</w:t>
      </w: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 xml:space="preserve">Developing the portal using </w:t>
      </w:r>
      <w:r w:rsidR="00373D71">
        <w:rPr>
          <w:rFonts w:ascii="Cambria" w:hAnsi="Cambria"/>
          <w:bCs/>
          <w:iCs/>
          <w:sz w:val="22"/>
          <w:szCs w:val="22"/>
        </w:rPr>
        <w:t>java, Ext</w:t>
      </w:r>
      <w:r>
        <w:rPr>
          <w:rFonts w:ascii="Cambria" w:hAnsi="Cambria"/>
          <w:bCs/>
          <w:iCs/>
          <w:sz w:val="22"/>
          <w:szCs w:val="22"/>
        </w:rPr>
        <w:t>-</w:t>
      </w:r>
      <w:r w:rsidR="00373D71">
        <w:rPr>
          <w:rFonts w:ascii="Cambria" w:hAnsi="Cambria"/>
          <w:bCs/>
          <w:iCs/>
          <w:sz w:val="22"/>
          <w:szCs w:val="22"/>
        </w:rPr>
        <w:t>JS and</w:t>
      </w:r>
      <w:r>
        <w:rPr>
          <w:rFonts w:ascii="Cambria" w:hAnsi="Cambria"/>
          <w:bCs/>
          <w:iCs/>
          <w:sz w:val="22"/>
          <w:szCs w:val="22"/>
        </w:rPr>
        <w:t xml:space="preserve"> Java script.</w:t>
      </w: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 xml:space="preserve">Involved in UI designing of the </w:t>
      </w:r>
      <w:r w:rsidR="00373D71">
        <w:rPr>
          <w:rFonts w:ascii="Cambria" w:hAnsi="Cambria"/>
          <w:bCs/>
          <w:iCs/>
          <w:sz w:val="22"/>
          <w:szCs w:val="22"/>
        </w:rPr>
        <w:t>project, back</w:t>
      </w:r>
      <w:r>
        <w:rPr>
          <w:rFonts w:ascii="Cambria" w:hAnsi="Cambria"/>
          <w:bCs/>
          <w:iCs/>
          <w:sz w:val="22"/>
          <w:szCs w:val="22"/>
        </w:rPr>
        <w:t>-end development and management of the application.</w:t>
      </w: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Bug Fixes after the testing phase</w:t>
      </w: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Coordination and communication with team</w:t>
      </w:r>
    </w:p>
    <w:p w:rsidR="00181618" w:rsidRDefault="00181618">
      <w:pPr>
        <w:tabs>
          <w:tab w:val="left" w:pos="420"/>
        </w:tabs>
        <w:suppressAutoHyphens/>
        <w:spacing w:line="280" w:lineRule="exact"/>
        <w:rPr>
          <w:rFonts w:ascii="Cambria" w:hAnsi="Cambria"/>
          <w:bCs/>
          <w:iCs/>
          <w:sz w:val="22"/>
          <w:szCs w:val="22"/>
        </w:rPr>
      </w:pPr>
    </w:p>
    <w:p w:rsidR="00181618" w:rsidRDefault="00181618">
      <w:pPr>
        <w:tabs>
          <w:tab w:val="left" w:pos="420"/>
        </w:tabs>
        <w:suppressAutoHyphens/>
        <w:spacing w:line="280" w:lineRule="exact"/>
        <w:rPr>
          <w:rFonts w:ascii="Cambria" w:hAnsi="Cambria"/>
          <w:bCs/>
          <w:iCs/>
        </w:rPr>
      </w:pPr>
    </w:p>
    <w:p w:rsidR="00181618" w:rsidRDefault="00D44781">
      <w:pPr>
        <w:pStyle w:val="Style1"/>
        <w:shd w:val="clear" w:color="auto" w:fill="auto"/>
        <w:ind w:left="0" w:firstLine="0"/>
        <w:jc w:val="left"/>
        <w:rPr>
          <w:rFonts w:ascii="Cambria" w:hAnsi="Cambria"/>
          <w:i w:val="0"/>
          <w:sz w:val="24"/>
          <w:szCs w:val="24"/>
        </w:rPr>
      </w:pPr>
      <w:r>
        <w:rPr>
          <w:rFonts w:ascii="Cambria" w:hAnsi="Cambria"/>
          <w:i w:val="0"/>
          <w:sz w:val="24"/>
          <w:szCs w:val="24"/>
        </w:rPr>
        <w:t>Project 3: Hello Auto</w:t>
      </w:r>
    </w:p>
    <w:p w:rsidR="00181618" w:rsidRDefault="00181618">
      <w:pPr>
        <w:rPr>
          <w:rFonts w:ascii="Cambria" w:hAnsi="Cambria"/>
          <w:sz w:val="22"/>
          <w:szCs w:val="22"/>
        </w:rPr>
      </w:pPr>
    </w:p>
    <w:tbl>
      <w:tblPr>
        <w:tblW w:w="10357" w:type="dxa"/>
        <w:tblLayout w:type="fixed"/>
        <w:tblCellMar>
          <w:left w:w="0" w:type="dxa"/>
          <w:right w:w="0" w:type="dxa"/>
        </w:tblCellMar>
        <w:tblLook w:val="04A0"/>
      </w:tblPr>
      <w:tblGrid>
        <w:gridCol w:w="2996"/>
        <w:gridCol w:w="7361"/>
      </w:tblGrid>
      <w:tr w:rsidR="00181618">
        <w:trPr>
          <w:trHeight w:val="422"/>
        </w:trPr>
        <w:tc>
          <w:tcPr>
            <w:tcW w:w="2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Project :</w:t>
            </w:r>
          </w:p>
        </w:tc>
        <w:tc>
          <w:tcPr>
            <w:tcW w:w="7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sz w:val="22"/>
                <w:szCs w:val="22"/>
              </w:rPr>
              <w:t>T4UAggregator Software Platform</w:t>
            </w:r>
          </w:p>
        </w:tc>
      </w:tr>
      <w:tr w:rsidR="00181618">
        <w:trPr>
          <w:trHeight w:val="449"/>
        </w:trPr>
        <w:tc>
          <w:tcPr>
            <w:tcW w:w="2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Client :</w:t>
            </w:r>
          </w:p>
        </w:tc>
        <w:tc>
          <w:tcPr>
            <w:tcW w:w="7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D-Taxi</w:t>
            </w:r>
          </w:p>
        </w:tc>
      </w:tr>
      <w:tr w:rsidR="00181618">
        <w:trPr>
          <w:trHeight w:val="359"/>
        </w:trPr>
        <w:tc>
          <w:tcPr>
            <w:tcW w:w="2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Project Duration :</w:t>
            </w:r>
          </w:p>
        </w:tc>
        <w:tc>
          <w:tcPr>
            <w:tcW w:w="7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March.2018  to Sept 2018</w:t>
            </w:r>
          </w:p>
        </w:tc>
      </w:tr>
      <w:tr w:rsidR="00181618">
        <w:trPr>
          <w:trHeight w:val="359"/>
        </w:trPr>
        <w:tc>
          <w:tcPr>
            <w:tcW w:w="2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Domain :</w:t>
            </w:r>
          </w:p>
        </w:tc>
        <w:tc>
          <w:tcPr>
            <w:tcW w:w="7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Internet of Things</w:t>
            </w:r>
          </w:p>
        </w:tc>
      </w:tr>
      <w:tr w:rsidR="00181618">
        <w:trPr>
          <w:trHeight w:val="359"/>
        </w:trPr>
        <w:tc>
          <w:tcPr>
            <w:tcW w:w="2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Role :</w:t>
            </w:r>
          </w:p>
        </w:tc>
        <w:tc>
          <w:tcPr>
            <w:tcW w:w="7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Member of Technical Staff</w:t>
            </w:r>
          </w:p>
        </w:tc>
      </w:tr>
      <w:tr w:rsidR="00181618">
        <w:trPr>
          <w:trHeight w:val="430"/>
        </w:trPr>
        <w:tc>
          <w:tcPr>
            <w:tcW w:w="2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Technical Areas :</w:t>
            </w:r>
          </w:p>
        </w:tc>
        <w:tc>
          <w:tcPr>
            <w:tcW w:w="7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My Eclipse 8.5 on Tomcat 6.0, Core Java ,</w:t>
            </w:r>
            <w:proofErr w:type="spellStart"/>
            <w:r>
              <w:rPr>
                <w:rFonts w:ascii="Cambria" w:hAnsi="Cambria"/>
                <w:color w:val="000000"/>
                <w:sz w:val="22"/>
                <w:szCs w:val="22"/>
              </w:rPr>
              <w:t>JSON,Bootstrap,CSS,JQuery</w:t>
            </w:r>
            <w:proofErr w:type="spellEnd"/>
          </w:p>
        </w:tc>
      </w:tr>
    </w:tbl>
    <w:p w:rsidR="00181618" w:rsidRDefault="00181618">
      <w:pPr>
        <w:rPr>
          <w:rFonts w:ascii="Cambria" w:hAnsi="Cambria"/>
          <w:bCs/>
          <w:iCs/>
          <w:sz w:val="22"/>
          <w:szCs w:val="22"/>
        </w:rPr>
      </w:pPr>
    </w:p>
    <w:p w:rsidR="00181618" w:rsidRDefault="00D44781">
      <w:pPr>
        <w:pStyle w:val="NormalWeb"/>
        <w:rPr>
          <w:rFonts w:ascii="Cambria" w:hAnsi="Cambria"/>
          <w:b/>
          <w:sz w:val="22"/>
          <w:szCs w:val="22"/>
        </w:rPr>
      </w:pPr>
      <w:r>
        <w:rPr>
          <w:rFonts w:ascii="Cambria" w:hAnsi="Cambria"/>
          <w:b/>
          <w:smallCaps/>
          <w:color w:val="000000"/>
          <w:sz w:val="22"/>
          <w:szCs w:val="22"/>
        </w:rPr>
        <w:t>DESCRIPTION:</w:t>
      </w:r>
    </w:p>
    <w:p w:rsidR="00181618" w:rsidRDefault="00D44781">
      <w:pPr>
        <w:rPr>
          <w:rFonts w:ascii="Cambria" w:eastAsia="SimSun" w:hAnsi="Cambria" w:cs="Cambria"/>
          <w:sz w:val="22"/>
          <w:szCs w:val="22"/>
        </w:rPr>
      </w:pPr>
      <w:r>
        <w:rPr>
          <w:rFonts w:ascii="Cambria" w:eastAsia="SimSun" w:hAnsi="Cambria" w:cs="Cambria"/>
          <w:sz w:val="22"/>
          <w:szCs w:val="22"/>
        </w:rPr>
        <w:t xml:space="preserve">The T4Uaggregator platform brings unorganized sector of autos/cars to online and provides a common platform for booking, billing and service delivery. The technology provided a system, through an aggregator which empowers the drivers using a common platform for getting bookings and billing according to the prevalent fares, thereby presenting a transparent system for both the driver and its customer.IOT will leverage its expertise to enable D-Taxi to operate &amp; manage the on-demand commute </w:t>
      </w:r>
      <w:r w:rsidR="00373D71">
        <w:rPr>
          <w:rFonts w:ascii="Cambria" w:eastAsia="SimSun" w:hAnsi="Cambria" w:cs="Cambria"/>
          <w:sz w:val="22"/>
          <w:szCs w:val="22"/>
        </w:rPr>
        <w:t>services. Apart</w:t>
      </w:r>
      <w:r>
        <w:rPr>
          <w:rFonts w:ascii="Cambria" w:eastAsia="SimSun" w:hAnsi="Cambria" w:cs="Cambria"/>
          <w:sz w:val="22"/>
          <w:szCs w:val="22"/>
        </w:rPr>
        <w:t xml:space="preserve"> from the Customer App and Driver App, to monitor &amp; manage the trip operations there is a web </w:t>
      </w:r>
      <w:r w:rsidR="00373D71">
        <w:rPr>
          <w:rFonts w:ascii="Cambria" w:eastAsia="SimSun" w:hAnsi="Cambria" w:cs="Cambria"/>
          <w:sz w:val="22"/>
          <w:szCs w:val="22"/>
        </w:rPr>
        <w:t xml:space="preserve">application </w:t>
      </w:r>
      <w:r>
        <w:rPr>
          <w:rFonts w:ascii="Cambria" w:eastAsia="SimSun" w:hAnsi="Cambria" w:cs="Cambria"/>
          <w:sz w:val="22"/>
          <w:szCs w:val="22"/>
        </w:rPr>
        <w:t xml:space="preserve">which tracks and views taxi businesses in real-time on a dashboard with quick </w:t>
      </w:r>
      <w:r w:rsidR="00373D71">
        <w:rPr>
          <w:rFonts w:ascii="Cambria" w:eastAsia="SimSun" w:hAnsi="Cambria" w:cs="Cambria"/>
          <w:sz w:val="22"/>
          <w:szCs w:val="22"/>
        </w:rPr>
        <w:t>access, information</w:t>
      </w:r>
      <w:r>
        <w:rPr>
          <w:rFonts w:ascii="Cambria" w:eastAsia="SimSun" w:hAnsi="Cambria" w:cs="Cambria"/>
          <w:sz w:val="22"/>
          <w:szCs w:val="22"/>
        </w:rPr>
        <w:t xml:space="preserve"> about driver and </w:t>
      </w:r>
      <w:r w:rsidR="00373D71">
        <w:rPr>
          <w:rFonts w:ascii="Cambria" w:eastAsia="SimSun" w:hAnsi="Cambria" w:cs="Cambria"/>
          <w:sz w:val="22"/>
          <w:szCs w:val="22"/>
        </w:rPr>
        <w:t>passengers. The</w:t>
      </w:r>
      <w:r>
        <w:rPr>
          <w:rFonts w:ascii="Cambria" w:eastAsia="SimSun" w:hAnsi="Cambria" w:cs="Cambria"/>
          <w:sz w:val="22"/>
          <w:szCs w:val="22"/>
        </w:rPr>
        <w:t xml:space="preserve"> aggregator platform is a concept that originated as a necessity from both service providers and commuters where both can be connected through common technological platform.</w:t>
      </w:r>
    </w:p>
    <w:p w:rsidR="00181618" w:rsidRDefault="00181618">
      <w:pPr>
        <w:rPr>
          <w:rFonts w:ascii="SimSun" w:eastAsia="SimSun" w:hAnsi="SimSun" w:cs="SimSun"/>
        </w:rPr>
      </w:pPr>
    </w:p>
    <w:p w:rsidR="00181618" w:rsidRDefault="00D44781">
      <w:pPr>
        <w:rPr>
          <w:rFonts w:ascii="Cambria" w:hAnsi="Cambria"/>
          <w:i/>
          <w:sz w:val="22"/>
          <w:szCs w:val="22"/>
        </w:rPr>
      </w:pPr>
      <w:r>
        <w:rPr>
          <w:rFonts w:ascii="Cambria" w:hAnsi="Cambria"/>
          <w:b/>
          <w:sz w:val="22"/>
          <w:szCs w:val="22"/>
        </w:rPr>
        <w:t>Accountabilities</w:t>
      </w:r>
      <w:r>
        <w:rPr>
          <w:rFonts w:ascii="Cambria" w:hAnsi="Cambria"/>
          <w:sz w:val="22"/>
          <w:szCs w:val="22"/>
        </w:rPr>
        <w:t>:</w:t>
      </w:r>
    </w:p>
    <w:p w:rsidR="00181618" w:rsidRDefault="00181618">
      <w:pPr>
        <w:pStyle w:val="Style1"/>
        <w:shd w:val="clear" w:color="auto" w:fill="auto"/>
        <w:ind w:left="0" w:firstLine="0"/>
        <w:jc w:val="left"/>
        <w:rPr>
          <w:rFonts w:ascii="Cambria" w:hAnsi="Cambria"/>
          <w:b w:val="0"/>
          <w:i w:val="0"/>
          <w:sz w:val="22"/>
          <w:szCs w:val="22"/>
        </w:rPr>
      </w:pP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 xml:space="preserve">Requirement gathering </w:t>
      </w: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 xml:space="preserve">Developing the auto aggregator platform using </w:t>
      </w:r>
      <w:proofErr w:type="spellStart"/>
      <w:r>
        <w:rPr>
          <w:rFonts w:ascii="Cambria" w:hAnsi="Cambria"/>
          <w:bCs/>
          <w:iCs/>
          <w:sz w:val="22"/>
          <w:szCs w:val="22"/>
        </w:rPr>
        <w:t>JQuery,Bootstrap,JavaScript,CSS,Java</w:t>
      </w:r>
      <w:proofErr w:type="spellEnd"/>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 xml:space="preserve">Responsible for developing the entire responsive admin web Application. </w:t>
      </w: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Involved in back-end development and connect to restful API’s.</w:t>
      </w: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Bug Fixes after the testing phase</w:t>
      </w: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Coordination and communication with team</w:t>
      </w:r>
    </w:p>
    <w:p w:rsidR="00181618" w:rsidRDefault="00181618">
      <w:pPr>
        <w:tabs>
          <w:tab w:val="left" w:pos="420"/>
        </w:tabs>
        <w:suppressAutoHyphens/>
        <w:spacing w:line="280" w:lineRule="exact"/>
        <w:ind w:left="1080"/>
        <w:rPr>
          <w:rFonts w:ascii="Cambria" w:hAnsi="Cambria"/>
          <w:bCs/>
          <w:iCs/>
          <w:sz w:val="22"/>
          <w:szCs w:val="22"/>
        </w:rPr>
      </w:pPr>
    </w:p>
    <w:p w:rsidR="00181618" w:rsidRDefault="00181618">
      <w:pPr>
        <w:pStyle w:val="Style1"/>
        <w:pBdr>
          <w:bottom w:val="single" w:sz="6" w:space="1" w:color="auto"/>
        </w:pBdr>
        <w:shd w:val="clear" w:color="auto" w:fill="auto"/>
        <w:jc w:val="left"/>
        <w:rPr>
          <w:rFonts w:ascii="Cambria" w:hAnsi="Cambria"/>
          <w:b w:val="0"/>
          <w:i w:val="0"/>
          <w:sz w:val="22"/>
          <w:szCs w:val="22"/>
        </w:rPr>
      </w:pPr>
    </w:p>
    <w:p w:rsidR="00181618" w:rsidRDefault="00181618">
      <w:pPr>
        <w:pStyle w:val="Style1"/>
        <w:pBdr>
          <w:bottom w:val="single" w:sz="6" w:space="1" w:color="auto"/>
        </w:pBdr>
        <w:shd w:val="clear" w:color="auto" w:fill="auto"/>
        <w:jc w:val="left"/>
        <w:rPr>
          <w:rFonts w:ascii="Cambria" w:hAnsi="Cambria"/>
          <w:b w:val="0"/>
          <w:i w:val="0"/>
          <w:sz w:val="22"/>
          <w:szCs w:val="22"/>
        </w:rPr>
      </w:pPr>
    </w:p>
    <w:p w:rsidR="00181618" w:rsidRDefault="00181618">
      <w:pPr>
        <w:tabs>
          <w:tab w:val="left" w:pos="420"/>
        </w:tabs>
        <w:suppressAutoHyphens/>
        <w:spacing w:line="280" w:lineRule="exact"/>
        <w:rPr>
          <w:rFonts w:ascii="Cambria" w:hAnsi="Cambria"/>
          <w:bCs/>
          <w:iCs/>
          <w:sz w:val="22"/>
          <w:szCs w:val="22"/>
        </w:rPr>
      </w:pPr>
    </w:p>
    <w:p w:rsidR="00181618" w:rsidRDefault="00181618">
      <w:pPr>
        <w:tabs>
          <w:tab w:val="left" w:pos="420"/>
        </w:tabs>
        <w:suppressAutoHyphens/>
        <w:spacing w:line="280" w:lineRule="exact"/>
        <w:rPr>
          <w:rFonts w:ascii="Cambria" w:hAnsi="Cambria"/>
          <w:bCs/>
          <w:iCs/>
          <w:sz w:val="22"/>
          <w:szCs w:val="22"/>
        </w:rPr>
      </w:pPr>
    </w:p>
    <w:p w:rsidR="00181618" w:rsidRDefault="00181618">
      <w:pPr>
        <w:tabs>
          <w:tab w:val="left" w:pos="420"/>
        </w:tabs>
        <w:suppressAutoHyphens/>
        <w:spacing w:line="280" w:lineRule="exact"/>
        <w:rPr>
          <w:rFonts w:ascii="Cambria" w:hAnsi="Cambria"/>
          <w:bCs/>
          <w:iCs/>
          <w:sz w:val="22"/>
          <w:szCs w:val="22"/>
        </w:rPr>
      </w:pPr>
    </w:p>
    <w:p w:rsidR="00181618" w:rsidRDefault="00181618">
      <w:pPr>
        <w:rPr>
          <w:rFonts w:ascii="Cambria" w:hAnsi="Cambria"/>
          <w:sz w:val="22"/>
          <w:szCs w:val="22"/>
        </w:rPr>
      </w:pPr>
    </w:p>
    <w:p w:rsidR="00181618" w:rsidRDefault="00181618">
      <w:pPr>
        <w:pStyle w:val="Style1"/>
        <w:shd w:val="clear" w:color="auto" w:fill="auto"/>
        <w:ind w:left="0" w:firstLine="0"/>
        <w:jc w:val="left"/>
        <w:rPr>
          <w:rFonts w:ascii="Cambria" w:hAnsi="Cambria"/>
          <w:i w:val="0"/>
          <w:sz w:val="22"/>
          <w:szCs w:val="22"/>
        </w:rPr>
      </w:pPr>
    </w:p>
    <w:p w:rsidR="00181618" w:rsidRDefault="00181618">
      <w:pPr>
        <w:pStyle w:val="Style1"/>
        <w:shd w:val="clear" w:color="auto" w:fill="auto"/>
        <w:ind w:left="0" w:firstLine="0"/>
        <w:jc w:val="left"/>
        <w:rPr>
          <w:rFonts w:ascii="Cambria" w:hAnsi="Cambria"/>
          <w:i w:val="0"/>
          <w:sz w:val="22"/>
          <w:szCs w:val="22"/>
        </w:rPr>
      </w:pPr>
    </w:p>
    <w:p w:rsidR="00181618" w:rsidRDefault="00D44781">
      <w:pPr>
        <w:pStyle w:val="Style1"/>
        <w:shd w:val="clear" w:color="auto" w:fill="auto"/>
        <w:ind w:left="0" w:firstLine="0"/>
        <w:jc w:val="left"/>
        <w:rPr>
          <w:rFonts w:ascii="Cambria" w:hAnsi="Cambria"/>
          <w:i w:val="0"/>
          <w:sz w:val="22"/>
          <w:szCs w:val="22"/>
        </w:rPr>
      </w:pPr>
      <w:r>
        <w:rPr>
          <w:rFonts w:ascii="Cambria" w:hAnsi="Cambria"/>
          <w:i w:val="0"/>
          <w:sz w:val="22"/>
          <w:szCs w:val="22"/>
        </w:rPr>
        <w:t>Project 4: MYFI U PORTAL</w:t>
      </w:r>
    </w:p>
    <w:p w:rsidR="00181618" w:rsidRDefault="00181618">
      <w:pPr>
        <w:rPr>
          <w:rFonts w:ascii="Cambria" w:hAnsi="Cambria"/>
          <w:sz w:val="22"/>
          <w:szCs w:val="22"/>
        </w:rPr>
      </w:pPr>
    </w:p>
    <w:tbl>
      <w:tblPr>
        <w:tblW w:w="10357" w:type="dxa"/>
        <w:tblLayout w:type="fixed"/>
        <w:tblCellMar>
          <w:left w:w="0" w:type="dxa"/>
          <w:right w:w="0" w:type="dxa"/>
        </w:tblCellMar>
        <w:tblLook w:val="04A0"/>
      </w:tblPr>
      <w:tblGrid>
        <w:gridCol w:w="3252"/>
        <w:gridCol w:w="7105"/>
      </w:tblGrid>
      <w:tr w:rsidR="00181618">
        <w:trPr>
          <w:trHeight w:val="422"/>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Project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proofErr w:type="spellStart"/>
            <w:r>
              <w:rPr>
                <w:rFonts w:ascii="Cambria" w:hAnsi="Cambria"/>
                <w:sz w:val="22"/>
                <w:szCs w:val="22"/>
              </w:rPr>
              <w:t>Myfi</w:t>
            </w:r>
            <w:proofErr w:type="spellEnd"/>
            <w:r>
              <w:rPr>
                <w:rFonts w:ascii="Cambria" w:hAnsi="Cambria"/>
                <w:sz w:val="22"/>
                <w:szCs w:val="22"/>
              </w:rPr>
              <w:t xml:space="preserve"> U Portal Online Banking</w:t>
            </w:r>
          </w:p>
        </w:tc>
      </w:tr>
      <w:tr w:rsidR="00181618">
        <w:trPr>
          <w:trHeight w:val="449"/>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Client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 xml:space="preserve">BB&amp;T </w:t>
            </w:r>
            <w:proofErr w:type="spellStart"/>
            <w:r>
              <w:rPr>
                <w:rFonts w:ascii="Cambria" w:hAnsi="Cambria"/>
                <w:color w:val="000000"/>
                <w:sz w:val="22"/>
                <w:szCs w:val="22"/>
              </w:rPr>
              <w:t>Smac</w:t>
            </w:r>
            <w:proofErr w:type="spellEnd"/>
            <w:r>
              <w:rPr>
                <w:rFonts w:ascii="Cambria" w:hAnsi="Cambria"/>
                <w:color w:val="000000"/>
                <w:sz w:val="22"/>
                <w:szCs w:val="22"/>
              </w:rPr>
              <w:t xml:space="preserve"> Solutions</w:t>
            </w:r>
          </w:p>
        </w:tc>
      </w:tr>
      <w:tr w:rsidR="00181618">
        <w:trPr>
          <w:trHeight w:val="359"/>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Project Duration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 xml:space="preserve">May.2017  to Sept.2017 </w:t>
            </w:r>
          </w:p>
        </w:tc>
      </w:tr>
      <w:tr w:rsidR="00181618">
        <w:trPr>
          <w:trHeight w:val="359"/>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Domain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BFS</w:t>
            </w:r>
          </w:p>
        </w:tc>
      </w:tr>
      <w:tr w:rsidR="00181618">
        <w:trPr>
          <w:trHeight w:val="359"/>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Role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Technical Developer</w:t>
            </w:r>
          </w:p>
        </w:tc>
      </w:tr>
      <w:tr w:rsidR="00181618">
        <w:trPr>
          <w:trHeight w:val="430"/>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Technical Areas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proofErr w:type="spellStart"/>
            <w:r>
              <w:rPr>
                <w:rFonts w:ascii="Cambria" w:hAnsi="Cambria"/>
                <w:color w:val="000000"/>
                <w:sz w:val="22"/>
                <w:szCs w:val="22"/>
              </w:rPr>
              <w:t>LifeRay</w:t>
            </w:r>
            <w:proofErr w:type="spellEnd"/>
            <w:r>
              <w:rPr>
                <w:rFonts w:ascii="Cambria" w:hAnsi="Cambria"/>
                <w:color w:val="000000"/>
                <w:sz w:val="22"/>
                <w:szCs w:val="22"/>
              </w:rPr>
              <w:t xml:space="preserve"> Portal on Tomcat 8.0, </w:t>
            </w:r>
            <w:r>
              <w:rPr>
                <w:rFonts w:ascii="Cambria" w:hAnsi="Cambria"/>
                <w:sz w:val="22"/>
                <w:szCs w:val="22"/>
              </w:rPr>
              <w:t>JSR 268 (</w:t>
            </w:r>
            <w:proofErr w:type="spellStart"/>
            <w:r>
              <w:rPr>
                <w:rFonts w:ascii="Cambria" w:hAnsi="Cambria"/>
                <w:sz w:val="22"/>
                <w:szCs w:val="22"/>
              </w:rPr>
              <w:t>Portlet</w:t>
            </w:r>
            <w:proofErr w:type="spellEnd"/>
            <w:r>
              <w:rPr>
                <w:rFonts w:ascii="Cambria" w:hAnsi="Cambria"/>
                <w:sz w:val="22"/>
                <w:szCs w:val="22"/>
              </w:rPr>
              <w:t xml:space="preserve"> 2.0)</w:t>
            </w:r>
            <w:r>
              <w:rPr>
                <w:rFonts w:ascii="Cambria" w:hAnsi="Cambria"/>
                <w:color w:val="000000"/>
                <w:sz w:val="22"/>
                <w:szCs w:val="22"/>
              </w:rPr>
              <w:t>, Core Java , Spring 3.0, Web Spring MVC, Web Services, Maven , JSON</w:t>
            </w:r>
          </w:p>
        </w:tc>
      </w:tr>
    </w:tbl>
    <w:p w:rsidR="00181618" w:rsidRDefault="00181618">
      <w:pPr>
        <w:pStyle w:val="NormalWeb"/>
        <w:rPr>
          <w:rFonts w:ascii="Cambria" w:hAnsi="Cambria"/>
          <w:b/>
          <w:smallCaps/>
          <w:color w:val="000000"/>
          <w:sz w:val="22"/>
          <w:szCs w:val="22"/>
        </w:rPr>
      </w:pPr>
    </w:p>
    <w:p w:rsidR="00181618" w:rsidRDefault="00D44781">
      <w:pPr>
        <w:pStyle w:val="NormalWeb"/>
        <w:rPr>
          <w:rFonts w:ascii="Cambria" w:hAnsi="Cambria"/>
          <w:b/>
          <w:sz w:val="22"/>
          <w:szCs w:val="22"/>
        </w:rPr>
      </w:pPr>
      <w:r>
        <w:rPr>
          <w:rFonts w:ascii="Cambria" w:hAnsi="Cambria"/>
          <w:b/>
          <w:smallCaps/>
          <w:color w:val="000000"/>
          <w:sz w:val="22"/>
          <w:szCs w:val="22"/>
        </w:rPr>
        <w:t>DESCRIPTION:</w:t>
      </w:r>
    </w:p>
    <w:p w:rsidR="00181618" w:rsidRDefault="00D44781">
      <w:pPr>
        <w:rPr>
          <w:rFonts w:ascii="Cambria" w:hAnsi="Cambria"/>
          <w:sz w:val="22"/>
          <w:szCs w:val="22"/>
        </w:rPr>
      </w:pPr>
      <w:r>
        <w:rPr>
          <w:rFonts w:ascii="Cambria" w:hAnsi="Cambria"/>
          <w:b/>
          <w:sz w:val="22"/>
          <w:szCs w:val="22"/>
        </w:rPr>
        <w:t xml:space="preserve">MYFI U PORTAL </w:t>
      </w:r>
      <w:r>
        <w:rPr>
          <w:rFonts w:ascii="Cambria" w:hAnsi="Cambria"/>
          <w:sz w:val="22"/>
          <w:szCs w:val="22"/>
        </w:rPr>
        <w:t xml:space="preserve">is an online banking portal which implements a flexible content preferences </w:t>
      </w:r>
      <w:proofErr w:type="spellStart"/>
      <w:r>
        <w:rPr>
          <w:rFonts w:ascii="Cambria" w:hAnsi="Cambria"/>
          <w:sz w:val="22"/>
          <w:szCs w:val="22"/>
        </w:rPr>
        <w:t>portlet</w:t>
      </w:r>
      <w:proofErr w:type="spellEnd"/>
      <w:r>
        <w:rPr>
          <w:rFonts w:ascii="Cambria" w:hAnsi="Cambria"/>
          <w:sz w:val="22"/>
          <w:szCs w:val="22"/>
        </w:rPr>
        <w:t xml:space="preserve"> for the intranet portal of a BB&amp;T (Branch banking and trust company). The </w:t>
      </w:r>
      <w:proofErr w:type="spellStart"/>
      <w:r>
        <w:rPr>
          <w:rFonts w:ascii="Cambria" w:hAnsi="Cambria"/>
          <w:sz w:val="22"/>
          <w:szCs w:val="22"/>
        </w:rPr>
        <w:t>portlet</w:t>
      </w:r>
      <w:proofErr w:type="spellEnd"/>
      <w:r>
        <w:rPr>
          <w:rFonts w:ascii="Cambria" w:hAnsi="Cambria"/>
          <w:sz w:val="22"/>
          <w:szCs w:val="22"/>
        </w:rPr>
        <w:t xml:space="preserve"> made it possible for different kinds of users of the portal to select their interests and other settings based on a flexible external configuration. This was ported to the portal environment and modified to satisfy specific needs of the customers and the underlying data model and to comply with performance requirements.</w:t>
      </w:r>
    </w:p>
    <w:p w:rsidR="00181618" w:rsidRDefault="00181618">
      <w:pPr>
        <w:rPr>
          <w:rFonts w:ascii="Cambria" w:hAnsi="Cambria"/>
          <w:sz w:val="22"/>
          <w:szCs w:val="22"/>
        </w:rPr>
      </w:pPr>
    </w:p>
    <w:p w:rsidR="00181618" w:rsidRDefault="00D44781">
      <w:pPr>
        <w:rPr>
          <w:rFonts w:ascii="Cambria" w:hAnsi="Cambria"/>
          <w:i/>
          <w:sz w:val="22"/>
          <w:szCs w:val="22"/>
        </w:rPr>
      </w:pPr>
      <w:r>
        <w:rPr>
          <w:rFonts w:ascii="Cambria" w:hAnsi="Cambria"/>
          <w:b/>
          <w:sz w:val="22"/>
          <w:szCs w:val="22"/>
        </w:rPr>
        <w:t>Accountabilities</w:t>
      </w:r>
      <w:r>
        <w:rPr>
          <w:rFonts w:ascii="Cambria" w:hAnsi="Cambria"/>
          <w:sz w:val="22"/>
          <w:szCs w:val="22"/>
        </w:rPr>
        <w:t>:</w:t>
      </w:r>
    </w:p>
    <w:p w:rsidR="00181618" w:rsidRDefault="00181618">
      <w:pPr>
        <w:pStyle w:val="Style1"/>
        <w:shd w:val="clear" w:color="auto" w:fill="auto"/>
        <w:ind w:left="0" w:firstLine="0"/>
        <w:jc w:val="left"/>
        <w:rPr>
          <w:rFonts w:ascii="Cambria" w:hAnsi="Cambria"/>
          <w:b w:val="0"/>
          <w:i w:val="0"/>
          <w:sz w:val="22"/>
          <w:szCs w:val="22"/>
        </w:rPr>
      </w:pP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Requirement gathering from onsite</w:t>
      </w: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 xml:space="preserve">Developing the </w:t>
      </w:r>
      <w:proofErr w:type="spellStart"/>
      <w:r>
        <w:rPr>
          <w:rFonts w:ascii="Cambria" w:hAnsi="Cambria"/>
          <w:bCs/>
          <w:iCs/>
          <w:sz w:val="22"/>
          <w:szCs w:val="22"/>
        </w:rPr>
        <w:t>portlets</w:t>
      </w:r>
      <w:proofErr w:type="spellEnd"/>
      <w:r>
        <w:rPr>
          <w:rFonts w:ascii="Cambria" w:hAnsi="Cambria"/>
          <w:bCs/>
          <w:iCs/>
          <w:sz w:val="22"/>
          <w:szCs w:val="22"/>
        </w:rPr>
        <w:t xml:space="preserve"> using java and spring </w:t>
      </w:r>
      <w:proofErr w:type="spellStart"/>
      <w:r>
        <w:rPr>
          <w:rFonts w:ascii="Cambria" w:hAnsi="Cambria"/>
          <w:bCs/>
          <w:iCs/>
          <w:sz w:val="22"/>
          <w:szCs w:val="22"/>
        </w:rPr>
        <w:t>mvc</w:t>
      </w:r>
      <w:proofErr w:type="spellEnd"/>
      <w:r>
        <w:rPr>
          <w:rFonts w:ascii="Cambria" w:hAnsi="Cambria"/>
          <w:bCs/>
          <w:iCs/>
          <w:sz w:val="22"/>
          <w:szCs w:val="22"/>
        </w:rPr>
        <w:t xml:space="preserve"> </w:t>
      </w:r>
      <w:proofErr w:type="spellStart"/>
      <w:r>
        <w:rPr>
          <w:rFonts w:ascii="Cambria" w:hAnsi="Cambria"/>
          <w:bCs/>
          <w:iCs/>
          <w:sz w:val="22"/>
          <w:szCs w:val="22"/>
        </w:rPr>
        <w:t>portlets</w:t>
      </w:r>
      <w:proofErr w:type="spellEnd"/>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sz w:val="22"/>
          <w:szCs w:val="22"/>
        </w:rPr>
        <w:t>Developing services using web services</w:t>
      </w: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Involved in UI designing of the project.</w:t>
      </w: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Coordination and communication with onsite</w:t>
      </w:r>
    </w:p>
    <w:p w:rsidR="00181618" w:rsidRDefault="00181618">
      <w:pPr>
        <w:tabs>
          <w:tab w:val="left" w:pos="420"/>
        </w:tabs>
        <w:suppressAutoHyphens/>
        <w:spacing w:line="280" w:lineRule="exact"/>
        <w:ind w:left="1080"/>
        <w:rPr>
          <w:rFonts w:ascii="Cambria" w:hAnsi="Cambria"/>
          <w:bCs/>
          <w:iCs/>
          <w:sz w:val="22"/>
          <w:szCs w:val="22"/>
        </w:rPr>
      </w:pPr>
    </w:p>
    <w:p w:rsidR="00181618" w:rsidRDefault="00181618">
      <w:pPr>
        <w:pStyle w:val="Style1"/>
        <w:pBdr>
          <w:bottom w:val="single" w:sz="6" w:space="1" w:color="auto"/>
        </w:pBdr>
        <w:shd w:val="clear" w:color="auto" w:fill="auto"/>
        <w:jc w:val="left"/>
        <w:rPr>
          <w:rFonts w:ascii="Cambria" w:hAnsi="Cambria"/>
          <w:b w:val="0"/>
          <w:i w:val="0"/>
          <w:sz w:val="22"/>
          <w:szCs w:val="22"/>
        </w:rPr>
      </w:pPr>
    </w:p>
    <w:p w:rsidR="00181618" w:rsidRDefault="00181618">
      <w:pPr>
        <w:tabs>
          <w:tab w:val="left" w:pos="420"/>
        </w:tabs>
        <w:suppressAutoHyphens/>
        <w:spacing w:line="280" w:lineRule="exact"/>
        <w:rPr>
          <w:rFonts w:ascii="Cambria" w:hAnsi="Cambria"/>
          <w:bCs/>
          <w:iCs/>
          <w:sz w:val="22"/>
          <w:szCs w:val="22"/>
        </w:rPr>
      </w:pPr>
    </w:p>
    <w:p w:rsidR="00181618" w:rsidRDefault="00181618">
      <w:pPr>
        <w:rPr>
          <w:rFonts w:ascii="Cambria" w:hAnsi="Cambria"/>
          <w:bCs/>
          <w:iCs/>
          <w:sz w:val="22"/>
          <w:szCs w:val="22"/>
        </w:rPr>
      </w:pPr>
    </w:p>
    <w:p w:rsidR="00181618" w:rsidRDefault="00D44781">
      <w:pPr>
        <w:pStyle w:val="Style1"/>
        <w:shd w:val="clear" w:color="auto" w:fill="auto"/>
        <w:ind w:left="0" w:firstLine="0"/>
        <w:jc w:val="left"/>
        <w:rPr>
          <w:rFonts w:ascii="Cambria" w:hAnsi="Cambria"/>
          <w:i w:val="0"/>
          <w:sz w:val="22"/>
          <w:szCs w:val="22"/>
        </w:rPr>
      </w:pPr>
      <w:r>
        <w:rPr>
          <w:rFonts w:ascii="Cambria" w:hAnsi="Cambria"/>
          <w:i w:val="0"/>
          <w:sz w:val="22"/>
          <w:szCs w:val="22"/>
        </w:rPr>
        <w:t>Project 5: SACCR</w:t>
      </w:r>
    </w:p>
    <w:p w:rsidR="00181618" w:rsidRDefault="00181618">
      <w:pPr>
        <w:rPr>
          <w:rFonts w:ascii="Cambria" w:hAnsi="Cambria"/>
          <w:sz w:val="22"/>
          <w:szCs w:val="22"/>
        </w:rPr>
      </w:pPr>
    </w:p>
    <w:tbl>
      <w:tblPr>
        <w:tblW w:w="10357" w:type="dxa"/>
        <w:tblLayout w:type="fixed"/>
        <w:tblCellMar>
          <w:left w:w="0" w:type="dxa"/>
          <w:right w:w="0" w:type="dxa"/>
        </w:tblCellMar>
        <w:tblLook w:val="04A0"/>
      </w:tblPr>
      <w:tblGrid>
        <w:gridCol w:w="3252"/>
        <w:gridCol w:w="7105"/>
      </w:tblGrid>
      <w:tr w:rsidR="00181618">
        <w:trPr>
          <w:trHeight w:val="422"/>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Project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sz w:val="22"/>
                <w:szCs w:val="22"/>
              </w:rPr>
              <w:t>SACCR</w:t>
            </w:r>
            <w:r w:rsidR="00AC06EA">
              <w:rPr>
                <w:rFonts w:ascii="Cambria" w:hAnsi="Cambria"/>
                <w:sz w:val="22"/>
                <w:szCs w:val="22"/>
              </w:rPr>
              <w:t>(Capital Market)</w:t>
            </w:r>
          </w:p>
        </w:tc>
      </w:tr>
      <w:tr w:rsidR="00181618">
        <w:trPr>
          <w:trHeight w:val="449"/>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Client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Royal Bank of Canada</w:t>
            </w:r>
          </w:p>
        </w:tc>
      </w:tr>
      <w:tr w:rsidR="00181618">
        <w:trPr>
          <w:trHeight w:val="359"/>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Project Duration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 xml:space="preserve">June 2015 to April.2017 </w:t>
            </w:r>
          </w:p>
        </w:tc>
      </w:tr>
      <w:tr w:rsidR="00181618">
        <w:trPr>
          <w:trHeight w:val="359"/>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Domain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BFS</w:t>
            </w:r>
          </w:p>
        </w:tc>
      </w:tr>
      <w:tr w:rsidR="00181618">
        <w:trPr>
          <w:trHeight w:val="359"/>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Role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Technical Developer</w:t>
            </w:r>
          </w:p>
        </w:tc>
      </w:tr>
      <w:tr w:rsidR="00181618">
        <w:trPr>
          <w:trHeight w:val="430"/>
        </w:trPr>
        <w:tc>
          <w:tcPr>
            <w:tcW w:w="3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Technical Areas :</w:t>
            </w:r>
          </w:p>
        </w:tc>
        <w:tc>
          <w:tcPr>
            <w:tcW w:w="7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618" w:rsidRDefault="00D44781">
            <w:pPr>
              <w:tabs>
                <w:tab w:val="left" w:pos="2700"/>
                <w:tab w:val="left" w:pos="2790"/>
                <w:tab w:val="left" w:pos="3150"/>
                <w:tab w:val="left" w:pos="3240"/>
              </w:tabs>
              <w:snapToGrid w:val="0"/>
              <w:rPr>
                <w:rFonts w:ascii="Cambria" w:hAnsi="Cambria"/>
                <w:color w:val="000000"/>
                <w:sz w:val="22"/>
                <w:szCs w:val="22"/>
              </w:rPr>
            </w:pPr>
            <w:r>
              <w:rPr>
                <w:rFonts w:ascii="Cambria" w:hAnsi="Cambria"/>
                <w:color w:val="000000"/>
                <w:sz w:val="22"/>
                <w:szCs w:val="22"/>
              </w:rPr>
              <w:t>Core Java ,Spring IOC, Spring Batch, Maven , JSON, Apache Tomcat Server, SQL, Sybase</w:t>
            </w:r>
          </w:p>
        </w:tc>
      </w:tr>
    </w:tbl>
    <w:p w:rsidR="00181618" w:rsidRDefault="00181618">
      <w:pPr>
        <w:rPr>
          <w:rFonts w:ascii="Cambria" w:hAnsi="Cambria"/>
          <w:bCs/>
          <w:iCs/>
          <w:sz w:val="22"/>
          <w:szCs w:val="22"/>
        </w:rPr>
      </w:pPr>
    </w:p>
    <w:p w:rsidR="00181618" w:rsidRDefault="00181618">
      <w:pPr>
        <w:rPr>
          <w:rFonts w:ascii="Cambria" w:hAnsi="Cambria"/>
          <w:bCs/>
          <w:iCs/>
          <w:sz w:val="22"/>
          <w:szCs w:val="22"/>
        </w:rPr>
      </w:pPr>
    </w:p>
    <w:p w:rsidR="00181618" w:rsidRDefault="00D44781">
      <w:pPr>
        <w:pStyle w:val="NormalWeb"/>
        <w:rPr>
          <w:rFonts w:ascii="Cambria" w:hAnsi="Cambria"/>
          <w:b/>
          <w:sz w:val="22"/>
          <w:szCs w:val="22"/>
        </w:rPr>
      </w:pPr>
      <w:r>
        <w:rPr>
          <w:rFonts w:ascii="Cambria" w:hAnsi="Cambria"/>
          <w:b/>
          <w:smallCaps/>
          <w:color w:val="000000"/>
          <w:sz w:val="22"/>
          <w:szCs w:val="22"/>
        </w:rPr>
        <w:t>DESCRIPTION:</w:t>
      </w:r>
    </w:p>
    <w:p w:rsidR="00181618" w:rsidRDefault="00D44781">
      <w:pPr>
        <w:rPr>
          <w:rFonts w:ascii="Cambria" w:hAnsi="Cambria"/>
          <w:color w:val="333333"/>
          <w:sz w:val="22"/>
          <w:szCs w:val="22"/>
        </w:rPr>
      </w:pPr>
      <w:r>
        <w:rPr>
          <w:rFonts w:ascii="Cambria" w:hAnsi="Cambria"/>
          <w:b/>
          <w:sz w:val="22"/>
          <w:szCs w:val="22"/>
        </w:rPr>
        <w:t>SACCR</w:t>
      </w:r>
      <w:r>
        <w:rPr>
          <w:rFonts w:ascii="Cambria" w:hAnsi="Cambria"/>
          <w:sz w:val="22"/>
          <w:szCs w:val="22"/>
        </w:rPr>
        <w:t xml:space="preserve"> (Standardized approach for counterparty credit risk) </w:t>
      </w:r>
      <w:r>
        <w:rPr>
          <w:rFonts w:ascii="Cambria" w:hAnsi="Cambria"/>
          <w:color w:val="333333"/>
          <w:sz w:val="22"/>
          <w:szCs w:val="22"/>
        </w:rPr>
        <w:t>BCBS 279 is a new assessment of the counterparty credit risk exposure associated with the OTC derivatives, exchange traded derivatives and long settlement transactions. The implementation of SACCR will require more data inputs, calculation challenges and granular drill-downs across business lines. The ultimate motivation is to achieve better alignment to improve the risk sensitivity measures without creating complexity and implementing easily.</w:t>
      </w:r>
    </w:p>
    <w:p w:rsidR="00181618" w:rsidRDefault="00181618">
      <w:pPr>
        <w:rPr>
          <w:rFonts w:ascii="Cambria" w:hAnsi="Cambria"/>
          <w:sz w:val="22"/>
          <w:szCs w:val="22"/>
        </w:rPr>
      </w:pPr>
    </w:p>
    <w:p w:rsidR="00181618" w:rsidRDefault="00D44781">
      <w:pPr>
        <w:pStyle w:val="Style1"/>
        <w:shd w:val="clear" w:color="auto" w:fill="auto"/>
        <w:ind w:left="0" w:firstLine="0"/>
        <w:jc w:val="left"/>
        <w:rPr>
          <w:rFonts w:ascii="Cambria" w:hAnsi="Cambria"/>
          <w:i w:val="0"/>
          <w:sz w:val="22"/>
          <w:szCs w:val="22"/>
        </w:rPr>
      </w:pPr>
      <w:r>
        <w:rPr>
          <w:rFonts w:ascii="Cambria" w:hAnsi="Cambria"/>
          <w:i w:val="0"/>
          <w:sz w:val="22"/>
          <w:szCs w:val="22"/>
        </w:rPr>
        <w:t>Accountabilities:</w:t>
      </w:r>
    </w:p>
    <w:p w:rsidR="00181618" w:rsidRDefault="00181618">
      <w:pPr>
        <w:pStyle w:val="Style1"/>
        <w:shd w:val="clear" w:color="auto" w:fill="auto"/>
        <w:ind w:left="0" w:firstLine="0"/>
        <w:jc w:val="left"/>
        <w:rPr>
          <w:rFonts w:ascii="Cambria" w:hAnsi="Cambria"/>
          <w:b w:val="0"/>
          <w:i w:val="0"/>
          <w:sz w:val="22"/>
          <w:szCs w:val="22"/>
        </w:rPr>
      </w:pP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Requirement gathering from onsite</w:t>
      </w: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Developing the code using java and spring</w:t>
      </w: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sz w:val="22"/>
          <w:szCs w:val="22"/>
        </w:rPr>
        <w:t>Worked on Controller files in order to understand the flow of code to maintain functionality.</w:t>
      </w: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Integration testing</w:t>
      </w: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Regression testing</w:t>
      </w: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Impact Summary document review</w:t>
      </w:r>
    </w:p>
    <w:p w:rsidR="00181618" w:rsidRDefault="00D44781">
      <w:pPr>
        <w:numPr>
          <w:ilvl w:val="0"/>
          <w:numId w:val="4"/>
        </w:numPr>
        <w:tabs>
          <w:tab w:val="clear" w:pos="360"/>
        </w:tabs>
        <w:suppressAutoHyphens/>
        <w:spacing w:line="280" w:lineRule="exact"/>
        <w:ind w:left="1080"/>
        <w:rPr>
          <w:rFonts w:ascii="Cambria" w:hAnsi="Cambria"/>
          <w:bCs/>
          <w:iCs/>
          <w:sz w:val="22"/>
          <w:szCs w:val="22"/>
        </w:rPr>
      </w:pPr>
      <w:r>
        <w:rPr>
          <w:rFonts w:ascii="Cambria" w:hAnsi="Cambria"/>
          <w:bCs/>
          <w:iCs/>
          <w:sz w:val="22"/>
          <w:szCs w:val="22"/>
        </w:rPr>
        <w:t>Coordination and communication with onsite</w:t>
      </w:r>
    </w:p>
    <w:p w:rsidR="00181618" w:rsidRDefault="00181618">
      <w:pPr>
        <w:rPr>
          <w:rFonts w:ascii="Cambria" w:hAnsi="Cambria"/>
          <w:b/>
          <w:sz w:val="22"/>
          <w:szCs w:val="22"/>
        </w:rPr>
      </w:pPr>
    </w:p>
    <w:p w:rsidR="00181618" w:rsidRDefault="00181618">
      <w:pPr>
        <w:rPr>
          <w:rFonts w:ascii="Cambria" w:hAnsi="Cambria"/>
          <w:b/>
          <w:sz w:val="22"/>
          <w:szCs w:val="22"/>
        </w:rPr>
      </w:pPr>
    </w:p>
    <w:p w:rsidR="00181618" w:rsidRDefault="00181618">
      <w:pPr>
        <w:rPr>
          <w:rFonts w:ascii="Cambria" w:hAnsi="Cambria"/>
          <w:b/>
          <w:sz w:val="22"/>
          <w:szCs w:val="22"/>
        </w:rPr>
      </w:pPr>
    </w:p>
    <w:p w:rsidR="00181618" w:rsidRDefault="00D44781">
      <w:pPr>
        <w:pStyle w:val="Heading5"/>
        <w:widowControl w:val="0"/>
        <w:pBdr>
          <w:top w:val="single" w:sz="4" w:space="3" w:color="000000"/>
        </w:pBdr>
        <w:shd w:val="clear" w:color="auto" w:fill="C0C0C0"/>
        <w:tabs>
          <w:tab w:val="left" w:pos="0"/>
        </w:tabs>
        <w:suppressAutoHyphens/>
        <w:spacing w:before="0"/>
        <w:jc w:val="both"/>
        <w:rPr>
          <w:rFonts w:ascii="Cambria" w:hAnsi="Cambria" w:cs="Times New Roman"/>
          <w:sz w:val="22"/>
          <w:szCs w:val="22"/>
        </w:rPr>
      </w:pPr>
      <w:r>
        <w:rPr>
          <w:rFonts w:ascii="Cambria" w:hAnsi="Cambria" w:cs="Times New Roman"/>
          <w:b/>
          <w:color w:val="auto"/>
          <w:sz w:val="22"/>
          <w:szCs w:val="22"/>
        </w:rPr>
        <w:t>Education Summary</w:t>
      </w:r>
      <w:r>
        <w:rPr>
          <w:rFonts w:ascii="Cambria" w:hAnsi="Cambria" w:cs="Times New Roman"/>
          <w:sz w:val="22"/>
          <w:szCs w:val="22"/>
        </w:rPr>
        <w:t>:</w:t>
      </w:r>
    </w:p>
    <w:p w:rsidR="00181618" w:rsidRDefault="00181618">
      <w:pPr>
        <w:tabs>
          <w:tab w:val="left" w:pos="720"/>
          <w:tab w:val="left" w:pos="1440"/>
          <w:tab w:val="left" w:pos="5220"/>
        </w:tabs>
        <w:autoSpaceDE w:val="0"/>
        <w:spacing w:line="100" w:lineRule="atLeast"/>
        <w:jc w:val="both"/>
        <w:rPr>
          <w:rFonts w:ascii="Cambria" w:hAnsi="Cambria"/>
          <w:sz w:val="22"/>
          <w:szCs w:val="22"/>
        </w:rPr>
      </w:pPr>
    </w:p>
    <w:p w:rsidR="00181618" w:rsidRDefault="00D44781">
      <w:pPr>
        <w:tabs>
          <w:tab w:val="left" w:pos="720"/>
          <w:tab w:val="left" w:pos="1440"/>
          <w:tab w:val="left" w:pos="5220"/>
        </w:tabs>
        <w:autoSpaceDE w:val="0"/>
        <w:spacing w:line="100" w:lineRule="atLeast"/>
        <w:jc w:val="both"/>
        <w:rPr>
          <w:rFonts w:ascii="Cambria" w:hAnsi="Cambria"/>
          <w:sz w:val="22"/>
          <w:szCs w:val="22"/>
        </w:rPr>
      </w:pPr>
      <w:proofErr w:type="gramStart"/>
      <w:r>
        <w:rPr>
          <w:rFonts w:ascii="Cambria" w:hAnsi="Cambria"/>
          <w:sz w:val="22"/>
          <w:szCs w:val="22"/>
        </w:rPr>
        <w:t xml:space="preserve">Pursued </w:t>
      </w:r>
      <w:proofErr w:type="spellStart"/>
      <w:r>
        <w:rPr>
          <w:rFonts w:ascii="Cambria" w:hAnsi="Cambria"/>
          <w:sz w:val="22"/>
          <w:szCs w:val="22"/>
        </w:rPr>
        <w:t>B.Tech</w:t>
      </w:r>
      <w:proofErr w:type="spellEnd"/>
      <w:r>
        <w:rPr>
          <w:rFonts w:ascii="Cambria" w:hAnsi="Cambria"/>
          <w:sz w:val="22"/>
          <w:szCs w:val="22"/>
        </w:rPr>
        <w:t xml:space="preserve"> in Computer Science Engineering </w:t>
      </w:r>
      <w:r>
        <w:rPr>
          <w:rFonts w:ascii="Cambria" w:hAnsi="Cambria"/>
          <w:bCs/>
          <w:sz w:val="22"/>
          <w:szCs w:val="22"/>
        </w:rPr>
        <w:t>in June 2014 in First Class with 75.00% aggregate in Andhra University (AU), Visakhapatnam (A.P).</w:t>
      </w:r>
      <w:proofErr w:type="gramEnd"/>
    </w:p>
    <w:p w:rsidR="00181618" w:rsidRDefault="00181618">
      <w:pPr>
        <w:jc w:val="both"/>
        <w:rPr>
          <w:rFonts w:ascii="Cambria" w:hAnsi="Cambria"/>
          <w:bCs/>
          <w:sz w:val="22"/>
          <w:szCs w:val="22"/>
        </w:rPr>
      </w:pPr>
    </w:p>
    <w:p w:rsidR="00181618" w:rsidRDefault="00D44781">
      <w:pPr>
        <w:pStyle w:val="Heading5"/>
        <w:widowControl w:val="0"/>
        <w:pBdr>
          <w:top w:val="single" w:sz="4" w:space="3" w:color="000000"/>
        </w:pBdr>
        <w:shd w:val="clear" w:color="auto" w:fill="C0C0C0"/>
        <w:tabs>
          <w:tab w:val="left" w:pos="0"/>
        </w:tabs>
        <w:suppressAutoHyphens/>
        <w:spacing w:before="0"/>
        <w:ind w:left="-180"/>
        <w:jc w:val="both"/>
        <w:rPr>
          <w:rFonts w:ascii="Cambria" w:hAnsi="Cambria" w:cs="Times New Roman"/>
          <w:b/>
          <w:sz w:val="22"/>
          <w:szCs w:val="22"/>
        </w:rPr>
      </w:pPr>
      <w:r>
        <w:rPr>
          <w:rFonts w:ascii="Cambria" w:hAnsi="Cambria" w:cs="Times New Roman"/>
          <w:b/>
          <w:color w:val="auto"/>
          <w:sz w:val="22"/>
          <w:szCs w:val="22"/>
        </w:rPr>
        <w:t>Personal Attributes and Transferable Skills:</w:t>
      </w:r>
    </w:p>
    <w:p w:rsidR="00181618" w:rsidRDefault="00181618">
      <w:pPr>
        <w:ind w:left="720"/>
        <w:jc w:val="both"/>
        <w:rPr>
          <w:rFonts w:ascii="Cambria" w:hAnsi="Cambria"/>
          <w:bCs/>
          <w:sz w:val="22"/>
          <w:szCs w:val="22"/>
        </w:rPr>
      </w:pPr>
    </w:p>
    <w:p w:rsidR="00181618" w:rsidRDefault="00D44781">
      <w:pPr>
        <w:numPr>
          <w:ilvl w:val="0"/>
          <w:numId w:val="5"/>
        </w:numPr>
        <w:tabs>
          <w:tab w:val="clear" w:pos="720"/>
        </w:tabs>
        <w:jc w:val="both"/>
        <w:rPr>
          <w:rFonts w:ascii="Cambria" w:hAnsi="Cambria"/>
          <w:bCs/>
          <w:sz w:val="22"/>
          <w:szCs w:val="22"/>
        </w:rPr>
      </w:pPr>
      <w:r>
        <w:rPr>
          <w:rFonts w:ascii="Cambria" w:hAnsi="Cambria"/>
          <w:bCs/>
          <w:sz w:val="22"/>
          <w:szCs w:val="22"/>
        </w:rPr>
        <w:t>Enthusiastic, hardworking, organized, self-disciplined.</w:t>
      </w:r>
    </w:p>
    <w:p w:rsidR="00181618" w:rsidRDefault="00D44781">
      <w:pPr>
        <w:numPr>
          <w:ilvl w:val="0"/>
          <w:numId w:val="5"/>
        </w:numPr>
        <w:tabs>
          <w:tab w:val="clear" w:pos="720"/>
        </w:tabs>
        <w:jc w:val="both"/>
        <w:rPr>
          <w:rFonts w:ascii="Cambria" w:hAnsi="Cambria"/>
          <w:bCs/>
          <w:sz w:val="22"/>
          <w:szCs w:val="22"/>
        </w:rPr>
      </w:pPr>
      <w:r>
        <w:rPr>
          <w:rFonts w:ascii="Cambria" w:hAnsi="Cambria"/>
          <w:bCs/>
          <w:sz w:val="22"/>
          <w:szCs w:val="22"/>
        </w:rPr>
        <w:t>Ability to work under pressure, tight deadlines, adaptable and flexible</w:t>
      </w:r>
    </w:p>
    <w:p w:rsidR="00181618" w:rsidRDefault="00D44781">
      <w:pPr>
        <w:numPr>
          <w:ilvl w:val="0"/>
          <w:numId w:val="5"/>
        </w:numPr>
        <w:tabs>
          <w:tab w:val="clear" w:pos="720"/>
        </w:tabs>
        <w:jc w:val="both"/>
        <w:rPr>
          <w:rFonts w:ascii="Cambria" w:hAnsi="Cambria"/>
          <w:bCs/>
          <w:sz w:val="22"/>
          <w:szCs w:val="22"/>
        </w:rPr>
      </w:pPr>
      <w:r>
        <w:rPr>
          <w:rFonts w:ascii="Cambria" w:hAnsi="Cambria"/>
          <w:bCs/>
          <w:sz w:val="22"/>
          <w:szCs w:val="22"/>
        </w:rPr>
        <w:t>Always inclined towards learning new technologies especially front-end</w:t>
      </w:r>
    </w:p>
    <w:p w:rsidR="00181618" w:rsidRDefault="00181618">
      <w:pPr>
        <w:rPr>
          <w:rFonts w:ascii="Cambria" w:hAnsi="Cambria"/>
          <w:sz w:val="22"/>
          <w:szCs w:val="22"/>
        </w:rPr>
      </w:pPr>
    </w:p>
    <w:p w:rsidR="00181618" w:rsidRDefault="00181618">
      <w:pPr>
        <w:pStyle w:val="ListParagraph1"/>
        <w:ind w:left="0"/>
        <w:rPr>
          <w:rFonts w:ascii="Cambria" w:hAnsi="Cambria"/>
        </w:rPr>
      </w:pPr>
    </w:p>
    <w:p w:rsidR="00181618" w:rsidRDefault="00D44781">
      <w:pPr>
        <w:pStyle w:val="Heading5"/>
        <w:widowControl w:val="0"/>
        <w:pBdr>
          <w:top w:val="single" w:sz="4" w:space="3" w:color="000000"/>
        </w:pBdr>
        <w:shd w:val="clear" w:color="auto" w:fill="C0C0C0"/>
        <w:tabs>
          <w:tab w:val="left" w:pos="0"/>
        </w:tabs>
        <w:suppressAutoHyphens/>
        <w:spacing w:before="0"/>
        <w:ind w:left="1008" w:hanging="1008"/>
        <w:jc w:val="both"/>
        <w:rPr>
          <w:rFonts w:ascii="Cambria" w:hAnsi="Cambria" w:cs="Times New Roman"/>
          <w:b/>
          <w:color w:val="auto"/>
          <w:sz w:val="22"/>
          <w:szCs w:val="22"/>
        </w:rPr>
      </w:pPr>
      <w:r>
        <w:rPr>
          <w:rFonts w:ascii="Cambria" w:hAnsi="Cambria" w:cs="Times New Roman"/>
          <w:b/>
          <w:color w:val="auto"/>
          <w:sz w:val="22"/>
          <w:szCs w:val="22"/>
        </w:rPr>
        <w:t xml:space="preserve">    Personal Details:</w:t>
      </w:r>
    </w:p>
    <w:p w:rsidR="00181618" w:rsidRDefault="00181618">
      <w:pPr>
        <w:jc w:val="both"/>
        <w:rPr>
          <w:rFonts w:ascii="Cambria" w:hAnsi="Cambria"/>
          <w:sz w:val="22"/>
          <w:szCs w:val="22"/>
        </w:rPr>
      </w:pPr>
    </w:p>
    <w:p w:rsidR="00181618" w:rsidRDefault="00D44781">
      <w:pPr>
        <w:ind w:firstLine="720"/>
        <w:jc w:val="both"/>
        <w:rPr>
          <w:rFonts w:ascii="Cambria" w:hAnsi="Cambria"/>
          <w:bCs/>
          <w:sz w:val="22"/>
          <w:szCs w:val="22"/>
        </w:rPr>
      </w:pPr>
      <w:r>
        <w:rPr>
          <w:rFonts w:ascii="Cambria" w:hAnsi="Cambria"/>
          <w:bCs/>
          <w:sz w:val="22"/>
          <w:szCs w:val="22"/>
        </w:rPr>
        <w:t>Gender</w:t>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proofErr w:type="gramStart"/>
      <w:r>
        <w:rPr>
          <w:rFonts w:ascii="Cambria" w:hAnsi="Cambria"/>
          <w:bCs/>
          <w:sz w:val="22"/>
          <w:szCs w:val="22"/>
        </w:rPr>
        <w:t>:Female</w:t>
      </w:r>
      <w:proofErr w:type="gramEnd"/>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p>
    <w:p w:rsidR="00181618" w:rsidRDefault="00D44781">
      <w:pPr>
        <w:jc w:val="both"/>
        <w:rPr>
          <w:rFonts w:ascii="Cambria" w:hAnsi="Cambria"/>
          <w:bCs/>
          <w:sz w:val="22"/>
          <w:szCs w:val="22"/>
        </w:rPr>
      </w:pPr>
      <w:r>
        <w:rPr>
          <w:rFonts w:ascii="Cambria" w:hAnsi="Cambria"/>
          <w:bCs/>
          <w:sz w:val="22"/>
          <w:szCs w:val="22"/>
        </w:rPr>
        <w:tab/>
        <w:t>Marital Status</w:t>
      </w:r>
      <w:r>
        <w:rPr>
          <w:rFonts w:ascii="Cambria" w:hAnsi="Cambria"/>
          <w:bCs/>
          <w:sz w:val="22"/>
          <w:szCs w:val="22"/>
        </w:rPr>
        <w:tab/>
      </w:r>
      <w:r>
        <w:rPr>
          <w:rFonts w:ascii="Cambria" w:hAnsi="Cambria"/>
          <w:bCs/>
          <w:sz w:val="22"/>
          <w:szCs w:val="22"/>
        </w:rPr>
        <w:tab/>
      </w:r>
      <w:r>
        <w:rPr>
          <w:rFonts w:ascii="Cambria" w:hAnsi="Cambria"/>
          <w:bCs/>
          <w:sz w:val="22"/>
          <w:szCs w:val="22"/>
        </w:rPr>
        <w:tab/>
        <w:t>: Single</w:t>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p>
    <w:p w:rsidR="00181618" w:rsidRDefault="00D44781">
      <w:pPr>
        <w:jc w:val="both"/>
        <w:rPr>
          <w:rFonts w:ascii="Cambria" w:hAnsi="Cambria"/>
          <w:bCs/>
          <w:sz w:val="22"/>
          <w:szCs w:val="22"/>
        </w:rPr>
      </w:pPr>
      <w:r>
        <w:rPr>
          <w:rFonts w:ascii="Cambria" w:hAnsi="Cambria"/>
          <w:bCs/>
          <w:sz w:val="22"/>
          <w:szCs w:val="22"/>
        </w:rPr>
        <w:tab/>
        <w:t>Languages Know</w:t>
      </w:r>
      <w:r>
        <w:rPr>
          <w:rFonts w:ascii="Cambria" w:hAnsi="Cambria"/>
          <w:bCs/>
          <w:sz w:val="22"/>
          <w:szCs w:val="22"/>
        </w:rPr>
        <w:tab/>
      </w:r>
      <w:r>
        <w:rPr>
          <w:rFonts w:ascii="Cambria" w:hAnsi="Cambria"/>
          <w:bCs/>
          <w:sz w:val="22"/>
          <w:szCs w:val="22"/>
        </w:rPr>
        <w:tab/>
        <w:t>: English, Telugu &amp; Hindi</w:t>
      </w:r>
    </w:p>
    <w:p w:rsidR="00181618" w:rsidRDefault="00D44781">
      <w:pPr>
        <w:ind w:firstLine="720"/>
        <w:jc w:val="both"/>
        <w:rPr>
          <w:rFonts w:ascii="Cambria" w:hAnsi="Cambria"/>
          <w:bCs/>
          <w:sz w:val="22"/>
          <w:szCs w:val="22"/>
        </w:rPr>
      </w:pPr>
      <w:r>
        <w:rPr>
          <w:rFonts w:ascii="Cambria" w:hAnsi="Cambria"/>
          <w:bCs/>
          <w:sz w:val="22"/>
          <w:szCs w:val="22"/>
        </w:rPr>
        <w:t>Nationality</w:t>
      </w:r>
      <w:r>
        <w:rPr>
          <w:rFonts w:ascii="Cambria" w:hAnsi="Cambria"/>
          <w:bCs/>
          <w:sz w:val="22"/>
          <w:szCs w:val="22"/>
        </w:rPr>
        <w:tab/>
      </w:r>
      <w:r>
        <w:rPr>
          <w:rFonts w:ascii="Cambria" w:hAnsi="Cambria"/>
          <w:bCs/>
          <w:sz w:val="22"/>
          <w:szCs w:val="22"/>
        </w:rPr>
        <w:tab/>
      </w:r>
      <w:r>
        <w:rPr>
          <w:rFonts w:ascii="Cambria" w:hAnsi="Cambria"/>
          <w:bCs/>
          <w:sz w:val="22"/>
          <w:szCs w:val="22"/>
        </w:rPr>
        <w:tab/>
        <w:t xml:space="preserve">: Indian </w:t>
      </w:r>
    </w:p>
    <w:p w:rsidR="00181618" w:rsidRDefault="00D44781">
      <w:pPr>
        <w:jc w:val="both"/>
        <w:rPr>
          <w:rFonts w:ascii="Cambria" w:hAnsi="Cambria"/>
          <w:sz w:val="22"/>
          <w:szCs w:val="22"/>
        </w:rPr>
      </w:pPr>
      <w:r>
        <w:rPr>
          <w:rFonts w:ascii="Cambria" w:hAnsi="Cambria"/>
          <w:bCs/>
          <w:sz w:val="22"/>
          <w:szCs w:val="22"/>
        </w:rPr>
        <w:t xml:space="preserve">               </w:t>
      </w:r>
      <w:proofErr w:type="spellStart"/>
      <w:r>
        <w:rPr>
          <w:rFonts w:ascii="Cambria" w:hAnsi="Cambria"/>
          <w:sz w:val="22"/>
          <w:szCs w:val="22"/>
        </w:rPr>
        <w:t>Sharone</w:t>
      </w:r>
      <w:proofErr w:type="spellEnd"/>
      <w:r>
        <w:rPr>
          <w:rFonts w:ascii="Cambria" w:hAnsi="Cambria"/>
          <w:sz w:val="22"/>
          <w:szCs w:val="22"/>
        </w:rPr>
        <w:t xml:space="preserve"> </w:t>
      </w:r>
      <w:proofErr w:type="spellStart"/>
      <w:r>
        <w:rPr>
          <w:rFonts w:ascii="Cambria" w:hAnsi="Cambria"/>
          <w:sz w:val="22"/>
          <w:szCs w:val="22"/>
        </w:rPr>
        <w:t>Isukapatla</w:t>
      </w:r>
      <w:proofErr w:type="spellEnd"/>
    </w:p>
    <w:p w:rsidR="00181618" w:rsidRDefault="00181618">
      <w:pPr>
        <w:tabs>
          <w:tab w:val="left" w:pos="420"/>
        </w:tabs>
        <w:suppressAutoHyphens/>
        <w:spacing w:line="280" w:lineRule="exact"/>
        <w:rPr>
          <w:rFonts w:ascii="Cambria" w:eastAsia="Calibri" w:hAnsi="Cambria"/>
          <w:bCs/>
          <w:iCs/>
          <w:sz w:val="22"/>
          <w:szCs w:val="22"/>
        </w:rPr>
      </w:pPr>
    </w:p>
    <w:p w:rsidR="00181618" w:rsidRDefault="00181618">
      <w:pPr>
        <w:tabs>
          <w:tab w:val="left" w:pos="420"/>
        </w:tabs>
        <w:suppressAutoHyphens/>
        <w:spacing w:line="280" w:lineRule="exact"/>
        <w:rPr>
          <w:rFonts w:ascii="Cambria" w:hAnsi="Cambria"/>
          <w:sz w:val="22"/>
          <w:szCs w:val="22"/>
        </w:rPr>
      </w:pPr>
    </w:p>
    <w:sectPr w:rsidR="00181618" w:rsidSect="00181618">
      <w:pgSz w:w="12240" w:h="15840"/>
      <w:pgMar w:top="567" w:right="1080" w:bottom="851" w:left="907"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elivery">
    <w:altName w:val="Segoe Print"/>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bullet"/>
      <w:lvlText w:val=""/>
      <w:lvlJc w:val="left"/>
      <w:pPr>
        <w:tabs>
          <w:tab w:val="left" w:pos="360"/>
        </w:tabs>
        <w:ind w:left="360" w:hanging="360"/>
      </w:pPr>
      <w:rPr>
        <w:rFonts w:ascii="Wingdings" w:hAnsi="Wingdings"/>
        <w:color w:val="auto"/>
      </w:rPr>
    </w:lvl>
  </w:abstractNum>
  <w:abstractNum w:abstractNumId="1">
    <w:nsid w:val="00000014"/>
    <w:multiLevelType w:val="singleLevel"/>
    <w:tmpl w:val="00000014"/>
    <w:lvl w:ilvl="0">
      <w:start w:val="1"/>
      <w:numFmt w:val="bullet"/>
      <w:lvlText w:val=""/>
      <w:lvlJc w:val="left"/>
      <w:pPr>
        <w:tabs>
          <w:tab w:val="left" w:pos="720"/>
        </w:tabs>
        <w:ind w:left="720" w:hanging="360"/>
      </w:pPr>
      <w:rPr>
        <w:rFonts w:ascii="Wingdings" w:hAnsi="Wingdings"/>
      </w:rPr>
    </w:lvl>
  </w:abstractNum>
  <w:abstractNum w:abstractNumId="2">
    <w:nsid w:val="00000015"/>
    <w:multiLevelType w:val="multilevel"/>
    <w:tmpl w:val="00000015"/>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0000017"/>
    <w:multiLevelType w:val="singleLevel"/>
    <w:tmpl w:val="00000017"/>
    <w:lvl w:ilvl="0">
      <w:start w:val="1"/>
      <w:numFmt w:val="bullet"/>
      <w:lvlText w:val=""/>
      <w:lvlJc w:val="left"/>
      <w:pPr>
        <w:tabs>
          <w:tab w:val="left" w:pos="720"/>
        </w:tabs>
        <w:ind w:left="720" w:hanging="360"/>
      </w:pPr>
      <w:rPr>
        <w:rFonts w:ascii="Wingdings" w:hAnsi="Wingdings" w:cs="Symbol"/>
      </w:rPr>
    </w:lvl>
  </w:abstractNum>
  <w:abstractNum w:abstractNumId="4">
    <w:nsid w:val="00000019"/>
    <w:multiLevelType w:val="multilevel"/>
    <w:tmpl w:val="00000019"/>
    <w:lvl w:ilvl="0">
      <w:start w:val="1"/>
      <w:numFmt w:val="bullet"/>
      <w:lvlText w:val=""/>
      <w:lvlJc w:val="left"/>
      <w:pPr>
        <w:ind w:left="1080" w:hanging="360"/>
      </w:pPr>
      <w:rPr>
        <w:rFonts w:ascii="Wingdings" w:hAnsi="Wingdings"/>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drawingGridHorizontalSpacing w:val="0"/>
  <w:noPunctuationKerning/>
  <w:characterSpacingControl w:val="doNotCompress"/>
  <w:compat>
    <w:spaceForUL/>
    <w:doNotLeaveBackslashAlone/>
    <w:ulTrailSpace/>
    <w:useFELayout/>
  </w:compat>
  <w:rsids>
    <w:rsidRoot w:val="00181618"/>
    <w:rsid w:val="00181618"/>
    <w:rsid w:val="001A6891"/>
    <w:rsid w:val="00373D71"/>
    <w:rsid w:val="00455A15"/>
    <w:rsid w:val="004E1296"/>
    <w:rsid w:val="004F0C4E"/>
    <w:rsid w:val="00574C25"/>
    <w:rsid w:val="00777977"/>
    <w:rsid w:val="00AC06EA"/>
    <w:rsid w:val="00D44781"/>
    <w:rsid w:val="00E95F3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618"/>
    <w:pPr>
      <w:spacing w:after="200" w:line="276" w:lineRule="auto"/>
    </w:pPr>
    <w:rPr>
      <w:rFonts w:eastAsia="Times New Roman"/>
      <w:sz w:val="24"/>
      <w:szCs w:val="24"/>
      <w:lang w:val="en-US" w:eastAsia="en-US"/>
    </w:rPr>
  </w:style>
  <w:style w:type="paragraph" w:styleId="Heading1">
    <w:name w:val="heading 1"/>
    <w:basedOn w:val="Normal"/>
    <w:next w:val="Normal"/>
    <w:link w:val="Heading1Char"/>
    <w:qFormat/>
    <w:rsid w:val="00181618"/>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181618"/>
    <w:pPr>
      <w:keepNext/>
      <w:keepLines/>
      <w:spacing w:before="200"/>
      <w:outlineLvl w:val="1"/>
    </w:pPr>
    <w:rPr>
      <w:rFonts w:ascii="Calibri Light" w:eastAsia="SimSun" w:hAnsi="Calibri Light" w:cs="SimSun"/>
      <w:b/>
      <w:bCs/>
      <w:color w:val="5B9BD5"/>
      <w:sz w:val="26"/>
      <w:szCs w:val="26"/>
    </w:rPr>
  </w:style>
  <w:style w:type="paragraph" w:styleId="Heading5">
    <w:name w:val="heading 5"/>
    <w:basedOn w:val="Normal"/>
    <w:next w:val="Normal"/>
    <w:link w:val="Heading5Char"/>
    <w:qFormat/>
    <w:rsid w:val="00181618"/>
    <w:pPr>
      <w:keepNext/>
      <w:keepLines/>
      <w:spacing w:before="40"/>
      <w:outlineLvl w:val="4"/>
    </w:pPr>
    <w:rPr>
      <w:rFonts w:ascii="Calibri Light" w:eastAsia="SimSun" w:hAnsi="Calibri Light" w:cs="SimSun"/>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181618"/>
    <w:rPr>
      <w:rFonts w:ascii="Segoe UI" w:hAnsi="Segoe UI" w:cs="Segoe UI"/>
      <w:sz w:val="18"/>
      <w:szCs w:val="18"/>
    </w:rPr>
  </w:style>
  <w:style w:type="paragraph" w:styleId="BodyText">
    <w:name w:val="Body Text"/>
    <w:basedOn w:val="Normal"/>
    <w:link w:val="BodyTextChar"/>
    <w:qFormat/>
    <w:rsid w:val="00181618"/>
    <w:pPr>
      <w:spacing w:after="120" w:line="288" w:lineRule="auto"/>
      <w:jc w:val="both"/>
    </w:pPr>
    <w:rPr>
      <w:rFonts w:ascii="Verdana" w:eastAsia="SimSun" w:hAnsi="Verdana"/>
      <w:sz w:val="20"/>
    </w:rPr>
  </w:style>
  <w:style w:type="paragraph" w:styleId="Footer">
    <w:name w:val="footer"/>
    <w:basedOn w:val="Normal"/>
    <w:link w:val="FooterChar"/>
    <w:qFormat/>
    <w:rsid w:val="00181618"/>
    <w:pPr>
      <w:tabs>
        <w:tab w:val="center" w:pos="4680"/>
        <w:tab w:val="right" w:pos="9360"/>
      </w:tabs>
    </w:pPr>
    <w:rPr>
      <w:rFonts w:eastAsia="SimSun"/>
    </w:rPr>
  </w:style>
  <w:style w:type="paragraph" w:styleId="Header">
    <w:name w:val="header"/>
    <w:basedOn w:val="Normal"/>
    <w:link w:val="HeaderChar"/>
    <w:qFormat/>
    <w:rsid w:val="00181618"/>
    <w:pPr>
      <w:tabs>
        <w:tab w:val="center" w:pos="4680"/>
        <w:tab w:val="right" w:pos="9360"/>
      </w:tabs>
    </w:pPr>
    <w:rPr>
      <w:rFonts w:eastAsia="SimSun"/>
    </w:rPr>
  </w:style>
  <w:style w:type="paragraph" w:styleId="NormalWeb">
    <w:name w:val="Normal (Web)"/>
    <w:basedOn w:val="Normal"/>
    <w:qFormat/>
    <w:rsid w:val="00181618"/>
    <w:pPr>
      <w:spacing w:before="100" w:beforeAutospacing="1" w:after="100" w:afterAutospacing="1"/>
    </w:pPr>
  </w:style>
  <w:style w:type="character" w:styleId="FollowedHyperlink">
    <w:name w:val="FollowedHyperlink"/>
    <w:qFormat/>
    <w:rsid w:val="00181618"/>
    <w:rPr>
      <w:color w:val="800080"/>
      <w:u w:val="single"/>
    </w:rPr>
  </w:style>
  <w:style w:type="character" w:styleId="Hyperlink">
    <w:name w:val="Hyperlink"/>
    <w:qFormat/>
    <w:rsid w:val="00181618"/>
    <w:rPr>
      <w:color w:val="0000FF"/>
      <w:u w:val="single"/>
    </w:rPr>
  </w:style>
  <w:style w:type="paragraph" w:customStyle="1" w:styleId="Style1">
    <w:name w:val="Style1"/>
    <w:basedOn w:val="Normal"/>
    <w:qFormat/>
    <w:rsid w:val="00181618"/>
    <w:pPr>
      <w:shd w:val="pct10" w:color="auto" w:fill="auto"/>
      <w:ind w:left="360" w:hanging="360"/>
      <w:jc w:val="center"/>
    </w:pPr>
    <w:rPr>
      <w:rFonts w:ascii="Verdana" w:hAnsi="Verdana"/>
      <w:b/>
      <w:bCs/>
      <w:i/>
      <w:iCs/>
      <w:sz w:val="20"/>
      <w:szCs w:val="20"/>
    </w:rPr>
  </w:style>
  <w:style w:type="paragraph" w:customStyle="1" w:styleId="ListParagraph1">
    <w:name w:val="List Paragraph1"/>
    <w:basedOn w:val="Normal"/>
    <w:qFormat/>
    <w:rsid w:val="00181618"/>
    <w:pPr>
      <w:ind w:left="720"/>
      <w:contextualSpacing/>
    </w:pPr>
    <w:rPr>
      <w:rFonts w:ascii="Calibri" w:eastAsia="Calibri" w:hAnsi="Calibri"/>
      <w:sz w:val="22"/>
      <w:szCs w:val="22"/>
    </w:rPr>
  </w:style>
  <w:style w:type="paragraph" w:customStyle="1" w:styleId="NoSpacing1">
    <w:name w:val="No Spacing1"/>
    <w:uiPriority w:val="1"/>
    <w:qFormat/>
    <w:rsid w:val="00181618"/>
    <w:pPr>
      <w:spacing w:after="200" w:line="276" w:lineRule="auto"/>
    </w:pPr>
    <w:rPr>
      <w:rFonts w:eastAsia="Times New Roman"/>
      <w:sz w:val="24"/>
      <w:szCs w:val="24"/>
      <w:lang w:val="en-US" w:eastAsia="zh-CN"/>
    </w:rPr>
  </w:style>
  <w:style w:type="paragraph" w:customStyle="1" w:styleId="Normal1">
    <w:name w:val="Normal1"/>
    <w:basedOn w:val="Normal"/>
    <w:qFormat/>
    <w:rsid w:val="00181618"/>
    <w:pPr>
      <w:spacing w:before="100" w:beforeAutospacing="1" w:after="100" w:afterAutospacing="1"/>
    </w:pPr>
  </w:style>
  <w:style w:type="paragraph" w:customStyle="1" w:styleId="loginparagraph">
    <w:name w:val="loginparagraph"/>
    <w:basedOn w:val="Normal"/>
    <w:qFormat/>
    <w:rsid w:val="00181618"/>
    <w:pPr>
      <w:spacing w:before="100" w:beforeAutospacing="1" w:after="100" w:afterAutospacing="1"/>
    </w:pPr>
  </w:style>
  <w:style w:type="paragraph" w:customStyle="1" w:styleId="list0020paragraph">
    <w:name w:val="list_0020paragraph"/>
    <w:basedOn w:val="Normal"/>
    <w:qFormat/>
    <w:rsid w:val="00181618"/>
    <w:pPr>
      <w:spacing w:before="100" w:beforeAutospacing="1" w:after="100" w:afterAutospacing="1"/>
    </w:pPr>
  </w:style>
  <w:style w:type="paragraph" w:customStyle="1" w:styleId="Style11ptBoldAccent1JustifiedPatternClearGray-20">
    <w:name w:val="Style 11 pt Bold Accent 1 Justified Pattern: Clear (Gray-20%)"/>
    <w:basedOn w:val="Normal"/>
    <w:next w:val="BalloonText"/>
    <w:qFormat/>
    <w:rsid w:val="00181618"/>
    <w:pPr>
      <w:shd w:val="clear" w:color="auto" w:fill="CCCCCC"/>
      <w:suppressAutoHyphens/>
      <w:jc w:val="both"/>
    </w:pPr>
    <w:rPr>
      <w:b/>
      <w:bCs/>
      <w:color w:val="B8CCE4"/>
      <w:sz w:val="22"/>
      <w:szCs w:val="20"/>
      <w:lang w:eastAsia="zh-CN"/>
    </w:rPr>
  </w:style>
  <w:style w:type="paragraph" w:customStyle="1" w:styleId="ContactInfo">
    <w:name w:val="Contact Info"/>
    <w:rsid w:val="00181618"/>
    <w:pPr>
      <w:pBdr>
        <w:top w:val="single" w:sz="4" w:space="1" w:color="000000"/>
      </w:pBdr>
      <w:suppressAutoHyphens/>
      <w:spacing w:after="200" w:line="276" w:lineRule="auto"/>
    </w:pPr>
    <w:rPr>
      <w:rFonts w:ascii="Arial" w:eastAsia="Times New Roman" w:hAnsi="Arial" w:cs="Arial"/>
      <w:i/>
      <w:iCs/>
      <w:kern w:val="1"/>
      <w:sz w:val="22"/>
      <w:szCs w:val="22"/>
      <w:lang w:val="en-US" w:eastAsia="ar-SA"/>
    </w:rPr>
  </w:style>
  <w:style w:type="character" w:customStyle="1" w:styleId="BodyTextChar">
    <w:name w:val="Body Text Char"/>
    <w:link w:val="BodyText"/>
    <w:qFormat/>
    <w:rsid w:val="00181618"/>
    <w:rPr>
      <w:rFonts w:ascii="Verdana" w:hAnsi="Verdana" w:cs="Arial"/>
      <w:szCs w:val="24"/>
    </w:rPr>
  </w:style>
  <w:style w:type="character" w:customStyle="1" w:styleId="HeaderChar">
    <w:name w:val="Header Char"/>
    <w:link w:val="Header"/>
    <w:qFormat/>
    <w:rsid w:val="00181618"/>
    <w:rPr>
      <w:sz w:val="24"/>
      <w:szCs w:val="24"/>
    </w:rPr>
  </w:style>
  <w:style w:type="character" w:customStyle="1" w:styleId="FooterChar">
    <w:name w:val="Footer Char"/>
    <w:link w:val="Footer"/>
    <w:qFormat/>
    <w:rsid w:val="00181618"/>
    <w:rPr>
      <w:sz w:val="24"/>
      <w:szCs w:val="24"/>
    </w:rPr>
  </w:style>
  <w:style w:type="character" w:customStyle="1" w:styleId="il">
    <w:name w:val="il"/>
    <w:basedOn w:val="DefaultParagraphFont"/>
    <w:qFormat/>
    <w:rsid w:val="00181618"/>
  </w:style>
  <w:style w:type="character" w:customStyle="1" w:styleId="Heading1Char">
    <w:name w:val="Heading 1 Char"/>
    <w:link w:val="Heading1"/>
    <w:qFormat/>
    <w:rsid w:val="00181618"/>
    <w:rPr>
      <w:rFonts w:ascii="Calibri Light" w:eastAsia="Times New Roman" w:hAnsi="Calibri Light" w:cs="Times New Roman"/>
      <w:b/>
      <w:bCs/>
      <w:kern w:val="32"/>
      <w:sz w:val="32"/>
      <w:szCs w:val="32"/>
      <w:lang w:val="en-US" w:eastAsia="en-US"/>
    </w:rPr>
  </w:style>
  <w:style w:type="character" w:customStyle="1" w:styleId="reg">
    <w:name w:val="reg"/>
    <w:basedOn w:val="DefaultParagraphFont"/>
    <w:qFormat/>
    <w:rsid w:val="00181618"/>
  </w:style>
  <w:style w:type="character" w:customStyle="1" w:styleId="apple-converted-space">
    <w:name w:val="apple-converted-space"/>
    <w:basedOn w:val="DefaultParagraphFont"/>
    <w:qFormat/>
    <w:rsid w:val="00181618"/>
  </w:style>
  <w:style w:type="character" w:customStyle="1" w:styleId="WW8Num1z0">
    <w:name w:val="WW8Num1z0"/>
    <w:qFormat/>
    <w:rsid w:val="00181618"/>
    <w:rPr>
      <w:rFonts w:ascii="Symbol" w:hAnsi="Symbol" w:cs="Symbol"/>
    </w:rPr>
  </w:style>
  <w:style w:type="character" w:customStyle="1" w:styleId="Heading2Char">
    <w:name w:val="Heading 2 Char"/>
    <w:basedOn w:val="DefaultParagraphFont"/>
    <w:link w:val="Heading2"/>
    <w:qFormat/>
    <w:rsid w:val="00181618"/>
    <w:rPr>
      <w:rFonts w:ascii="Calibri Light" w:eastAsia="SimSun" w:hAnsi="Calibri Light" w:cs="SimSun"/>
      <w:b/>
      <w:bCs/>
      <w:color w:val="5B9BD5"/>
      <w:sz w:val="26"/>
      <w:szCs w:val="26"/>
    </w:rPr>
  </w:style>
  <w:style w:type="character" w:customStyle="1" w:styleId="normalchar">
    <w:name w:val="normal__char"/>
    <w:basedOn w:val="DefaultParagraphFont"/>
    <w:qFormat/>
    <w:rsid w:val="00181618"/>
  </w:style>
  <w:style w:type="character" w:customStyle="1" w:styleId="loginparagraphchar">
    <w:name w:val="loginparagraph__char"/>
    <w:basedOn w:val="DefaultParagraphFont"/>
    <w:qFormat/>
    <w:rsid w:val="00181618"/>
  </w:style>
  <w:style w:type="character" w:customStyle="1" w:styleId="list0020paragraphchar">
    <w:name w:val="list_0020paragraph__char"/>
    <w:basedOn w:val="DefaultParagraphFont"/>
    <w:qFormat/>
    <w:rsid w:val="00181618"/>
  </w:style>
  <w:style w:type="character" w:customStyle="1" w:styleId="BalloonTextChar">
    <w:name w:val="Balloon Text Char"/>
    <w:basedOn w:val="DefaultParagraphFont"/>
    <w:link w:val="BalloonText"/>
    <w:rsid w:val="00181618"/>
    <w:rPr>
      <w:rFonts w:ascii="Segoe UI" w:hAnsi="Segoe UI" w:cs="Segoe UI"/>
      <w:sz w:val="18"/>
      <w:szCs w:val="18"/>
    </w:rPr>
  </w:style>
  <w:style w:type="character" w:customStyle="1" w:styleId="CharChar2">
    <w:name w:val="Char Char2"/>
    <w:qFormat/>
    <w:rsid w:val="00181618"/>
    <w:rPr>
      <w:rFonts w:ascii="Arial" w:eastAsia="Times New Roman" w:hAnsi="Arial" w:cs="Arial"/>
      <w:b/>
      <w:bCs/>
      <w:i/>
      <w:iCs/>
      <w:color w:val="333399"/>
      <w:sz w:val="32"/>
      <w:szCs w:val="32"/>
    </w:rPr>
  </w:style>
  <w:style w:type="character" w:customStyle="1" w:styleId="Heading5Char">
    <w:name w:val="Heading 5 Char"/>
    <w:basedOn w:val="DefaultParagraphFont"/>
    <w:link w:val="Heading5"/>
    <w:qFormat/>
    <w:rsid w:val="00181618"/>
    <w:rPr>
      <w:rFonts w:ascii="Calibri Light" w:eastAsia="SimSun" w:hAnsi="Calibri Light" w:cs="SimSun"/>
      <w:color w:val="2E74B5"/>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ronisukapatl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PERSONAL INFORMATION</vt:lpstr>
    </vt:vector>
  </TitlesOfParts>
  <Company>Marcelin Tech</Company>
  <LinksUpToDate>false</LinksUpToDate>
  <CharactersWithSpaces>10721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dc:title>
  <dc:creator>Marcelin</dc:creator>
  <cp:lastModifiedBy>DELL</cp:lastModifiedBy>
  <cp:revision>2</cp:revision>
  <dcterms:created xsi:type="dcterms:W3CDTF">2020-07-02T07:19:00Z</dcterms:created>
  <dcterms:modified xsi:type="dcterms:W3CDTF">2020-07-02T07:19:00Z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