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3795" w:firstLineChars="2100"/>
        <w:jc w:val="both"/>
        <w:rPr>
          <w:rFonts w:hAnsi="Calibri" w:cs="Calibri" w:asciiTheme="minorAscii"/>
          <w:b/>
          <w:color w:val="1F4E79" w:themeColor="accent1" w:themeShade="80"/>
          <w:sz w:val="18"/>
          <w:szCs w:val="18"/>
          <w:u w:val="single"/>
        </w:rPr>
      </w:pPr>
      <w:r>
        <w:rPr>
          <w:rFonts w:hAnsi="Calibri" w:cs="Calibri" w:asciiTheme="minorAscii"/>
          <w:b/>
          <w:color w:val="1F4E79" w:themeColor="accent1" w:themeShade="80"/>
          <w:sz w:val="18"/>
          <w:szCs w:val="18"/>
          <w:u w:val="single"/>
        </w:rPr>
        <w:t>Resume</w:t>
      </w:r>
    </w:p>
    <w:p>
      <w:pPr>
        <w:rPr>
          <w:rFonts w:hint="default" w:hAnsi="Calibri" w:cs="Calibri" w:asciiTheme="minorAscii"/>
          <w:color w:val="1F4E79" w:themeColor="accent1" w:themeShade="80"/>
          <w:sz w:val="18"/>
          <w:szCs w:val="18"/>
          <w:lang w:val="en-US"/>
        </w:rPr>
      </w:pPr>
    </w:p>
    <w:p>
      <w:pPr>
        <w:rPr>
          <w:rFonts w:hint="default" w:hAnsi="Calibri" w:cs="Calibri" w:asciiTheme="minorAscii"/>
          <w:color w:val="1F4E79" w:themeColor="accent1" w:themeShade="80"/>
          <w:sz w:val="18"/>
          <w:szCs w:val="18"/>
          <w:lang w:val="en-US"/>
        </w:rPr>
      </w:pPr>
    </w:p>
    <w:p>
      <w:pPr>
        <w:spacing w:before="0" w:after="0" w:line="240" w:lineRule="auto"/>
        <w:ind w:left="0" w:right="0" w:firstLine="0"/>
        <w:jc w:val="left"/>
        <w:rPr>
          <w:rFonts w:hAnsi="Times New Roman" w:eastAsia="Times New Roman" w:cs="Times New Roman" w:asciiTheme="minorAscii"/>
          <w:b/>
          <w:bCs/>
          <w:color w:val="1F4E79" w:themeColor="accent1" w:themeShade="80"/>
          <w:spacing w:val="0"/>
          <w:position w:val="0"/>
          <w:sz w:val="18"/>
          <w:szCs w:val="18"/>
          <w:shd w:val="clear" w:fill="auto"/>
        </w:rPr>
      </w:pPr>
      <w:r>
        <w:rPr>
          <w:rFonts w:hint="default" w:hAnsi="Times New Roman" w:eastAsia="Times New Roman" w:cs="Times New Roman" w:asciiTheme="minorAscii"/>
          <w:b/>
          <w:bCs/>
          <w:color w:val="1F4E79" w:themeColor="accent1" w:themeShade="80"/>
          <w:spacing w:val="0"/>
          <w:position w:val="0"/>
          <w:sz w:val="18"/>
          <w:szCs w:val="18"/>
          <w:shd w:val="clear" w:fill="auto"/>
          <w:lang w:val="en-US"/>
        </w:rPr>
        <w:t>NAME:-</w:t>
      </w:r>
      <w:r>
        <w:rPr>
          <w:rFonts w:hAnsi="Times New Roman" w:eastAsia="Times New Roman" w:cs="Times New Roman" w:asciiTheme="minorAscii"/>
          <w:b/>
          <w:bCs/>
          <w:color w:val="1F4E79" w:themeColor="accent1" w:themeShade="80"/>
          <w:spacing w:val="0"/>
          <w:position w:val="0"/>
          <w:sz w:val="18"/>
          <w:szCs w:val="18"/>
          <w:shd w:val="clear" w:fill="auto"/>
        </w:rPr>
        <w:t>ANUSHA</w:t>
      </w:r>
      <w:r>
        <w:rPr>
          <w:rFonts w:hint="default" w:hAnsi="Times New Roman" w:eastAsia="Times New Roman" w:cs="Times New Roman" w:asciiTheme="minorAscii"/>
          <w:b/>
          <w:bCs/>
          <w:color w:val="1F4E79" w:themeColor="accent1" w:themeShade="80"/>
          <w:spacing w:val="0"/>
          <w:position w:val="0"/>
          <w:sz w:val="18"/>
          <w:szCs w:val="18"/>
          <w:shd w:val="clear" w:fill="auto"/>
          <w:lang w:val="en-US"/>
        </w:rPr>
        <w:t xml:space="preserve"> VADLURI</w:t>
      </w:r>
      <w:r>
        <w:rPr>
          <w:rFonts w:hAnsi="Times New Roman" w:eastAsia="Times New Roman" w:cs="Times New Roman" w:asciiTheme="minorAscii"/>
          <w:b/>
          <w:bCs/>
          <w:color w:val="1F4E79" w:themeColor="accent1" w:themeShade="80"/>
          <w:spacing w:val="0"/>
          <w:position w:val="0"/>
          <w:sz w:val="18"/>
          <w:szCs w:val="18"/>
          <w:shd w:val="clear" w:fill="auto"/>
        </w:rPr>
        <w:t xml:space="preserve">                                     </w:t>
      </w:r>
    </w:p>
    <w:p>
      <w:pPr>
        <w:spacing w:before="0" w:after="0" w:line="240" w:lineRule="auto"/>
        <w:ind w:left="0" w:right="0" w:firstLine="0"/>
        <w:jc w:val="left"/>
        <w:rPr>
          <w:rFonts w:hAnsi="Times New Roman" w:eastAsia="Times New Roman" w:cs="Times New Roman" w:asciiTheme="minorAscii"/>
          <w:b/>
          <w:bCs/>
          <w:color w:val="1F4E79" w:themeColor="accent1" w:themeShade="80"/>
          <w:spacing w:val="0"/>
          <w:position w:val="0"/>
          <w:sz w:val="18"/>
          <w:szCs w:val="18"/>
          <w:shd w:val="clear" w:fill="auto"/>
        </w:rPr>
      </w:pPr>
      <w:r>
        <w:rPr>
          <w:rFonts w:hAnsi="Times New Roman" w:eastAsia="Times New Roman" w:cs="Times New Roman" w:asciiTheme="minorAscii"/>
          <w:b/>
          <w:bCs/>
          <w:color w:val="1F4E79" w:themeColor="accent1" w:themeShade="80"/>
          <w:spacing w:val="0"/>
          <w:position w:val="0"/>
          <w:sz w:val="18"/>
          <w:szCs w:val="18"/>
          <w:shd w:val="clear" w:fill="auto"/>
        </w:rPr>
        <w:t>Email id</w:t>
      </w:r>
      <w:r>
        <w:rPr>
          <w:rFonts w:hint="default" w:hAnsi="Times New Roman" w:eastAsia="Times New Roman" w:cs="Times New Roman" w:asciiTheme="minorAscii"/>
          <w:b/>
          <w:bCs/>
          <w:color w:val="1F4E79" w:themeColor="accent1" w:themeShade="80"/>
          <w:spacing w:val="0"/>
          <w:position w:val="0"/>
          <w:sz w:val="18"/>
          <w:szCs w:val="18"/>
          <w:shd w:val="clear" w:fill="auto"/>
          <w:lang w:val="en-US"/>
        </w:rPr>
        <w:t>:-anushavadluri@yahoo</w:t>
      </w:r>
      <w:r>
        <w:rPr>
          <w:rFonts w:hAnsi="Times New Roman" w:eastAsia="Times New Roman" w:cs="Times New Roman" w:asciiTheme="minorAscii"/>
          <w:b/>
          <w:bCs/>
          <w:color w:val="1F4E79" w:themeColor="accent1" w:themeShade="80"/>
          <w:spacing w:val="0"/>
          <w:position w:val="0"/>
          <w:sz w:val="18"/>
          <w:szCs w:val="18"/>
          <w:shd w:val="clear" w:fill="auto"/>
        </w:rPr>
        <w:t xml:space="preserve">.com </w:t>
      </w:r>
    </w:p>
    <w:p>
      <w:pPr>
        <w:spacing w:before="0" w:after="0" w:line="360" w:lineRule="auto"/>
        <w:ind w:left="0" w:right="0" w:firstLine="0"/>
        <w:jc w:val="left"/>
        <w:rPr>
          <w:rFonts w:hint="default" w:hAnsi="Times New Roman" w:eastAsia="Times New Roman" w:cs="Times New Roman" w:asciiTheme="minorAscii"/>
          <w:b/>
          <w:bCs/>
          <w:color w:val="1F4E79" w:themeColor="accent1" w:themeShade="80"/>
          <w:spacing w:val="0"/>
          <w:position w:val="0"/>
          <w:sz w:val="18"/>
          <w:szCs w:val="18"/>
          <w:shd w:val="clear" w:fill="auto"/>
          <w:lang w:val="en-US"/>
        </w:rPr>
      </w:pPr>
      <w:r>
        <w:rPr>
          <w:rFonts w:hAnsi="Times New Roman" w:eastAsia="Times New Roman" w:cs="Times New Roman" w:asciiTheme="minorAscii"/>
          <w:b/>
          <w:bCs/>
          <w:color w:val="1F4E79" w:themeColor="accent1" w:themeShade="80"/>
          <w:spacing w:val="0"/>
          <w:position w:val="0"/>
          <w:sz w:val="18"/>
          <w:szCs w:val="18"/>
          <w:shd w:val="clear" w:fill="auto"/>
        </w:rPr>
        <w:t>Mobile No:</w:t>
      </w:r>
      <w:r>
        <w:rPr>
          <w:rFonts w:hint="default" w:hAnsi="Times New Roman" w:eastAsia="Times New Roman" w:cs="Times New Roman" w:asciiTheme="minorAscii"/>
          <w:b/>
          <w:bCs/>
          <w:color w:val="1F4E79" w:themeColor="accent1" w:themeShade="80"/>
          <w:spacing w:val="0"/>
          <w:position w:val="0"/>
          <w:sz w:val="18"/>
          <w:szCs w:val="18"/>
          <w:shd w:val="clear" w:fill="auto"/>
          <w:lang w:val="en-US"/>
        </w:rPr>
        <w:t>-9607894807</w:t>
      </w:r>
    </w:p>
    <w:p>
      <w:pPr>
        <w:spacing w:before="0" w:after="0" w:line="360" w:lineRule="auto"/>
        <w:ind w:left="0" w:right="0" w:firstLine="0"/>
        <w:jc w:val="left"/>
        <w:rPr>
          <w:rFonts w:hAnsi="Calibri" w:eastAsia="Arial Unicode MS" w:cs="Calibri" w:asciiTheme="minorAscii"/>
          <w:bCs/>
          <w:color w:val="1F4E79" w:themeColor="accent1" w:themeShade="80"/>
          <w:sz w:val="18"/>
          <w:szCs w:val="18"/>
          <w:lang w:val="sv-SE"/>
        </w:rPr>
      </w:pPr>
      <w:r>
        <w:rPr>
          <w:rFonts w:hint="default" w:hAnsi="Times New Roman" w:eastAsia="Times New Roman" w:cs="Times New Roman" w:asciiTheme="minorAscii"/>
          <w:b/>
          <w:bCs/>
          <w:color w:val="1F4E79" w:themeColor="accent1" w:themeShade="80"/>
          <w:spacing w:val="0"/>
          <w:position w:val="0"/>
          <w:sz w:val="18"/>
          <w:szCs w:val="18"/>
          <w:shd w:val="clear" w:fill="auto"/>
          <w:lang w:val="en-US"/>
        </w:rPr>
        <w:t>PUNE</w:t>
      </w:r>
      <w:r>
        <w:rPr>
          <w:rFonts w:hAnsi="Times New Roman" w:eastAsia="Times New Roman" w:cs="Times New Roman" w:asciiTheme="minorAscii"/>
          <w:b/>
          <w:bCs/>
          <w:color w:val="1F4E79" w:themeColor="accent1" w:themeShade="80"/>
          <w:spacing w:val="0"/>
          <w:position w:val="0"/>
          <w:sz w:val="18"/>
          <w:szCs w:val="18"/>
          <w:shd w:val="clear" w:fill="auto"/>
        </w:rPr>
        <w:t xml:space="preserve">    </w:t>
      </w:r>
      <w:r>
        <w:rPr>
          <w:rFonts w:ascii="Times New Roman" w:hAnsi="Times New Roman" w:eastAsia="Times New Roman" w:cs="Times New Roman"/>
          <w:color w:val="auto"/>
          <w:spacing w:val="0"/>
          <w:position w:val="0"/>
          <w:sz w:val="18"/>
          <w:szCs w:val="18"/>
          <w:shd w:val="clear" w:fill="auto"/>
        </w:rPr>
        <w:t xml:space="preserve">   </w:t>
      </w:r>
    </w:p>
    <w:p>
      <w:pPr>
        <w:pStyle w:val="4"/>
        <w:rPr>
          <w:rFonts w:hAnsi="Calibri" w:cs="Calibri" w:asciiTheme="minorAscii"/>
          <w:color w:val="1F4E79" w:themeColor="accent1" w:themeShade="80"/>
          <w:sz w:val="18"/>
          <w:szCs w:val="18"/>
        </w:rPr>
      </w:pPr>
    </w:p>
    <w:p>
      <w:pPr>
        <w:pStyle w:val="4"/>
        <w:rPr>
          <w:rFonts w:hAnsi="Calibri" w:cs="Calibri" w:asciiTheme="minorAscii"/>
          <w:color w:val="1F4E79" w:themeColor="accent1" w:themeShade="80"/>
          <w:sz w:val="18"/>
          <w:szCs w:val="18"/>
        </w:rPr>
      </w:pPr>
    </w:p>
    <w:p>
      <w:pPr>
        <w:pStyle w:val="7"/>
        <w:shd w:val="pct10" w:color="auto" w:fill="auto"/>
        <w:ind w:right="-170"/>
        <w:jc w:val="both"/>
        <w:rPr>
          <w:rFonts w:hAnsi="Calibri" w:cs="Calibri" w:asciiTheme="minorAscii"/>
          <w:color w:val="1F4E79" w:themeColor="accent1" w:themeShade="80"/>
          <w:sz w:val="18"/>
          <w:szCs w:val="18"/>
        </w:rPr>
      </w:pPr>
      <w:r>
        <w:rPr>
          <w:rFonts w:hAnsi="Calibri" w:cs="Calibri" w:asciiTheme="minorAscii"/>
          <w:color w:val="1F4E79" w:themeColor="accent1" w:themeShade="80"/>
          <w:sz w:val="18"/>
          <w:szCs w:val="18"/>
        </w:rPr>
        <w:t>CARRIER OBJECTIVE:</w:t>
      </w:r>
    </w:p>
    <w:p>
      <w:pPr>
        <w:spacing w:before="0" w:after="0" w:line="276" w:lineRule="auto"/>
        <w:ind w:left="0" w:right="0" w:firstLine="0"/>
        <w:jc w:val="both"/>
        <w:rPr>
          <w:rFonts w:hAnsi="Times New Roman" w:eastAsia="Times New Roman" w:cs="Times New Roman" w:asciiTheme="minorAscii"/>
          <w:color w:val="1F4E79" w:themeColor="accent1" w:themeShade="80"/>
          <w:spacing w:val="0"/>
          <w:position w:val="0"/>
          <w:sz w:val="18"/>
          <w:szCs w:val="18"/>
          <w:shd w:val="clear" w:color="auto" w:fill="auto"/>
        </w:rPr>
      </w:pPr>
      <w:r>
        <w:rPr>
          <w:rFonts w:hAnsi="Times New Roman" w:eastAsia="Times New Roman" w:cs="Times New Roman" w:asciiTheme="minorAscii"/>
          <w:color w:val="1F4E79" w:themeColor="accent1" w:themeShade="80"/>
          <w:spacing w:val="0"/>
          <w:position w:val="0"/>
          <w:sz w:val="18"/>
          <w:szCs w:val="18"/>
          <w:shd w:val="clear" w:color="auto" w:fill="auto"/>
        </w:rPr>
        <w:t>To work on a challenging job profile which provides an opportunity to enhance my technical skills and knowledge, this could provide me an insight into new aspects so that it would be helpful for my career.</w:t>
      </w:r>
    </w:p>
    <w:p>
      <w:pPr>
        <w:pStyle w:val="4"/>
        <w:rPr>
          <w:rFonts w:hAnsi="Calibri" w:cs="Calibri" w:asciiTheme="minorAscii"/>
          <w:color w:val="1F4E79" w:themeColor="accent1" w:themeShade="80"/>
          <w:sz w:val="18"/>
          <w:szCs w:val="18"/>
        </w:rPr>
      </w:pPr>
    </w:p>
    <w:p>
      <w:pPr>
        <w:pStyle w:val="4"/>
        <w:rPr>
          <w:rFonts w:hAnsi="Calibri" w:cs="Calibri" w:asciiTheme="minorAscii"/>
          <w:color w:val="1F4E79" w:themeColor="accent1" w:themeShade="80"/>
          <w:sz w:val="18"/>
          <w:szCs w:val="18"/>
        </w:rPr>
      </w:pPr>
    </w:p>
    <w:p>
      <w:pPr>
        <w:pStyle w:val="4"/>
        <w:rPr>
          <w:rFonts w:hAnsi="Calibri" w:cs="Calibri" w:asciiTheme="minorAscii"/>
          <w:color w:val="1F4E79" w:themeColor="accent1" w:themeShade="80"/>
          <w:sz w:val="18"/>
          <w:szCs w:val="18"/>
        </w:rPr>
      </w:pPr>
    </w:p>
    <w:p>
      <w:pPr>
        <w:pStyle w:val="7"/>
        <w:shd w:val="pct10" w:color="auto" w:fill="auto"/>
        <w:ind w:right="-170"/>
        <w:jc w:val="both"/>
        <w:rPr>
          <w:rFonts w:hAnsi="Calibri" w:cs="Calibri" w:asciiTheme="minorAscii"/>
          <w:color w:val="1F4E79" w:themeColor="accent1" w:themeShade="80"/>
          <w:sz w:val="18"/>
          <w:szCs w:val="18"/>
        </w:rPr>
      </w:pPr>
      <w:r>
        <w:rPr>
          <w:rFonts w:hAnsi="Calibri" w:cs="Calibri" w:asciiTheme="minorAscii"/>
          <w:color w:val="1F4E79" w:themeColor="accent1" w:themeShade="80"/>
          <w:sz w:val="18"/>
          <w:szCs w:val="18"/>
        </w:rPr>
        <w:t>EXPERIENCE SUMMARY:</w:t>
      </w:r>
    </w:p>
    <w:p>
      <w:pPr>
        <w:spacing w:before="0" w:after="0" w:line="276" w:lineRule="auto"/>
        <w:ind w:left="0" w:right="0" w:firstLine="0"/>
        <w:jc w:val="both"/>
        <w:rPr>
          <w:rFonts w:ascii="Times New Roman" w:hAnsi="Times New Roman" w:eastAsia="Times New Roman" w:cs="Times New Roman"/>
          <w:b/>
          <w:bCs w:val="0"/>
          <w:color w:val="auto"/>
          <w:spacing w:val="0"/>
          <w:position w:val="0"/>
          <w:sz w:val="18"/>
          <w:szCs w:val="18"/>
          <w:shd w:val="clear" w:fill="auto"/>
        </w:rPr>
      </w:pPr>
    </w:p>
    <w:p>
      <w:pPr>
        <w:spacing w:before="0" w:after="0" w:line="276" w:lineRule="auto"/>
        <w:ind w:left="0" w:right="0" w:firstLine="0"/>
        <w:jc w:val="both"/>
        <w:rPr>
          <w:rFonts w:hAnsi="Times New Roman" w:eastAsia="Times New Roman" w:cs="Times New Roman" w:asciiTheme="minorAscii"/>
          <w:color w:val="1F4E79" w:themeColor="accent1" w:themeShade="80"/>
          <w:spacing w:val="0"/>
          <w:position w:val="0"/>
          <w:sz w:val="18"/>
          <w:szCs w:val="18"/>
          <w:shd w:val="clear" w:fill="auto"/>
        </w:rPr>
      </w:pPr>
      <w:r>
        <w:rPr>
          <w:rFonts w:hAnsi="Times New Roman" w:eastAsia="Times New Roman" w:cs="Times New Roman" w:asciiTheme="minorAscii"/>
          <w:b/>
          <w:bCs w:val="0"/>
          <w:color w:val="1F4E79" w:themeColor="accent1" w:themeShade="80"/>
          <w:spacing w:val="0"/>
          <w:position w:val="0"/>
          <w:sz w:val="18"/>
          <w:szCs w:val="18"/>
          <w:shd w:val="clear" w:fill="auto"/>
        </w:rPr>
        <w:t>Work location</w:t>
      </w:r>
      <w:r>
        <w:rPr>
          <w:rFonts w:hAnsi="Times New Roman" w:eastAsia="Times New Roman" w:cs="Times New Roman" w:asciiTheme="minorAscii"/>
          <w:b w:val="0"/>
          <w:bCs/>
          <w:color w:val="1F4E79" w:themeColor="accent1" w:themeShade="80"/>
          <w:spacing w:val="0"/>
          <w:position w:val="0"/>
          <w:sz w:val="18"/>
          <w:szCs w:val="18"/>
          <w:shd w:val="clear" w:fill="auto"/>
        </w:rPr>
        <w:t>:</w:t>
      </w:r>
      <w:r>
        <w:rPr>
          <w:rFonts w:hAnsi="Times New Roman" w:eastAsia="Times New Roman" w:cs="Times New Roman" w:asciiTheme="minorAscii"/>
          <w:color w:val="1F4E79" w:themeColor="accent1" w:themeShade="80"/>
          <w:spacing w:val="0"/>
          <w:position w:val="0"/>
          <w:sz w:val="18"/>
          <w:szCs w:val="18"/>
          <w:shd w:val="clear" w:fill="auto"/>
        </w:rPr>
        <w:t xml:space="preserve"> ICICI head office Gachibowli Hyderabad.</w:t>
      </w:r>
    </w:p>
    <w:p>
      <w:pPr>
        <w:spacing w:before="0" w:after="0" w:line="276" w:lineRule="auto"/>
        <w:ind w:left="0" w:right="0" w:firstLine="0"/>
        <w:jc w:val="both"/>
        <w:rPr>
          <w:rFonts w:hAnsi="Times New Roman" w:eastAsia="Times New Roman" w:cs="Times New Roman" w:asciiTheme="minorAscii"/>
          <w:color w:val="1F4E79" w:themeColor="accent1" w:themeShade="80"/>
          <w:spacing w:val="0"/>
          <w:position w:val="0"/>
          <w:sz w:val="18"/>
          <w:szCs w:val="18"/>
          <w:shd w:val="clear" w:fill="auto"/>
        </w:rPr>
      </w:pPr>
      <w:r>
        <w:rPr>
          <w:rFonts w:hAnsi="Times New Roman" w:eastAsia="Times New Roman" w:cs="Times New Roman" w:asciiTheme="minorAscii"/>
          <w:b/>
          <w:bCs/>
          <w:color w:val="1F4E79" w:themeColor="accent1" w:themeShade="80"/>
          <w:spacing w:val="0"/>
          <w:position w:val="0"/>
          <w:sz w:val="18"/>
          <w:szCs w:val="18"/>
          <w:shd w:val="clear" w:fill="auto"/>
        </w:rPr>
        <w:t>Designation</w:t>
      </w:r>
      <w:r>
        <w:rPr>
          <w:rFonts w:hAnsi="Times New Roman" w:eastAsia="Times New Roman" w:cs="Times New Roman" w:asciiTheme="minorAscii"/>
          <w:color w:val="1F4E79" w:themeColor="accent1" w:themeShade="80"/>
          <w:spacing w:val="0"/>
          <w:position w:val="0"/>
          <w:sz w:val="18"/>
          <w:szCs w:val="18"/>
          <w:shd w:val="clear" w:fill="auto"/>
        </w:rPr>
        <w:t>: Phone banking officer for E-Service channel</w:t>
      </w:r>
    </w:p>
    <w:p>
      <w:pPr>
        <w:spacing w:before="0" w:after="0" w:line="276" w:lineRule="auto"/>
        <w:ind w:left="0" w:right="0" w:firstLine="0"/>
        <w:jc w:val="both"/>
        <w:rPr>
          <w:rFonts w:hAnsi="Times New Roman" w:eastAsia="Times New Roman" w:cs="Times New Roman" w:asciiTheme="minorAscii"/>
          <w:color w:val="1F4E79" w:themeColor="accent1" w:themeShade="80"/>
          <w:spacing w:val="0"/>
          <w:position w:val="0"/>
          <w:sz w:val="18"/>
          <w:szCs w:val="18"/>
          <w:shd w:val="clear" w:fill="auto"/>
        </w:rPr>
      </w:pPr>
      <w:r>
        <w:rPr>
          <w:rFonts w:hAnsi="Times New Roman" w:eastAsia="Times New Roman" w:cs="Times New Roman" w:asciiTheme="minorAscii"/>
          <w:b/>
          <w:bCs/>
          <w:color w:val="1F4E79" w:themeColor="accent1" w:themeShade="80"/>
          <w:spacing w:val="0"/>
          <w:position w:val="0"/>
          <w:sz w:val="18"/>
          <w:szCs w:val="18"/>
          <w:shd w:val="clear" w:fill="auto"/>
        </w:rPr>
        <w:t>Work experience</w:t>
      </w:r>
      <w:r>
        <w:rPr>
          <w:rFonts w:hAnsi="Times New Roman" w:eastAsia="Times New Roman" w:cs="Times New Roman" w:asciiTheme="minorAscii"/>
          <w:color w:val="1F4E79" w:themeColor="accent1" w:themeShade="80"/>
          <w:spacing w:val="0"/>
          <w:position w:val="0"/>
          <w:sz w:val="18"/>
          <w:szCs w:val="18"/>
          <w:shd w:val="clear" w:fill="auto"/>
        </w:rPr>
        <w:t>: March 8, 2018 to April 13, 2019 (01 year, 36 days).</w:t>
      </w:r>
    </w:p>
    <w:p>
      <w:pPr>
        <w:pStyle w:val="2"/>
        <w:rPr>
          <w:rFonts w:hint="default" w:hAnsi="Calibri" w:cs="Calibri" w:asciiTheme="minorAscii"/>
          <w:color w:val="1F4E79" w:themeColor="accent1" w:themeShade="80"/>
          <w:sz w:val="18"/>
          <w:szCs w:val="18"/>
          <w:lang w:val="en-US"/>
        </w:rPr>
      </w:pPr>
    </w:p>
    <w:p>
      <w:pPr>
        <w:pStyle w:val="2"/>
        <w:rPr>
          <w:rFonts w:hint="default" w:hAnsi="Calibri" w:cs="Calibri" w:asciiTheme="minorAscii"/>
          <w:color w:val="1F4E79" w:themeColor="accent1" w:themeShade="80"/>
          <w:sz w:val="18"/>
          <w:szCs w:val="18"/>
          <w:u w:val="single"/>
          <w:lang w:val="en-US"/>
        </w:rPr>
      </w:pPr>
    </w:p>
    <w:p>
      <w:pPr>
        <w:autoSpaceDE w:val="0"/>
        <w:autoSpaceDN w:val="0"/>
        <w:adjustRightInd w:val="0"/>
        <w:rPr>
          <w:rFonts w:hint="default" w:hAnsi="Calibri" w:cs="Calibri" w:asciiTheme="minorAscii"/>
          <w:b/>
          <w:bCs/>
          <w:color w:val="1F4E79" w:themeColor="accent1" w:themeShade="80"/>
          <w:sz w:val="18"/>
          <w:szCs w:val="18"/>
          <w:u w:val="single"/>
          <w:lang w:val="en-US"/>
        </w:rPr>
      </w:pPr>
      <w:r>
        <w:rPr>
          <w:rFonts w:hAnsi="Calibri" w:cs="Calibri" w:asciiTheme="minorAscii"/>
          <w:b/>
          <w:bCs/>
          <w:color w:val="1F4E79" w:themeColor="accent1" w:themeShade="80"/>
          <w:sz w:val="18"/>
          <w:szCs w:val="18"/>
          <w:u w:val="single"/>
          <w:lang w:val="en"/>
        </w:rPr>
        <w:t>Roles &amp; Responsibilities:</w:t>
      </w:r>
      <w:r>
        <w:rPr>
          <w:rFonts w:hint="default" w:hAnsi="Calibri" w:cs="Calibri" w:asciiTheme="minorAscii"/>
          <w:b/>
          <w:bCs/>
          <w:color w:val="1F4E79" w:themeColor="accent1" w:themeShade="80"/>
          <w:sz w:val="18"/>
          <w:szCs w:val="18"/>
          <w:u w:val="single"/>
          <w:lang w:val="en-US"/>
        </w:rPr>
        <w:t>-</w:t>
      </w:r>
    </w:p>
    <w:p>
      <w:pPr>
        <w:autoSpaceDE w:val="0"/>
        <w:autoSpaceDN w:val="0"/>
        <w:adjustRightInd w:val="0"/>
        <w:rPr>
          <w:rFonts w:hAnsi="Calibri" w:cs="Calibri" w:asciiTheme="minorAscii"/>
          <w:b w:val="0"/>
          <w:bCs w:val="0"/>
          <w:color w:val="1F4E79" w:themeColor="accent1" w:themeShade="80"/>
          <w:sz w:val="18"/>
          <w:szCs w:val="18"/>
          <w:lang w:val="en"/>
        </w:rPr>
      </w:pPr>
    </w:p>
    <w:p>
      <w:pPr>
        <w:pStyle w:val="8"/>
        <w:numPr>
          <w:ilvl w:val="0"/>
          <w:numId w:val="1"/>
        </w:numPr>
        <w:ind w:right="254"/>
        <w:contextualSpacing/>
        <w:jc w:val="both"/>
        <w:rPr>
          <w:rFonts w:hint="default" w:hAnsi="helvetica" w:eastAsia="helvetica" w:cs="helvetica" w:asciiTheme="minorAscii"/>
          <w:i w:val="0"/>
          <w:caps w:val="0"/>
          <w:color w:val="1F4E79" w:themeColor="accent1" w:themeShade="80"/>
          <w:spacing w:val="0"/>
          <w:sz w:val="18"/>
          <w:szCs w:val="18"/>
          <w:shd w:val="clear" w:fill="FFFFFF"/>
        </w:rPr>
      </w:pPr>
      <w:r>
        <w:rPr>
          <w:rFonts w:hAnsi="helvetica" w:eastAsia="helvetica" w:cs="helvetica" w:asciiTheme="minorAscii"/>
          <w:b w:val="0"/>
          <w:bCs w:val="0"/>
          <w:i w:val="0"/>
          <w:caps w:val="0"/>
          <w:color w:val="1F4E79" w:themeColor="accent1" w:themeShade="80"/>
          <w:spacing w:val="0"/>
          <w:sz w:val="18"/>
          <w:szCs w:val="18"/>
          <w:shd w:val="clear" w:fill="FFFFFF"/>
        </w:rPr>
        <w:t>Respond to customer queries in a timely and accurate way, v</w:t>
      </w:r>
      <w:r>
        <w:rPr>
          <w:rFonts w:hint="default" w:hAnsi="helvetica" w:eastAsia="helvetica" w:cs="helvetica" w:asciiTheme="minorAscii"/>
          <w:b w:val="0"/>
          <w:bCs w:val="0"/>
          <w:i w:val="0"/>
          <w:caps w:val="0"/>
          <w:color w:val="1F4E79" w:themeColor="accent1" w:themeShade="80"/>
          <w:spacing w:val="0"/>
          <w:sz w:val="18"/>
          <w:szCs w:val="18"/>
          <w:shd w:val="clear" w:fill="FFFFFF"/>
          <w:lang w:val="en-US"/>
        </w:rPr>
        <w:t>ia</w:t>
      </w:r>
      <w:r>
        <w:rPr>
          <w:rFonts w:hAnsi="helvetica" w:eastAsia="helvetica" w:cs="helvetica" w:asciiTheme="minorAscii"/>
          <w:b w:val="0"/>
          <w:bCs w:val="0"/>
          <w:i w:val="0"/>
          <w:caps w:val="0"/>
          <w:color w:val="1F4E79" w:themeColor="accent1" w:themeShade="80"/>
          <w:spacing w:val="0"/>
          <w:sz w:val="18"/>
          <w:szCs w:val="18"/>
          <w:shd w:val="clear" w:fill="FFFFFF"/>
        </w:rPr>
        <w:t xml:space="preserve"> email</w:t>
      </w:r>
    </w:p>
    <w:p>
      <w:pPr>
        <w:pStyle w:val="8"/>
        <w:numPr>
          <w:ilvl w:val="0"/>
          <w:numId w:val="1"/>
        </w:numPr>
        <w:ind w:right="254"/>
        <w:contextualSpacing/>
        <w:jc w:val="both"/>
        <w:rPr>
          <w:rFonts w:hAnsi="helvetica" w:eastAsia="helvetica" w:cs="helvetica" w:asciiTheme="minorAscii"/>
          <w:i w:val="0"/>
          <w:caps w:val="0"/>
          <w:color w:val="1F4E79" w:themeColor="accent1" w:themeShade="80"/>
          <w:spacing w:val="0"/>
          <w:sz w:val="18"/>
          <w:szCs w:val="18"/>
        </w:rPr>
      </w:pPr>
      <w:r>
        <w:rPr>
          <w:rFonts w:hint="default" w:hAnsi="helvetica" w:eastAsia="helvetica" w:cs="helvetica" w:asciiTheme="minorAscii"/>
          <w:b w:val="0"/>
          <w:bCs w:val="0"/>
          <w:i w:val="0"/>
          <w:caps w:val="0"/>
          <w:color w:val="1F4E79" w:themeColor="accent1" w:themeShade="80"/>
          <w:spacing w:val="0"/>
          <w:sz w:val="18"/>
          <w:szCs w:val="18"/>
          <w:shd w:val="clear" w:fill="FFFFFF"/>
        </w:rPr>
        <w:t>Identify customer needs and help customers use specific features</w:t>
      </w:r>
    </w:p>
    <w:p>
      <w:pPr>
        <w:pStyle w:val="8"/>
        <w:numPr>
          <w:ilvl w:val="0"/>
          <w:numId w:val="1"/>
        </w:numPr>
        <w:ind w:right="254"/>
        <w:contextualSpacing/>
        <w:jc w:val="both"/>
        <w:rPr>
          <w:rFonts w:hint="default" w:hAnsi="helvetica" w:eastAsia="helvetica" w:cs="helvetica" w:asciiTheme="minorAscii"/>
          <w:b w:val="0"/>
          <w:bCs w:val="0"/>
          <w:i w:val="0"/>
          <w:caps w:val="0"/>
          <w:color w:val="1F4E79" w:themeColor="accent1" w:themeShade="80"/>
          <w:spacing w:val="0"/>
          <w:sz w:val="18"/>
          <w:szCs w:val="18"/>
        </w:rPr>
      </w:pPr>
      <w:r>
        <w:rPr>
          <w:rFonts w:hint="default" w:hAnsi="helvetica" w:eastAsia="helvetica" w:cs="helvetica" w:asciiTheme="minorAscii"/>
          <w:b w:val="0"/>
          <w:bCs w:val="0"/>
          <w:i w:val="0"/>
          <w:caps w:val="0"/>
          <w:color w:val="1F4E79" w:themeColor="accent1" w:themeShade="80"/>
          <w:spacing w:val="0"/>
          <w:sz w:val="18"/>
          <w:szCs w:val="18"/>
          <w:shd w:val="clear" w:fill="FFFFFF"/>
        </w:rPr>
        <w:t>Monitor customer complaints on social media and reach out to provide assistance</w:t>
      </w:r>
    </w:p>
    <w:p>
      <w:pPr>
        <w:pStyle w:val="8"/>
        <w:numPr>
          <w:ilvl w:val="0"/>
          <w:numId w:val="1"/>
        </w:numPr>
        <w:ind w:right="254"/>
        <w:contextualSpacing/>
        <w:jc w:val="both"/>
        <w:rPr>
          <w:rFonts w:hint="default" w:hAnsi="helvetica" w:eastAsia="helvetica" w:cs="helvetica" w:asciiTheme="minorAscii"/>
          <w:b w:val="0"/>
          <w:bCs w:val="0"/>
          <w:i w:val="0"/>
          <w:caps w:val="0"/>
          <w:color w:val="1F4E79" w:themeColor="accent1" w:themeShade="80"/>
          <w:spacing w:val="0"/>
          <w:sz w:val="18"/>
          <w:szCs w:val="18"/>
        </w:rPr>
      </w:pPr>
      <w:r>
        <w:rPr>
          <w:rFonts w:hint="default" w:hAnsi="helvetica" w:eastAsia="helvetica" w:cs="helvetica" w:asciiTheme="minorAscii"/>
          <w:b w:val="0"/>
          <w:bCs w:val="0"/>
          <w:i w:val="0"/>
          <w:caps w:val="0"/>
          <w:color w:val="1F4E79" w:themeColor="accent1" w:themeShade="80"/>
          <w:spacing w:val="0"/>
          <w:sz w:val="18"/>
          <w:szCs w:val="18"/>
          <w:shd w:val="clear" w:fill="FFFFFF"/>
        </w:rPr>
        <w:t>Share feature requests and effective workarounds with team members</w:t>
      </w:r>
    </w:p>
    <w:p>
      <w:pPr>
        <w:pStyle w:val="8"/>
        <w:numPr>
          <w:ilvl w:val="0"/>
          <w:numId w:val="1"/>
        </w:numPr>
        <w:ind w:right="254"/>
        <w:contextualSpacing/>
        <w:jc w:val="both"/>
        <w:rPr>
          <w:rFonts w:hint="default" w:hAnsi="helvetica" w:eastAsia="helvetica" w:cs="helvetica" w:asciiTheme="minorAscii"/>
          <w:b w:val="0"/>
          <w:bCs w:val="0"/>
          <w:i w:val="0"/>
          <w:caps w:val="0"/>
          <w:color w:val="1F4E79" w:themeColor="accent1" w:themeShade="80"/>
          <w:spacing w:val="0"/>
          <w:sz w:val="18"/>
          <w:szCs w:val="18"/>
        </w:rPr>
      </w:pPr>
      <w:r>
        <w:rPr>
          <w:rFonts w:hint="default" w:hAnsi="helvetica" w:eastAsia="helvetica" w:cs="helvetica" w:asciiTheme="minorAscii"/>
          <w:b w:val="0"/>
          <w:bCs w:val="0"/>
          <w:i w:val="0"/>
          <w:caps w:val="0"/>
          <w:color w:val="1F4E79" w:themeColor="accent1" w:themeShade="80"/>
          <w:spacing w:val="0"/>
          <w:sz w:val="18"/>
          <w:szCs w:val="18"/>
          <w:shd w:val="clear" w:fill="FFFFFF"/>
        </w:rPr>
        <w:t>Inform customers about new features and functionalities</w:t>
      </w:r>
    </w:p>
    <w:p>
      <w:pPr>
        <w:pStyle w:val="8"/>
        <w:numPr>
          <w:ilvl w:val="0"/>
          <w:numId w:val="1"/>
        </w:numPr>
        <w:ind w:right="254"/>
        <w:contextualSpacing/>
        <w:jc w:val="both"/>
        <w:rPr>
          <w:rFonts w:hint="default" w:hAnsi="helvetica" w:eastAsia="helvetica" w:cs="helvetica" w:asciiTheme="minorAscii"/>
          <w:b w:val="0"/>
          <w:bCs w:val="0"/>
          <w:i w:val="0"/>
          <w:caps w:val="0"/>
          <w:color w:val="1F4E79" w:themeColor="accent1" w:themeShade="80"/>
          <w:spacing w:val="0"/>
          <w:sz w:val="18"/>
          <w:szCs w:val="18"/>
        </w:rPr>
      </w:pPr>
      <w:r>
        <w:rPr>
          <w:rFonts w:hint="default" w:hAnsi="helvetica" w:eastAsia="helvetica" w:cs="helvetica" w:asciiTheme="minorAscii"/>
          <w:b w:val="0"/>
          <w:bCs w:val="0"/>
          <w:i w:val="0"/>
          <w:caps w:val="0"/>
          <w:color w:val="1F4E79" w:themeColor="accent1" w:themeShade="80"/>
          <w:spacing w:val="0"/>
          <w:sz w:val="18"/>
          <w:szCs w:val="18"/>
          <w:shd w:val="clear" w:fill="FFFFFF"/>
        </w:rPr>
        <w:t>Follow up with customers to ensure their technical issues are resolved</w:t>
      </w:r>
    </w:p>
    <w:p>
      <w:pPr>
        <w:pStyle w:val="8"/>
        <w:numPr>
          <w:ilvl w:val="0"/>
          <w:numId w:val="1"/>
        </w:numPr>
        <w:ind w:right="254"/>
        <w:contextualSpacing/>
        <w:jc w:val="both"/>
        <w:rPr>
          <w:rFonts w:hint="default" w:hAnsi="helvetica" w:eastAsia="helvetica" w:cs="helvetica" w:asciiTheme="minorAscii"/>
          <w:b w:val="0"/>
          <w:bCs w:val="0"/>
          <w:i w:val="0"/>
          <w:caps w:val="0"/>
          <w:color w:val="1F4E79" w:themeColor="accent1" w:themeShade="80"/>
          <w:spacing w:val="0"/>
          <w:sz w:val="18"/>
          <w:szCs w:val="18"/>
        </w:rPr>
      </w:pPr>
      <w:r>
        <w:rPr>
          <w:rFonts w:hint="default" w:hAnsi="helvetica" w:eastAsia="helvetica" w:cs="helvetica" w:asciiTheme="minorAscii"/>
          <w:b w:val="0"/>
          <w:bCs w:val="0"/>
          <w:i w:val="0"/>
          <w:caps w:val="0"/>
          <w:color w:val="1F4E79" w:themeColor="accent1" w:themeShade="80"/>
          <w:spacing w:val="0"/>
          <w:sz w:val="18"/>
          <w:szCs w:val="18"/>
          <w:shd w:val="clear" w:fill="FFFFFF"/>
        </w:rPr>
        <w:t>Gather customer feedback and share with our Product, Sales and Marketing teams</w:t>
      </w:r>
    </w:p>
    <w:p>
      <w:pPr>
        <w:pStyle w:val="8"/>
        <w:numPr>
          <w:ilvl w:val="0"/>
          <w:numId w:val="1"/>
        </w:numPr>
        <w:ind w:right="254"/>
        <w:contextualSpacing/>
        <w:jc w:val="both"/>
        <w:rPr>
          <w:rFonts w:hint="default" w:hAnsi="helvetica" w:eastAsia="helvetica" w:cs="helvetica" w:asciiTheme="minorAscii"/>
          <w:b w:val="0"/>
          <w:bCs w:val="0"/>
          <w:i w:val="0"/>
          <w:caps w:val="0"/>
          <w:color w:val="1F4E79" w:themeColor="accent1" w:themeShade="80"/>
          <w:spacing w:val="0"/>
          <w:sz w:val="18"/>
          <w:szCs w:val="18"/>
        </w:rPr>
      </w:pPr>
      <w:r>
        <w:rPr>
          <w:rFonts w:hint="default" w:hAnsi="helvetica" w:eastAsia="helvetica" w:cs="helvetica" w:asciiTheme="minorAscii"/>
          <w:b w:val="0"/>
          <w:bCs w:val="0"/>
          <w:i w:val="0"/>
          <w:caps w:val="0"/>
          <w:color w:val="1F4E79" w:themeColor="accent1" w:themeShade="80"/>
          <w:spacing w:val="0"/>
          <w:sz w:val="18"/>
          <w:szCs w:val="18"/>
          <w:shd w:val="clear" w:fill="FFFFFF"/>
        </w:rPr>
        <w:t>Assist in training junior Customer Support Representatives</w:t>
      </w:r>
    </w:p>
    <w:p>
      <w:pPr>
        <w:numPr>
          <w:ilvl w:val="0"/>
          <w:numId w:val="0"/>
        </w:numPr>
        <w:ind w:left="360" w:leftChars="0"/>
        <w:jc w:val="both"/>
        <w:rPr>
          <w:rFonts w:hAnsi="Calibri" w:cs="Calibri" w:asciiTheme="minorAscii"/>
          <w:b w:val="0"/>
          <w:bCs w:val="0"/>
          <w:color w:val="1F4E79" w:themeColor="accent1" w:themeShade="80"/>
          <w:sz w:val="18"/>
          <w:szCs w:val="18"/>
        </w:rPr>
      </w:pPr>
    </w:p>
    <w:p>
      <w:pPr>
        <w:jc w:val="both"/>
        <w:rPr>
          <w:rFonts w:hAnsi="Calibri" w:cs="Calibri" w:asciiTheme="minorAscii"/>
          <w:color w:val="1F4E79" w:themeColor="accent1" w:themeShade="80"/>
          <w:sz w:val="18"/>
          <w:szCs w:val="18"/>
        </w:rPr>
      </w:pPr>
    </w:p>
    <w:p>
      <w:pPr>
        <w:jc w:val="both"/>
        <w:rPr>
          <w:rFonts w:hAnsi="Calibri" w:cs="Calibri" w:asciiTheme="minorAscii"/>
          <w:color w:val="1F4E79" w:themeColor="accent1" w:themeShade="80"/>
          <w:sz w:val="18"/>
          <w:szCs w:val="18"/>
        </w:rPr>
      </w:pPr>
    </w:p>
    <w:p>
      <w:pPr>
        <w:jc w:val="both"/>
        <w:rPr>
          <w:rFonts w:hAnsi="Calibri" w:cs="Calibri" w:asciiTheme="minorAscii"/>
          <w:color w:val="1F4E79" w:themeColor="accent1" w:themeShade="80"/>
          <w:sz w:val="18"/>
          <w:szCs w:val="18"/>
        </w:rPr>
      </w:pPr>
    </w:p>
    <w:p>
      <w:pPr>
        <w:pStyle w:val="7"/>
        <w:shd w:val="pct10" w:color="auto" w:fill="auto"/>
        <w:ind w:left="0" w:right="-155" w:firstLine="0"/>
        <w:jc w:val="both"/>
        <w:rPr>
          <w:rFonts w:hAnsi="Calibri" w:cs="Calibri" w:asciiTheme="minorAscii"/>
          <w:color w:val="1F4E79" w:themeColor="accent1" w:themeShade="80"/>
          <w:sz w:val="18"/>
          <w:szCs w:val="18"/>
        </w:rPr>
      </w:pPr>
      <w:r>
        <w:rPr>
          <w:rFonts w:hAnsi="Calibri" w:cs="Calibri" w:asciiTheme="minorAscii"/>
          <w:color w:val="1F4E79" w:themeColor="accent1" w:themeShade="80"/>
          <w:sz w:val="18"/>
          <w:szCs w:val="18"/>
        </w:rPr>
        <w:t>TECHNICAL SKILLS:</w:t>
      </w:r>
    </w:p>
    <w:p>
      <w:pPr>
        <w:jc w:val="both"/>
        <w:rPr>
          <w:rFonts w:hint="default" w:hAnsi="Calibri" w:cs="Calibri" w:asciiTheme="minorAscii"/>
          <w:color w:val="1F4E79" w:themeColor="accent1" w:themeShade="80"/>
          <w:sz w:val="18"/>
          <w:szCs w:val="18"/>
          <w:lang w:val="en-US"/>
        </w:rPr>
      </w:pPr>
    </w:p>
    <w:p>
      <w:pPr>
        <w:jc w:val="both"/>
        <w:rPr>
          <w:rFonts w:hint="default" w:hAnsi="Calibri" w:cs="Calibri" w:asciiTheme="minorAscii"/>
          <w:b/>
          <w:bCs/>
          <w:color w:val="1F4E79" w:themeColor="accent1" w:themeShade="80"/>
          <w:sz w:val="18"/>
          <w:szCs w:val="18"/>
          <w:u w:val="single"/>
          <w:lang w:val="en-US"/>
        </w:rPr>
      </w:pPr>
      <w:r>
        <w:rPr>
          <w:rFonts w:hint="default" w:hAnsi="Calibri" w:cs="Calibri" w:asciiTheme="minorAscii"/>
          <w:b/>
          <w:bCs/>
          <w:color w:val="1F4E79" w:themeColor="accent1" w:themeShade="80"/>
          <w:sz w:val="18"/>
          <w:szCs w:val="18"/>
          <w:u w:val="single"/>
          <w:lang w:val="en-US"/>
        </w:rPr>
        <w:t>Tools:-</w:t>
      </w:r>
    </w:p>
    <w:p>
      <w:pPr>
        <w:jc w:val="both"/>
        <w:rPr>
          <w:rFonts w:hAnsi="Calibri" w:eastAsia="Calibri" w:cs="Calibri" w:asciiTheme="minorAscii"/>
          <w:color w:val="1F4E79" w:themeColor="accent1" w:themeShade="80"/>
          <w:spacing w:val="0"/>
          <w:position w:val="0"/>
          <w:sz w:val="18"/>
          <w:szCs w:val="18"/>
          <w:shd w:val="clear" w:fill="auto"/>
        </w:rPr>
      </w:pPr>
      <w:r>
        <w:rPr>
          <w:rFonts w:hAnsi="Calibri" w:eastAsia="Calibri" w:cs="Calibri" w:asciiTheme="minorAscii"/>
          <w:color w:val="1F4E79" w:themeColor="accent1" w:themeShade="80"/>
          <w:spacing w:val="0"/>
          <w:position w:val="0"/>
          <w:sz w:val="18"/>
          <w:szCs w:val="18"/>
          <w:shd w:val="clear" w:fill="auto"/>
        </w:rPr>
        <w:t>AutoCAD 2D &amp; 3D</w:t>
      </w:r>
    </w:p>
    <w:p>
      <w:pPr>
        <w:jc w:val="both"/>
        <w:rPr>
          <w:rFonts w:hint="default" w:hAnsi="Calibri" w:cs="Calibri" w:asciiTheme="minorAscii"/>
          <w:b/>
          <w:bCs/>
          <w:color w:val="1F4E79" w:themeColor="accent1" w:themeShade="80"/>
          <w:sz w:val="18"/>
          <w:szCs w:val="18"/>
          <w:u w:val="single"/>
          <w:lang w:val="en-US"/>
        </w:rPr>
      </w:pPr>
      <w:r>
        <w:rPr>
          <w:rFonts w:hint="default" w:hAnsi="Calibri" w:eastAsia="Calibri" w:cs="Calibri" w:asciiTheme="minorAscii"/>
          <w:color w:val="1F4E79" w:themeColor="accent1" w:themeShade="80"/>
          <w:spacing w:val="0"/>
          <w:position w:val="0"/>
          <w:sz w:val="18"/>
          <w:szCs w:val="18"/>
          <w:shd w:val="clear" w:fill="auto"/>
          <w:lang w:val="en-US"/>
        </w:rPr>
        <w:t>vscode</w:t>
      </w:r>
      <w:r>
        <w:rPr>
          <w:rFonts w:hAnsi="Calibri" w:eastAsia="Calibri" w:cs="Calibri" w:asciiTheme="minorAscii"/>
          <w:color w:val="1F4E79" w:themeColor="accent1" w:themeShade="80"/>
          <w:spacing w:val="0"/>
          <w:position w:val="0"/>
          <w:sz w:val="18"/>
          <w:szCs w:val="18"/>
          <w:shd w:val="clear" w:fill="auto"/>
        </w:rPr>
        <w:t>.</w:t>
      </w:r>
    </w:p>
    <w:p>
      <w:pPr>
        <w:jc w:val="both"/>
        <w:rPr>
          <w:rFonts w:hint="default" w:hAnsi="Calibri" w:cs="Calibri" w:asciiTheme="minorAscii"/>
          <w:color w:val="1F4E79" w:themeColor="accent1" w:themeShade="80"/>
          <w:sz w:val="18"/>
          <w:szCs w:val="18"/>
          <w:lang w:val="en-US"/>
        </w:rPr>
      </w:pPr>
      <w:r>
        <w:rPr>
          <w:rFonts w:hint="default" w:hAnsi="Calibri" w:cs="Calibri" w:asciiTheme="minorAscii"/>
          <w:color w:val="1F4E79" w:themeColor="accent1" w:themeShade="80"/>
          <w:sz w:val="18"/>
          <w:szCs w:val="18"/>
          <w:lang w:val="en-US"/>
        </w:rPr>
        <w:t>TALLY ERP9</w:t>
      </w:r>
    </w:p>
    <w:p>
      <w:pPr>
        <w:jc w:val="both"/>
        <w:rPr>
          <w:rFonts w:hint="default" w:hAnsi="Calibri" w:cs="Calibri" w:asciiTheme="minorAscii"/>
          <w:color w:val="1F4E79" w:themeColor="accent1" w:themeShade="80"/>
          <w:sz w:val="18"/>
          <w:szCs w:val="18"/>
          <w:lang w:val="en-US"/>
        </w:rPr>
      </w:pPr>
      <w:r>
        <w:rPr>
          <w:rFonts w:hint="default" w:hAnsi="Calibri" w:cs="Calibri" w:asciiTheme="minorAscii"/>
          <w:color w:val="1F4E79" w:themeColor="accent1" w:themeShade="80"/>
          <w:sz w:val="18"/>
          <w:szCs w:val="18"/>
          <w:lang w:val="en-US"/>
        </w:rPr>
        <w:t>MS Word</w:t>
      </w:r>
    </w:p>
    <w:p>
      <w:pPr>
        <w:jc w:val="both"/>
        <w:rPr>
          <w:rFonts w:hint="default" w:hAnsi="Calibri" w:cs="Calibri" w:asciiTheme="minorAscii"/>
          <w:color w:val="1F4E79" w:themeColor="accent1" w:themeShade="80"/>
          <w:sz w:val="18"/>
          <w:szCs w:val="18"/>
          <w:lang w:val="en-US"/>
        </w:rPr>
      </w:pPr>
      <w:r>
        <w:rPr>
          <w:rFonts w:hint="default" w:hAnsi="Calibri" w:cs="Calibri" w:asciiTheme="minorAscii"/>
          <w:color w:val="1F4E79" w:themeColor="accent1" w:themeShade="80"/>
          <w:sz w:val="18"/>
          <w:szCs w:val="18"/>
          <w:lang w:val="en-US"/>
        </w:rPr>
        <w:t>MS Office</w:t>
      </w:r>
    </w:p>
    <w:p>
      <w:pPr>
        <w:jc w:val="both"/>
        <w:rPr>
          <w:rFonts w:hint="default" w:hAnsi="Calibri" w:cs="Calibri" w:asciiTheme="minorAscii"/>
          <w:color w:val="1F4E79" w:themeColor="accent1" w:themeShade="80"/>
          <w:sz w:val="18"/>
          <w:szCs w:val="18"/>
          <w:lang w:val="en-US"/>
        </w:rPr>
      </w:pPr>
      <w:r>
        <w:rPr>
          <w:rFonts w:hint="default" w:hAnsi="Calibri" w:cs="Calibri" w:asciiTheme="minorAscii"/>
          <w:color w:val="1F4E79" w:themeColor="accent1" w:themeShade="80"/>
          <w:sz w:val="18"/>
          <w:szCs w:val="18"/>
          <w:lang w:val="en-US"/>
        </w:rPr>
        <w:t>MS Excel</w:t>
      </w:r>
    </w:p>
    <w:p>
      <w:pPr>
        <w:jc w:val="both"/>
        <w:rPr>
          <w:rFonts w:hint="default" w:hAnsi="Calibri" w:cs="Calibri" w:asciiTheme="minorAscii"/>
          <w:color w:val="1F4E79" w:themeColor="accent1" w:themeShade="80"/>
          <w:sz w:val="18"/>
          <w:szCs w:val="18"/>
          <w:lang w:val="en-US"/>
        </w:rPr>
      </w:pPr>
    </w:p>
    <w:p>
      <w:pPr>
        <w:jc w:val="both"/>
        <w:rPr>
          <w:rFonts w:hint="default" w:hAnsi="Calibri" w:cs="Calibri" w:asciiTheme="minorAscii"/>
          <w:color w:val="1F4E79" w:themeColor="accent1" w:themeShade="80"/>
          <w:sz w:val="18"/>
          <w:szCs w:val="18"/>
          <w:lang w:val="en-US"/>
        </w:rPr>
      </w:pPr>
    </w:p>
    <w:p>
      <w:pPr>
        <w:jc w:val="both"/>
        <w:rPr>
          <w:rFonts w:hint="default" w:hAnsi="Calibri" w:cs="Calibri" w:asciiTheme="minorAscii"/>
          <w:b/>
          <w:bCs/>
          <w:color w:val="1F4E79" w:themeColor="accent1" w:themeShade="80"/>
          <w:sz w:val="18"/>
          <w:szCs w:val="18"/>
          <w:u w:val="single"/>
          <w:lang w:val="en-US"/>
        </w:rPr>
      </w:pPr>
      <w:r>
        <w:rPr>
          <w:rFonts w:hAnsi="Calibri" w:cs="Calibri" w:asciiTheme="minorAscii"/>
          <w:b/>
          <w:bCs/>
          <w:color w:val="1F4E79" w:themeColor="accent1" w:themeShade="80"/>
          <w:sz w:val="18"/>
          <w:szCs w:val="18"/>
          <w:u w:val="single"/>
        </w:rPr>
        <w:t>OS and Networki</w:t>
      </w:r>
      <w:r>
        <w:rPr>
          <w:rFonts w:hint="default" w:hAnsi="Calibri" w:cs="Calibri" w:asciiTheme="minorAscii"/>
          <w:b/>
          <w:bCs/>
          <w:color w:val="1F4E79" w:themeColor="accent1" w:themeShade="80"/>
          <w:sz w:val="18"/>
          <w:szCs w:val="18"/>
          <w:u w:val="single"/>
          <w:lang w:val="en-US"/>
        </w:rPr>
        <w:t>ng</w:t>
      </w:r>
      <w:r>
        <w:rPr>
          <w:rFonts w:hAnsi="Calibri" w:cs="Calibri" w:asciiTheme="minorAscii"/>
          <w:b/>
          <w:bCs/>
          <w:color w:val="1F4E79" w:themeColor="accent1" w:themeShade="80"/>
          <w:sz w:val="18"/>
          <w:szCs w:val="18"/>
          <w:u w:val="single"/>
        </w:rPr>
        <w:t>:</w:t>
      </w:r>
      <w:r>
        <w:rPr>
          <w:rFonts w:hint="default" w:hAnsi="Calibri" w:cs="Calibri" w:asciiTheme="minorAscii"/>
          <w:b/>
          <w:bCs/>
          <w:color w:val="1F4E79" w:themeColor="accent1" w:themeShade="80"/>
          <w:sz w:val="18"/>
          <w:szCs w:val="18"/>
          <w:u w:val="single"/>
          <w:lang w:val="en-US"/>
        </w:rPr>
        <w:t>-</w:t>
      </w:r>
    </w:p>
    <w:p>
      <w:pPr>
        <w:jc w:val="both"/>
        <w:rPr>
          <w:rFonts w:hAnsi="Calibri" w:cs="Calibri" w:asciiTheme="minorAscii"/>
          <w:color w:val="1F4E79" w:themeColor="accent1" w:themeShade="80"/>
          <w:sz w:val="18"/>
          <w:szCs w:val="18"/>
        </w:rPr>
      </w:pPr>
      <w:r>
        <w:rPr>
          <w:rFonts w:hAnsi="Calibri" w:cs="Calibri" w:asciiTheme="minorAscii"/>
          <w:color w:val="1F4E79" w:themeColor="accent1" w:themeShade="80"/>
          <w:sz w:val="18"/>
          <w:szCs w:val="18"/>
        </w:rPr>
        <w:t>Windows XP</w:t>
      </w:r>
    </w:p>
    <w:p>
      <w:pPr>
        <w:jc w:val="both"/>
        <w:rPr>
          <w:rFonts w:hint="default" w:hAnsi="Calibri" w:cs="Calibri" w:asciiTheme="minorAscii"/>
          <w:color w:val="1F4E79" w:themeColor="accent1" w:themeShade="80"/>
          <w:sz w:val="18"/>
          <w:szCs w:val="18"/>
          <w:lang w:val="en-US"/>
        </w:rPr>
      </w:pPr>
      <w:r>
        <w:rPr>
          <w:rFonts w:hAnsi="Calibri" w:cs="Calibri" w:asciiTheme="minorAscii"/>
          <w:color w:val="1F4E79" w:themeColor="accent1" w:themeShade="80"/>
          <w:sz w:val="18"/>
          <w:szCs w:val="18"/>
        </w:rPr>
        <w:t>Windows</w:t>
      </w:r>
      <w:r>
        <w:rPr>
          <w:rFonts w:hint="default" w:hAnsi="Calibri" w:cs="Calibri" w:asciiTheme="minorAscii"/>
          <w:color w:val="1F4E79" w:themeColor="accent1" w:themeShade="80"/>
          <w:sz w:val="18"/>
          <w:szCs w:val="18"/>
          <w:lang w:val="en-US"/>
        </w:rPr>
        <w:t xml:space="preserve"> 7</w:t>
      </w:r>
    </w:p>
    <w:p>
      <w:pPr>
        <w:jc w:val="both"/>
        <w:rPr>
          <w:rFonts w:hint="default" w:hAnsi="Calibri" w:cs="Calibri" w:asciiTheme="minorAscii"/>
          <w:color w:val="1F4E79" w:themeColor="accent1" w:themeShade="80"/>
          <w:sz w:val="18"/>
          <w:szCs w:val="18"/>
          <w:lang w:val="en-US"/>
        </w:rPr>
      </w:pPr>
      <w:r>
        <w:rPr>
          <w:rFonts w:hint="default" w:hAnsi="Calibri" w:cs="Calibri" w:asciiTheme="minorAscii"/>
          <w:color w:val="1F4E79" w:themeColor="accent1" w:themeShade="80"/>
          <w:sz w:val="18"/>
          <w:szCs w:val="18"/>
          <w:lang w:val="en-US"/>
        </w:rPr>
        <w:t>Windows 8</w:t>
      </w:r>
    </w:p>
    <w:p>
      <w:pPr>
        <w:jc w:val="both"/>
        <w:rPr>
          <w:rFonts w:hAnsi="Calibri" w:cs="Calibri" w:asciiTheme="minorAscii"/>
          <w:color w:val="1F4E79" w:themeColor="accent1" w:themeShade="80"/>
          <w:sz w:val="18"/>
          <w:szCs w:val="18"/>
        </w:rPr>
      </w:pPr>
      <w:r>
        <w:rPr>
          <w:rFonts w:hint="default" w:hAnsi="Calibri" w:cs="Calibri" w:asciiTheme="minorAscii"/>
          <w:color w:val="1F4E79" w:themeColor="accent1" w:themeShade="80"/>
          <w:sz w:val="18"/>
          <w:szCs w:val="18"/>
          <w:lang w:val="en-US"/>
        </w:rPr>
        <w:t xml:space="preserve">Windows </w:t>
      </w:r>
      <w:r>
        <w:rPr>
          <w:rFonts w:hAnsi="Calibri" w:cs="Calibri" w:asciiTheme="minorAscii"/>
          <w:color w:val="1F4E79" w:themeColor="accent1" w:themeShade="80"/>
          <w:sz w:val="18"/>
          <w:szCs w:val="18"/>
        </w:rPr>
        <w:t>10</w:t>
      </w:r>
    </w:p>
    <w:p>
      <w:pPr>
        <w:jc w:val="both"/>
        <w:rPr>
          <w:rFonts w:hAnsi="Calibri" w:cs="Calibri" w:asciiTheme="minorAscii"/>
          <w:color w:val="1F4E79" w:themeColor="accent1" w:themeShade="80"/>
          <w:sz w:val="18"/>
          <w:szCs w:val="18"/>
        </w:rPr>
      </w:pPr>
    </w:p>
    <w:p>
      <w:pPr>
        <w:numPr>
          <w:ilvl w:val="0"/>
          <w:numId w:val="0"/>
        </w:numPr>
        <w:ind w:left="360" w:leftChars="0"/>
        <w:jc w:val="both"/>
        <w:rPr>
          <w:rFonts w:hAnsi="Calibri" w:cs="Calibri" w:asciiTheme="minorAscii"/>
          <w:color w:val="1F4E79" w:themeColor="accent1" w:themeShade="80"/>
          <w:sz w:val="18"/>
          <w:szCs w:val="18"/>
        </w:rPr>
      </w:pPr>
      <w:r>
        <w:rPr>
          <w:rFonts w:hAnsi="Calibri" w:cs="Calibri" w:asciiTheme="minorAscii"/>
          <w:color w:val="1F4E79" w:themeColor="accent1" w:themeShade="80"/>
          <w:sz w:val="18"/>
          <w:szCs w:val="18"/>
        </w:rPr>
        <w:t xml:space="preserve"> </w:t>
      </w:r>
    </w:p>
    <w:p>
      <w:pPr>
        <w:numPr>
          <w:ilvl w:val="0"/>
          <w:numId w:val="0"/>
        </w:numPr>
        <w:ind w:left="360" w:leftChars="0"/>
        <w:jc w:val="both"/>
        <w:rPr>
          <w:rFonts w:hAnsi="Calibri" w:cs="Calibri" w:asciiTheme="minorAscii"/>
          <w:color w:val="1F4E79" w:themeColor="accent1" w:themeShade="80"/>
          <w:sz w:val="18"/>
          <w:szCs w:val="18"/>
        </w:rPr>
      </w:pPr>
    </w:p>
    <w:p>
      <w:pPr>
        <w:numPr>
          <w:ilvl w:val="0"/>
          <w:numId w:val="0"/>
        </w:numPr>
        <w:ind w:left="360" w:leftChars="0"/>
        <w:jc w:val="both"/>
        <w:rPr>
          <w:rFonts w:hAnsi="Calibri" w:cs="Calibri" w:asciiTheme="minorAscii"/>
          <w:color w:val="1F4E79" w:themeColor="accent1" w:themeShade="80"/>
          <w:sz w:val="18"/>
          <w:szCs w:val="18"/>
        </w:rPr>
      </w:pPr>
    </w:p>
    <w:p>
      <w:pPr>
        <w:numPr>
          <w:ilvl w:val="0"/>
          <w:numId w:val="0"/>
        </w:numPr>
        <w:ind w:left="360" w:leftChars="0"/>
        <w:jc w:val="both"/>
        <w:rPr>
          <w:rFonts w:hAnsi="Calibri" w:cs="Calibri" w:asciiTheme="minorAscii"/>
          <w:color w:val="1F4E79" w:themeColor="accent1" w:themeShade="80"/>
          <w:sz w:val="18"/>
          <w:szCs w:val="18"/>
        </w:rPr>
      </w:pPr>
    </w:p>
    <w:p>
      <w:pPr>
        <w:numPr>
          <w:ilvl w:val="0"/>
          <w:numId w:val="0"/>
        </w:numPr>
        <w:ind w:left="360" w:leftChars="0"/>
        <w:jc w:val="both"/>
        <w:rPr>
          <w:rFonts w:hAnsi="Calibri" w:cs="Calibri" w:asciiTheme="minorAscii"/>
          <w:color w:val="1F4E79" w:themeColor="accent1" w:themeShade="80"/>
          <w:sz w:val="18"/>
          <w:szCs w:val="18"/>
        </w:rPr>
      </w:pPr>
    </w:p>
    <w:p>
      <w:pPr>
        <w:jc w:val="both"/>
        <w:rPr>
          <w:rFonts w:hAnsi="Calibri" w:cs="Calibri" w:asciiTheme="minorAscii"/>
          <w:color w:val="1F4E79" w:themeColor="accent1" w:themeShade="80"/>
          <w:sz w:val="18"/>
          <w:szCs w:val="18"/>
        </w:rPr>
      </w:pPr>
    </w:p>
    <w:p>
      <w:pPr>
        <w:pStyle w:val="7"/>
        <w:shd w:val="pct10" w:color="auto" w:fill="auto"/>
        <w:ind w:right="-170"/>
        <w:jc w:val="both"/>
        <w:rPr>
          <w:rFonts w:hAnsi="Calibri" w:cs="Calibri" w:asciiTheme="minorAscii"/>
          <w:color w:val="1F4E79" w:themeColor="accent1" w:themeShade="80"/>
          <w:sz w:val="18"/>
          <w:szCs w:val="18"/>
        </w:rPr>
      </w:pPr>
      <w:r>
        <w:rPr>
          <w:rFonts w:hAnsi="Calibri" w:cs="Calibri" w:asciiTheme="minorAscii"/>
          <w:color w:val="1F4E79" w:themeColor="accent1" w:themeShade="80"/>
          <w:sz w:val="18"/>
          <w:szCs w:val="18"/>
        </w:rPr>
        <w:t>EDUCATIONAL QUALIFICATION:</w:t>
      </w:r>
    </w:p>
    <w:p>
      <w:pPr>
        <w:spacing w:before="0" w:after="0" w:line="276" w:lineRule="auto"/>
        <w:ind w:left="0" w:right="0" w:firstLine="0"/>
        <w:jc w:val="left"/>
        <w:rPr>
          <w:rFonts w:hAnsi="Times New Roman" w:eastAsia="Times New Roman" w:cs="Times New Roman" w:asciiTheme="minorAscii"/>
          <w:color w:val="1F4E79" w:themeColor="accent1" w:themeShade="80"/>
          <w:spacing w:val="0"/>
          <w:position w:val="0"/>
          <w:sz w:val="18"/>
          <w:szCs w:val="18"/>
          <w:shd w:val="clear" w:fill="auto"/>
        </w:rPr>
      </w:pPr>
    </w:p>
    <w:p>
      <w:pPr>
        <w:numPr>
          <w:ilvl w:val="0"/>
          <w:numId w:val="2"/>
        </w:numPr>
        <w:spacing w:before="0" w:after="0" w:line="240" w:lineRule="auto"/>
        <w:ind w:left="720" w:right="0" w:hanging="360"/>
        <w:jc w:val="left"/>
        <w:rPr>
          <w:rFonts w:hAnsi="Verdana" w:eastAsia="Verdana" w:cs="Verdana" w:asciiTheme="minorAscii"/>
          <w:color w:val="1F4E79" w:themeColor="accent1" w:themeShade="80"/>
          <w:spacing w:val="0"/>
          <w:position w:val="0"/>
          <w:sz w:val="18"/>
          <w:szCs w:val="18"/>
          <w:shd w:val="clear" w:fill="auto"/>
        </w:rPr>
      </w:pPr>
      <w:r>
        <w:rPr>
          <w:rFonts w:hAnsi="Verdana" w:eastAsia="Verdana" w:cs="Verdana" w:asciiTheme="minorAscii"/>
          <w:b/>
          <w:color w:val="1F4E79" w:themeColor="accent1" w:themeShade="80"/>
          <w:spacing w:val="0"/>
          <w:position w:val="0"/>
          <w:sz w:val="18"/>
          <w:szCs w:val="18"/>
          <w:shd w:val="clear" w:fill="auto"/>
        </w:rPr>
        <w:t xml:space="preserve">Bachelor of Technology, </w:t>
      </w:r>
      <w:r>
        <w:rPr>
          <w:rFonts w:hAnsi="Verdana" w:eastAsia="Verdana" w:cs="Verdana" w:asciiTheme="minorAscii"/>
          <w:color w:val="1F4E79" w:themeColor="accent1" w:themeShade="80"/>
          <w:spacing w:val="0"/>
          <w:position w:val="0"/>
          <w:sz w:val="18"/>
          <w:szCs w:val="18"/>
          <w:shd w:val="clear" w:fill="auto"/>
        </w:rPr>
        <w:t xml:space="preserve">specializing in </w:t>
      </w:r>
      <w:r>
        <w:rPr>
          <w:rFonts w:hAnsi="Verdana" w:eastAsia="Verdana" w:cs="Verdana" w:asciiTheme="minorAscii"/>
          <w:b/>
          <w:color w:val="1F4E79" w:themeColor="accent1" w:themeShade="80"/>
          <w:spacing w:val="0"/>
          <w:position w:val="0"/>
          <w:sz w:val="18"/>
          <w:szCs w:val="18"/>
          <w:shd w:val="clear" w:fill="auto"/>
        </w:rPr>
        <w:t xml:space="preserve">Civil Engineering, </w:t>
      </w:r>
      <w:r>
        <w:rPr>
          <w:rFonts w:hAnsi="Verdana" w:eastAsia="Verdana" w:cs="Verdana" w:asciiTheme="minorAscii"/>
          <w:color w:val="1F4E79" w:themeColor="accent1" w:themeShade="80"/>
          <w:spacing w:val="0"/>
          <w:position w:val="0"/>
          <w:sz w:val="18"/>
          <w:szCs w:val="18"/>
          <w:shd w:val="clear" w:fill="auto"/>
        </w:rPr>
        <w:t>St. Martin’s Engineering College, Dhulapally, Hyderabad</w:t>
      </w:r>
    </w:p>
    <w:p>
      <w:pPr>
        <w:spacing w:before="0" w:after="200" w:line="276" w:lineRule="auto"/>
        <w:ind w:left="720" w:right="0" w:firstLine="0"/>
        <w:jc w:val="left"/>
        <w:rPr>
          <w:rFonts w:hAnsi="Verdana" w:eastAsia="Verdana" w:cs="Verdana" w:asciiTheme="minorAscii"/>
          <w:color w:val="1F4E79" w:themeColor="accent1" w:themeShade="80"/>
          <w:spacing w:val="0"/>
          <w:position w:val="0"/>
          <w:sz w:val="18"/>
          <w:szCs w:val="18"/>
          <w:shd w:val="clear" w:fill="auto"/>
        </w:rPr>
      </w:pPr>
      <w:r>
        <w:rPr>
          <w:rFonts w:hAnsi="Verdana" w:eastAsia="Verdana" w:cs="Verdana" w:asciiTheme="minorAscii"/>
          <w:b/>
          <w:color w:val="1F4E79" w:themeColor="accent1" w:themeShade="80"/>
          <w:spacing w:val="0"/>
          <w:position w:val="0"/>
          <w:sz w:val="18"/>
          <w:szCs w:val="18"/>
          <w:shd w:val="clear" w:fill="auto"/>
        </w:rPr>
        <w:t xml:space="preserve">Jawaharlal Nehru Technological University, </w:t>
      </w:r>
      <w:r>
        <w:rPr>
          <w:rFonts w:hAnsi="Verdana" w:eastAsia="Verdana" w:cs="Verdana" w:asciiTheme="minorAscii"/>
          <w:color w:val="1F4E79" w:themeColor="accent1" w:themeShade="80"/>
          <w:spacing w:val="0"/>
          <w:position w:val="0"/>
          <w:sz w:val="18"/>
          <w:szCs w:val="18"/>
          <w:shd w:val="clear" w:fill="auto"/>
        </w:rPr>
        <w:t xml:space="preserve">Hyderabad, 2015 </w:t>
      </w:r>
      <w:r>
        <w:rPr>
          <w:rFonts w:hAnsi="Verdana" w:eastAsia="Verdana" w:cs="Verdana" w:asciiTheme="minorAscii"/>
          <w:b/>
          <w:color w:val="1F4E79" w:themeColor="accent1" w:themeShade="80"/>
          <w:spacing w:val="0"/>
          <w:position w:val="0"/>
          <w:sz w:val="18"/>
          <w:szCs w:val="18"/>
          <w:shd w:val="clear" w:fill="auto"/>
        </w:rPr>
        <w:t>Scored 64%</w:t>
      </w:r>
    </w:p>
    <w:p>
      <w:pPr>
        <w:numPr>
          <w:ilvl w:val="0"/>
          <w:numId w:val="3"/>
        </w:numPr>
        <w:spacing w:before="0" w:after="0" w:line="240" w:lineRule="auto"/>
        <w:ind w:left="720" w:right="0" w:hanging="360"/>
        <w:jc w:val="left"/>
        <w:rPr>
          <w:rFonts w:hAnsi="Verdana" w:eastAsia="Verdana" w:cs="Verdana" w:asciiTheme="minorAscii"/>
          <w:b/>
          <w:color w:val="1F4E79" w:themeColor="accent1" w:themeShade="80"/>
          <w:spacing w:val="0"/>
          <w:position w:val="0"/>
          <w:sz w:val="18"/>
          <w:szCs w:val="18"/>
          <w:shd w:val="clear" w:fill="auto"/>
        </w:rPr>
      </w:pPr>
      <w:r>
        <w:rPr>
          <w:rFonts w:hAnsi="Verdana" w:eastAsia="Verdana" w:cs="Verdana" w:asciiTheme="minorAscii"/>
          <w:b/>
          <w:color w:val="1F4E79" w:themeColor="accent1" w:themeShade="80"/>
          <w:spacing w:val="0"/>
          <w:position w:val="0"/>
          <w:sz w:val="18"/>
          <w:szCs w:val="18"/>
          <w:shd w:val="clear" w:fill="auto"/>
        </w:rPr>
        <w:t xml:space="preserve">Intermediate, </w:t>
      </w:r>
      <w:r>
        <w:rPr>
          <w:rFonts w:hAnsi="Verdana" w:eastAsia="Verdana" w:cs="Verdana" w:asciiTheme="minorAscii"/>
          <w:color w:val="1F4E79" w:themeColor="accent1" w:themeShade="80"/>
          <w:spacing w:val="0"/>
          <w:position w:val="0"/>
          <w:sz w:val="18"/>
          <w:szCs w:val="18"/>
          <w:shd w:val="clear" w:fill="auto"/>
        </w:rPr>
        <w:t>S.R Junior College, Karimnagar Board of Intermediate Education,</w:t>
      </w:r>
      <w:r>
        <w:rPr>
          <w:rFonts w:hAnsi="Verdana" w:eastAsia="Verdana" w:cs="Verdana" w:asciiTheme="minorAscii"/>
          <w:b/>
          <w:color w:val="1F4E79" w:themeColor="accent1" w:themeShade="80"/>
          <w:spacing w:val="0"/>
          <w:position w:val="0"/>
          <w:sz w:val="18"/>
          <w:szCs w:val="18"/>
          <w:shd w:val="clear" w:fill="auto"/>
        </w:rPr>
        <w:t xml:space="preserve"> Telangana,</w:t>
      </w:r>
      <w:r>
        <w:rPr>
          <w:rFonts w:hAnsi="Verdana" w:eastAsia="Verdana" w:cs="Verdana" w:asciiTheme="minorAscii"/>
          <w:color w:val="1F4E79" w:themeColor="accent1" w:themeShade="80"/>
          <w:spacing w:val="0"/>
          <w:position w:val="0"/>
          <w:sz w:val="18"/>
          <w:szCs w:val="18"/>
          <w:shd w:val="clear" w:fill="auto"/>
        </w:rPr>
        <w:t xml:space="preserve"> 2011 </w:t>
      </w:r>
      <w:r>
        <w:rPr>
          <w:rFonts w:hAnsi="Verdana" w:eastAsia="Verdana" w:cs="Verdana" w:asciiTheme="minorAscii"/>
          <w:b/>
          <w:color w:val="1F4E79" w:themeColor="accent1" w:themeShade="80"/>
          <w:spacing w:val="0"/>
          <w:position w:val="0"/>
          <w:sz w:val="18"/>
          <w:szCs w:val="18"/>
          <w:shd w:val="clear" w:fill="auto"/>
        </w:rPr>
        <w:t>Scored 69.90%</w:t>
      </w:r>
    </w:p>
    <w:p>
      <w:pPr>
        <w:spacing w:before="0" w:after="0" w:line="240" w:lineRule="auto"/>
        <w:ind w:left="720" w:right="0" w:firstLine="0"/>
        <w:jc w:val="left"/>
        <w:rPr>
          <w:rFonts w:hAnsi="Verdana" w:eastAsia="Verdana" w:cs="Verdana" w:asciiTheme="minorAscii"/>
          <w:b/>
          <w:color w:val="1F4E79" w:themeColor="accent1" w:themeShade="80"/>
          <w:spacing w:val="0"/>
          <w:position w:val="0"/>
          <w:sz w:val="18"/>
          <w:szCs w:val="18"/>
          <w:shd w:val="clear" w:fill="auto"/>
        </w:rPr>
      </w:pPr>
    </w:p>
    <w:p>
      <w:pPr>
        <w:numPr>
          <w:ilvl w:val="0"/>
          <w:numId w:val="4"/>
        </w:numPr>
        <w:spacing w:before="0" w:after="0" w:line="240" w:lineRule="auto"/>
        <w:ind w:left="720" w:right="0" w:hanging="360"/>
        <w:jc w:val="left"/>
        <w:rPr>
          <w:rFonts w:hAnsi="Verdana" w:eastAsia="Verdana" w:cs="Verdana" w:asciiTheme="minorAscii"/>
          <w:b/>
          <w:color w:val="1F4E79" w:themeColor="accent1" w:themeShade="80"/>
          <w:spacing w:val="0"/>
          <w:position w:val="0"/>
          <w:sz w:val="18"/>
          <w:szCs w:val="18"/>
          <w:shd w:val="clear" w:fill="auto"/>
        </w:rPr>
      </w:pPr>
      <w:r>
        <w:rPr>
          <w:rFonts w:hAnsi="Verdana" w:eastAsia="Verdana" w:cs="Verdana" w:asciiTheme="minorAscii"/>
          <w:b/>
          <w:color w:val="1F4E79" w:themeColor="accent1" w:themeShade="80"/>
          <w:spacing w:val="0"/>
          <w:position w:val="0"/>
          <w:sz w:val="18"/>
          <w:szCs w:val="18"/>
          <w:shd w:val="clear" w:fill="auto"/>
        </w:rPr>
        <w:t>Secondary School Certificate,</w:t>
      </w:r>
      <w:r>
        <w:rPr>
          <w:rFonts w:hAnsi="Verdana" w:eastAsia="Verdana" w:cs="Verdana" w:asciiTheme="minorAscii"/>
          <w:color w:val="1F4E79" w:themeColor="accent1" w:themeShade="80"/>
          <w:spacing w:val="0"/>
          <w:position w:val="0"/>
          <w:sz w:val="18"/>
          <w:szCs w:val="18"/>
          <w:shd w:val="clear" w:fill="auto"/>
        </w:rPr>
        <w:t xml:space="preserve"> St. Mary’s Convent High School, Chandrapur</w:t>
      </w:r>
    </w:p>
    <w:p>
      <w:pPr>
        <w:spacing w:before="0" w:after="200" w:line="276" w:lineRule="auto"/>
        <w:ind w:left="720" w:right="0" w:firstLine="0"/>
        <w:jc w:val="left"/>
        <w:rPr>
          <w:rFonts w:hAnsi="Verdana" w:eastAsia="Verdana" w:cs="Verdana" w:asciiTheme="minorAscii"/>
          <w:b/>
          <w:color w:val="1F4E79" w:themeColor="accent1" w:themeShade="80"/>
          <w:spacing w:val="0"/>
          <w:position w:val="0"/>
          <w:sz w:val="18"/>
          <w:szCs w:val="18"/>
          <w:shd w:val="clear" w:fill="auto"/>
        </w:rPr>
      </w:pPr>
      <w:r>
        <w:rPr>
          <w:rFonts w:hAnsi="Verdana" w:eastAsia="Verdana" w:cs="Verdana" w:asciiTheme="minorAscii"/>
          <w:color w:val="1F4E79" w:themeColor="accent1" w:themeShade="80"/>
          <w:spacing w:val="0"/>
          <w:position w:val="0"/>
          <w:sz w:val="18"/>
          <w:szCs w:val="18"/>
          <w:shd w:val="clear" w:fill="auto"/>
        </w:rPr>
        <w:t xml:space="preserve">Board of Secondary Education, </w:t>
      </w:r>
      <w:r>
        <w:rPr>
          <w:rFonts w:hAnsi="Verdana" w:eastAsia="Verdana" w:cs="Verdana" w:asciiTheme="minorAscii"/>
          <w:b/>
          <w:color w:val="1F4E79" w:themeColor="accent1" w:themeShade="80"/>
          <w:spacing w:val="0"/>
          <w:position w:val="0"/>
          <w:sz w:val="18"/>
          <w:szCs w:val="18"/>
          <w:shd w:val="clear" w:fill="auto"/>
        </w:rPr>
        <w:t xml:space="preserve">Maharashtra, </w:t>
      </w:r>
      <w:r>
        <w:rPr>
          <w:rFonts w:hAnsi="Verdana" w:eastAsia="Verdana" w:cs="Verdana" w:asciiTheme="minorAscii"/>
          <w:color w:val="1F4E79" w:themeColor="accent1" w:themeShade="80"/>
          <w:spacing w:val="0"/>
          <w:position w:val="0"/>
          <w:sz w:val="18"/>
          <w:szCs w:val="18"/>
          <w:shd w:val="clear" w:fill="auto"/>
        </w:rPr>
        <w:t xml:space="preserve">2009 </w:t>
      </w:r>
      <w:r>
        <w:rPr>
          <w:rFonts w:hAnsi="Verdana" w:eastAsia="Verdana" w:cs="Verdana" w:asciiTheme="minorAscii"/>
          <w:b/>
          <w:color w:val="1F4E79" w:themeColor="accent1" w:themeShade="80"/>
          <w:spacing w:val="0"/>
          <w:position w:val="0"/>
          <w:sz w:val="18"/>
          <w:szCs w:val="18"/>
          <w:shd w:val="clear" w:fill="auto"/>
        </w:rPr>
        <w:t>Scored 64.50%</w:t>
      </w:r>
    </w:p>
    <w:p>
      <w:pPr>
        <w:spacing w:before="0" w:after="200" w:line="276" w:lineRule="auto"/>
        <w:ind w:left="720" w:right="0" w:firstLine="0"/>
        <w:jc w:val="left"/>
        <w:rPr>
          <w:rFonts w:hAnsi="Verdana" w:eastAsia="Verdana" w:cs="Verdana" w:asciiTheme="minorAscii"/>
          <w:b/>
          <w:color w:val="1F4E79" w:themeColor="accent1" w:themeShade="80"/>
          <w:spacing w:val="0"/>
          <w:position w:val="0"/>
          <w:sz w:val="18"/>
          <w:szCs w:val="18"/>
          <w:shd w:val="clear" w:fill="auto"/>
        </w:rPr>
      </w:pPr>
    </w:p>
    <w:p>
      <w:pPr>
        <w:spacing w:before="0" w:after="200" w:line="276" w:lineRule="auto"/>
        <w:ind w:left="720" w:right="0" w:firstLine="0"/>
        <w:jc w:val="left"/>
        <w:rPr>
          <w:rFonts w:hAnsi="Verdana" w:eastAsia="Verdana" w:cs="Verdana" w:asciiTheme="minorAscii"/>
          <w:b/>
          <w:color w:val="1F4E79" w:themeColor="accent1" w:themeShade="80"/>
          <w:spacing w:val="0"/>
          <w:position w:val="0"/>
          <w:sz w:val="18"/>
          <w:szCs w:val="18"/>
          <w:shd w:val="clear" w:fill="auto"/>
        </w:rPr>
      </w:pPr>
    </w:p>
    <w:p>
      <w:pPr>
        <w:pStyle w:val="7"/>
        <w:shd w:val="pct10" w:color="auto" w:fill="auto"/>
        <w:ind w:left="0" w:right="-155" w:firstLine="0"/>
        <w:jc w:val="both"/>
        <w:rPr>
          <w:rFonts w:hAnsi="Calibri" w:cs="Calibri" w:asciiTheme="minorAscii"/>
          <w:color w:val="1F4E79" w:themeColor="accent1" w:themeShade="80"/>
          <w:sz w:val="18"/>
          <w:szCs w:val="18"/>
        </w:rPr>
      </w:pPr>
      <w:r>
        <w:rPr>
          <w:rFonts w:hint="default" w:hAnsi="Calibri" w:cs="Calibri" w:asciiTheme="minorAscii"/>
          <w:color w:val="1F4E79" w:themeColor="accent1" w:themeShade="80"/>
          <w:sz w:val="18"/>
          <w:szCs w:val="18"/>
          <w:lang w:val="en-US"/>
        </w:rPr>
        <w:t>ACADEMIC CREDENTIALS</w:t>
      </w:r>
      <w:r>
        <w:rPr>
          <w:rFonts w:hAnsi="Calibri" w:cs="Calibri" w:asciiTheme="minorAscii"/>
          <w:color w:val="1F4E79" w:themeColor="accent1" w:themeShade="80"/>
          <w:sz w:val="18"/>
          <w:szCs w:val="18"/>
        </w:rPr>
        <w:t xml:space="preserve"> : </w:t>
      </w:r>
    </w:p>
    <w:p>
      <w:pPr>
        <w:numPr>
          <w:ilvl w:val="0"/>
          <w:numId w:val="5"/>
        </w:numPr>
        <w:spacing w:before="0" w:after="0" w:line="276" w:lineRule="auto"/>
        <w:ind w:left="720" w:right="0" w:hanging="360"/>
        <w:jc w:val="left"/>
        <w:rPr>
          <w:rFonts w:hAnsi="Calibri" w:eastAsia="Calibri" w:cs="Calibri" w:asciiTheme="minorAscii"/>
          <w:color w:val="1F4E79" w:themeColor="accent1" w:themeShade="80"/>
          <w:spacing w:val="0"/>
          <w:position w:val="0"/>
          <w:sz w:val="18"/>
          <w:szCs w:val="18"/>
          <w:shd w:val="clear" w:fill="auto"/>
        </w:rPr>
      </w:pPr>
      <w:r>
        <w:rPr>
          <w:rFonts w:hAnsi="Times New Roman" w:eastAsia="Times New Roman" w:cs="Times New Roman" w:asciiTheme="minorAscii"/>
          <w:b/>
          <w:bCs/>
          <w:color w:val="1F4E79" w:themeColor="accent1" w:themeShade="80"/>
          <w:spacing w:val="0"/>
          <w:position w:val="0"/>
          <w:sz w:val="18"/>
          <w:szCs w:val="18"/>
          <w:shd w:val="clear" w:fill="auto"/>
        </w:rPr>
        <w:t>Mini projec</w:t>
      </w:r>
      <w:r>
        <w:rPr>
          <w:rFonts w:hAnsi="Times New Roman" w:eastAsia="Times New Roman" w:cs="Times New Roman" w:asciiTheme="minorAscii"/>
          <w:color w:val="1F4E79" w:themeColor="accent1" w:themeShade="80"/>
          <w:spacing w:val="0"/>
          <w:position w:val="0"/>
          <w:sz w:val="18"/>
          <w:szCs w:val="18"/>
          <w:shd w:val="clear" w:fill="auto"/>
        </w:rPr>
        <w:t xml:space="preserve">t: </w:t>
      </w:r>
      <w:r>
        <w:rPr>
          <w:rFonts w:hAnsi="Verdana" w:eastAsia="Verdana" w:cs="Verdana" w:asciiTheme="minorAscii"/>
          <w:color w:val="1F4E79" w:themeColor="accent1" w:themeShade="80"/>
          <w:spacing w:val="0"/>
          <w:position w:val="0"/>
          <w:sz w:val="18"/>
          <w:szCs w:val="18"/>
          <w:shd w:val="clear" w:fill="auto"/>
        </w:rPr>
        <w:t>Comparison between</w:t>
      </w:r>
      <w:r>
        <w:rPr>
          <w:rFonts w:hAnsi="Verdana" w:eastAsia="Verdana" w:cs="Verdana" w:asciiTheme="minorAscii"/>
          <w:b/>
          <w:color w:val="1F4E79" w:themeColor="accent1" w:themeShade="80"/>
          <w:spacing w:val="0"/>
          <w:position w:val="0"/>
          <w:sz w:val="18"/>
          <w:szCs w:val="18"/>
          <w:shd w:val="clear" w:fill="auto"/>
        </w:rPr>
        <w:t xml:space="preserve"> </w:t>
      </w:r>
      <w:r>
        <w:rPr>
          <w:rFonts w:hAnsi="Verdana" w:eastAsia="Verdana" w:cs="Verdana" w:asciiTheme="minorAscii"/>
          <w:b/>
          <w:bCs/>
          <w:color w:val="1F4E79" w:themeColor="accent1" w:themeShade="80"/>
          <w:spacing w:val="0"/>
          <w:position w:val="0"/>
          <w:sz w:val="18"/>
          <w:szCs w:val="18"/>
          <w:shd w:val="clear" w:fill="auto"/>
        </w:rPr>
        <w:t xml:space="preserve">sidra </w:t>
      </w:r>
      <w:r>
        <w:rPr>
          <w:rFonts w:hAnsi="Verdana" w:eastAsia="Verdana" w:cs="Verdana" w:asciiTheme="minorAscii"/>
          <w:color w:val="1F4E79" w:themeColor="accent1" w:themeShade="80"/>
          <w:spacing w:val="0"/>
          <w:position w:val="0"/>
          <w:sz w:val="18"/>
          <w:szCs w:val="18"/>
          <w:shd w:val="clear" w:fill="auto"/>
        </w:rPr>
        <w:t xml:space="preserve">and </w:t>
      </w:r>
      <w:r>
        <w:rPr>
          <w:rFonts w:hAnsi="Verdana" w:eastAsia="Verdana" w:cs="Verdana" w:asciiTheme="minorAscii"/>
          <w:b/>
          <w:bCs/>
          <w:color w:val="1F4E79" w:themeColor="accent1" w:themeShade="80"/>
          <w:spacing w:val="0"/>
          <w:position w:val="0"/>
          <w:sz w:val="18"/>
          <w:szCs w:val="18"/>
          <w:shd w:val="clear" w:fill="auto"/>
        </w:rPr>
        <w:t>vissim</w:t>
      </w:r>
      <w:r>
        <w:rPr>
          <w:rFonts w:hAnsi="Times New Roman" w:eastAsia="Times New Roman" w:cs="Times New Roman" w:asciiTheme="minorAscii"/>
          <w:b/>
          <w:bCs/>
          <w:color w:val="1F4E79" w:themeColor="accent1" w:themeShade="80"/>
          <w:spacing w:val="0"/>
          <w:position w:val="0"/>
          <w:sz w:val="18"/>
          <w:szCs w:val="18"/>
          <w:shd w:val="clear" w:fill="auto"/>
        </w:rPr>
        <w:t xml:space="preserve"> </w:t>
      </w:r>
    </w:p>
    <w:p>
      <w:pPr>
        <w:numPr>
          <w:ilvl w:val="0"/>
          <w:numId w:val="5"/>
        </w:numPr>
        <w:spacing w:before="0" w:after="0" w:line="276" w:lineRule="auto"/>
        <w:ind w:left="720" w:right="0" w:hanging="360"/>
        <w:jc w:val="left"/>
        <w:rPr>
          <w:rFonts w:hAnsi="Calibri" w:eastAsia="Calibri" w:cs="Calibri" w:asciiTheme="minorAscii"/>
          <w:color w:val="1F4E79" w:themeColor="accent1" w:themeShade="80"/>
          <w:spacing w:val="0"/>
          <w:position w:val="0"/>
          <w:sz w:val="18"/>
          <w:szCs w:val="18"/>
          <w:shd w:val="clear" w:fill="auto"/>
        </w:rPr>
      </w:pPr>
      <w:r>
        <w:rPr>
          <w:rFonts w:hAnsi="Times New Roman" w:eastAsia="Times New Roman" w:cs="Times New Roman" w:asciiTheme="minorAscii"/>
          <w:b/>
          <w:bCs/>
          <w:color w:val="1F4E79" w:themeColor="accent1" w:themeShade="80"/>
          <w:spacing w:val="0"/>
          <w:position w:val="0"/>
          <w:sz w:val="18"/>
          <w:szCs w:val="18"/>
          <w:shd w:val="clear" w:fill="auto"/>
        </w:rPr>
        <w:t>Organization</w:t>
      </w:r>
      <w:r>
        <w:rPr>
          <w:rFonts w:hAnsi="Times New Roman" w:eastAsia="Times New Roman" w:cs="Times New Roman" w:asciiTheme="minorAscii"/>
          <w:color w:val="1F4E79" w:themeColor="accent1" w:themeShade="80"/>
          <w:spacing w:val="0"/>
          <w:position w:val="0"/>
          <w:sz w:val="18"/>
          <w:szCs w:val="18"/>
          <w:shd w:val="clear" w:fill="auto"/>
        </w:rPr>
        <w:t xml:space="preserve">: </w:t>
      </w:r>
      <w:r>
        <w:rPr>
          <w:rFonts w:hAnsi="Verdana" w:eastAsia="Verdana" w:cs="Verdana" w:asciiTheme="minorAscii"/>
          <w:color w:val="1F4E79" w:themeColor="accent1" w:themeShade="80"/>
          <w:spacing w:val="0"/>
          <w:position w:val="0"/>
          <w:sz w:val="18"/>
          <w:szCs w:val="18"/>
          <w:shd w:val="clear" w:fill="auto"/>
        </w:rPr>
        <w:t>College Program</w:t>
      </w:r>
    </w:p>
    <w:p>
      <w:pPr>
        <w:spacing w:before="0" w:after="0" w:line="276" w:lineRule="auto"/>
        <w:ind w:left="720" w:right="0" w:hanging="720"/>
        <w:jc w:val="left"/>
        <w:rPr>
          <w:rFonts w:hAnsi="Times New Roman" w:eastAsia="Times New Roman" w:cs="Times New Roman" w:asciiTheme="minorAscii"/>
          <w:color w:val="1F4E79" w:themeColor="accent1" w:themeShade="80"/>
          <w:spacing w:val="0"/>
          <w:position w:val="0"/>
          <w:sz w:val="18"/>
          <w:szCs w:val="18"/>
          <w:shd w:val="clear" w:fill="auto"/>
        </w:rPr>
      </w:pPr>
      <w:r>
        <w:rPr>
          <w:rFonts w:hAnsi="Times New Roman" w:eastAsia="Times New Roman" w:cs="Times New Roman" w:asciiTheme="minorAscii"/>
          <w:color w:val="1F4E79" w:themeColor="accent1" w:themeShade="80"/>
          <w:spacing w:val="0"/>
          <w:position w:val="0"/>
          <w:sz w:val="18"/>
          <w:szCs w:val="18"/>
          <w:shd w:val="clear" w:fill="auto"/>
        </w:rPr>
        <w:t xml:space="preserve">       </w:t>
      </w:r>
      <w:r>
        <w:rPr>
          <w:rFonts w:hAnsi="Times New Roman" w:eastAsia="Times New Roman" w:cs="Times New Roman" w:asciiTheme="minorAscii"/>
          <w:b/>
          <w:bCs/>
          <w:color w:val="1F4E79" w:themeColor="accent1" w:themeShade="80"/>
          <w:spacing w:val="0"/>
          <w:position w:val="0"/>
          <w:sz w:val="18"/>
          <w:szCs w:val="18"/>
          <w:shd w:val="clear" w:fill="auto"/>
        </w:rPr>
        <w:t xml:space="preserve"> Team strength</w:t>
      </w:r>
      <w:r>
        <w:rPr>
          <w:rFonts w:hAnsi="Times New Roman" w:eastAsia="Times New Roman" w:cs="Times New Roman" w:asciiTheme="minorAscii"/>
          <w:color w:val="1F4E79" w:themeColor="accent1" w:themeShade="80"/>
          <w:spacing w:val="0"/>
          <w:position w:val="0"/>
          <w:sz w:val="18"/>
          <w:szCs w:val="18"/>
          <w:shd w:val="clear" w:fill="auto"/>
        </w:rPr>
        <w:t xml:space="preserve"> : 4 members</w:t>
      </w:r>
    </w:p>
    <w:p>
      <w:pPr>
        <w:spacing w:before="0" w:after="0" w:line="276" w:lineRule="auto"/>
        <w:ind w:left="720" w:right="0" w:hanging="720"/>
        <w:jc w:val="left"/>
        <w:rPr>
          <w:rFonts w:hAnsi="Times New Roman" w:eastAsia="Times New Roman" w:cs="Times New Roman" w:asciiTheme="minorAscii"/>
          <w:color w:val="1F4E79" w:themeColor="accent1" w:themeShade="80"/>
          <w:spacing w:val="0"/>
          <w:position w:val="0"/>
          <w:sz w:val="18"/>
          <w:szCs w:val="18"/>
          <w:shd w:val="clear" w:fill="auto"/>
        </w:rPr>
      </w:pPr>
      <w:r>
        <w:rPr>
          <w:rFonts w:hAnsi="Times New Roman" w:eastAsia="Times New Roman" w:cs="Times New Roman" w:asciiTheme="minorAscii"/>
          <w:color w:val="1F4E79" w:themeColor="accent1" w:themeShade="80"/>
          <w:spacing w:val="0"/>
          <w:position w:val="0"/>
          <w:sz w:val="18"/>
          <w:szCs w:val="18"/>
          <w:shd w:val="clear" w:fill="auto"/>
        </w:rPr>
        <w:t xml:space="preserve">             </w:t>
      </w:r>
    </w:p>
    <w:p>
      <w:pPr>
        <w:numPr>
          <w:ilvl w:val="0"/>
          <w:numId w:val="6"/>
        </w:numPr>
        <w:spacing w:before="0" w:after="0" w:line="276" w:lineRule="auto"/>
        <w:ind w:left="720" w:right="0" w:hanging="360"/>
        <w:jc w:val="left"/>
        <w:rPr>
          <w:rFonts w:hAnsi="Calibri" w:eastAsia="Calibri" w:cs="Calibri" w:asciiTheme="minorAscii"/>
          <w:b/>
          <w:color w:val="1F4E79" w:themeColor="accent1" w:themeShade="80"/>
          <w:spacing w:val="0"/>
          <w:position w:val="0"/>
          <w:sz w:val="18"/>
          <w:szCs w:val="18"/>
          <w:shd w:val="clear" w:fill="auto"/>
        </w:rPr>
      </w:pPr>
      <w:r>
        <w:rPr>
          <w:rFonts w:hAnsi="Times New Roman" w:eastAsia="Times New Roman" w:cs="Times New Roman" w:asciiTheme="minorAscii"/>
          <w:b/>
          <w:bCs/>
          <w:color w:val="1F4E79" w:themeColor="accent1" w:themeShade="80"/>
          <w:spacing w:val="0"/>
          <w:position w:val="0"/>
          <w:sz w:val="18"/>
          <w:szCs w:val="18"/>
          <w:shd w:val="clear" w:fill="auto"/>
        </w:rPr>
        <w:t>Major projec</w:t>
      </w:r>
      <w:r>
        <w:rPr>
          <w:rFonts w:hint="default" w:hAnsi="Times New Roman" w:eastAsia="Times New Roman" w:cs="Times New Roman" w:asciiTheme="minorAscii"/>
          <w:b/>
          <w:bCs/>
          <w:color w:val="1F4E79" w:themeColor="accent1" w:themeShade="80"/>
          <w:spacing w:val="0"/>
          <w:position w:val="0"/>
          <w:sz w:val="18"/>
          <w:szCs w:val="18"/>
          <w:shd w:val="clear" w:fill="auto"/>
          <w:lang w:val="en-US"/>
        </w:rPr>
        <w:t>t</w:t>
      </w:r>
      <w:r>
        <w:rPr>
          <w:rFonts w:hAnsi="Times New Roman" w:eastAsia="Times New Roman" w:cs="Times New Roman" w:asciiTheme="minorAscii"/>
          <w:color w:val="1F4E79" w:themeColor="accent1" w:themeShade="80"/>
          <w:spacing w:val="0"/>
          <w:position w:val="0"/>
          <w:sz w:val="18"/>
          <w:szCs w:val="18"/>
          <w:shd w:val="clear" w:fill="auto"/>
        </w:rPr>
        <w:t xml:space="preserve">: </w:t>
      </w:r>
      <w:r>
        <w:rPr>
          <w:rFonts w:hAnsi="Verdana" w:eastAsia="Verdana" w:cs="Verdana" w:asciiTheme="minorAscii"/>
          <w:color w:val="1F4E79" w:themeColor="accent1" w:themeShade="80"/>
          <w:spacing w:val="0"/>
          <w:position w:val="0"/>
          <w:sz w:val="18"/>
          <w:szCs w:val="18"/>
          <w:shd w:val="clear" w:fill="auto"/>
        </w:rPr>
        <w:t>Feasibility study of grade separated intersection</w:t>
      </w:r>
    </w:p>
    <w:p>
      <w:pPr>
        <w:numPr>
          <w:ilvl w:val="0"/>
          <w:numId w:val="6"/>
        </w:numPr>
        <w:spacing w:before="0" w:after="0" w:line="276" w:lineRule="auto"/>
        <w:ind w:left="720" w:right="0" w:hanging="360"/>
        <w:jc w:val="left"/>
        <w:rPr>
          <w:rFonts w:hAnsi="Calibri" w:eastAsia="Calibri" w:cs="Calibri" w:asciiTheme="minorAscii"/>
          <w:color w:val="1F4E79" w:themeColor="accent1" w:themeShade="80"/>
          <w:spacing w:val="0"/>
          <w:position w:val="0"/>
          <w:sz w:val="18"/>
          <w:szCs w:val="18"/>
          <w:shd w:val="clear" w:fill="auto"/>
        </w:rPr>
      </w:pPr>
      <w:r>
        <w:rPr>
          <w:rFonts w:hAnsi="Times New Roman" w:eastAsia="Times New Roman" w:cs="Times New Roman" w:asciiTheme="minorAscii"/>
          <w:b/>
          <w:bCs/>
          <w:color w:val="1F4E79" w:themeColor="accent1" w:themeShade="80"/>
          <w:spacing w:val="0"/>
          <w:position w:val="0"/>
          <w:sz w:val="18"/>
          <w:szCs w:val="18"/>
          <w:shd w:val="clear" w:fill="auto"/>
        </w:rPr>
        <w:t>Organization</w:t>
      </w:r>
      <w:r>
        <w:rPr>
          <w:rFonts w:hAnsi="Times New Roman" w:eastAsia="Times New Roman" w:cs="Times New Roman" w:asciiTheme="minorAscii"/>
          <w:color w:val="1F4E79" w:themeColor="accent1" w:themeShade="80"/>
          <w:spacing w:val="0"/>
          <w:position w:val="0"/>
          <w:sz w:val="18"/>
          <w:szCs w:val="18"/>
          <w:shd w:val="clear" w:fill="auto"/>
        </w:rPr>
        <w:t xml:space="preserve">: </w:t>
      </w:r>
      <w:r>
        <w:rPr>
          <w:rFonts w:hAnsi="Verdana" w:eastAsia="Verdana" w:cs="Verdana" w:asciiTheme="minorAscii"/>
          <w:color w:val="1F4E79" w:themeColor="accent1" w:themeShade="80"/>
          <w:spacing w:val="0"/>
          <w:position w:val="0"/>
          <w:sz w:val="18"/>
          <w:szCs w:val="18"/>
          <w:shd w:val="clear" w:fill="auto"/>
        </w:rPr>
        <w:t>College Program</w:t>
      </w:r>
    </w:p>
    <w:p>
      <w:pPr>
        <w:spacing w:before="0" w:after="0" w:line="276" w:lineRule="auto"/>
        <w:ind w:left="720" w:right="0" w:hanging="720"/>
        <w:jc w:val="left"/>
        <w:rPr>
          <w:rFonts w:hAnsi="Times New Roman" w:eastAsia="Times New Roman" w:cs="Times New Roman" w:asciiTheme="minorAscii"/>
          <w:color w:val="1F4E79" w:themeColor="accent1" w:themeShade="80"/>
          <w:spacing w:val="0"/>
          <w:position w:val="0"/>
          <w:sz w:val="18"/>
          <w:szCs w:val="18"/>
          <w:shd w:val="clear" w:fill="auto"/>
        </w:rPr>
      </w:pPr>
      <w:r>
        <w:rPr>
          <w:rFonts w:hAnsi="Times New Roman" w:eastAsia="Times New Roman" w:cs="Times New Roman" w:asciiTheme="minorAscii"/>
          <w:color w:val="1F4E79" w:themeColor="accent1" w:themeShade="80"/>
          <w:spacing w:val="0"/>
          <w:position w:val="0"/>
          <w:sz w:val="18"/>
          <w:szCs w:val="18"/>
          <w:shd w:val="clear" w:fill="auto"/>
        </w:rPr>
        <w:t xml:space="preserve">       </w:t>
      </w:r>
      <w:r>
        <w:rPr>
          <w:rFonts w:hAnsi="Times New Roman" w:eastAsia="Times New Roman" w:cs="Times New Roman" w:asciiTheme="minorAscii"/>
          <w:b/>
          <w:bCs/>
          <w:color w:val="1F4E79" w:themeColor="accent1" w:themeShade="80"/>
          <w:spacing w:val="0"/>
          <w:position w:val="0"/>
          <w:sz w:val="18"/>
          <w:szCs w:val="18"/>
          <w:shd w:val="clear" w:fill="auto"/>
        </w:rPr>
        <w:t xml:space="preserve"> Team strength </w:t>
      </w:r>
      <w:r>
        <w:rPr>
          <w:rFonts w:hAnsi="Times New Roman" w:eastAsia="Times New Roman" w:cs="Times New Roman" w:asciiTheme="minorAscii"/>
          <w:color w:val="1F4E79" w:themeColor="accent1" w:themeShade="80"/>
          <w:spacing w:val="0"/>
          <w:position w:val="0"/>
          <w:sz w:val="18"/>
          <w:szCs w:val="18"/>
          <w:shd w:val="clear" w:fill="auto"/>
        </w:rPr>
        <w:t>: 4 members</w:t>
      </w:r>
    </w:p>
    <w:p>
      <w:pPr>
        <w:spacing w:before="0" w:after="0" w:line="276" w:lineRule="auto"/>
        <w:ind w:left="720" w:right="0" w:hanging="720"/>
        <w:jc w:val="left"/>
        <w:rPr>
          <w:rFonts w:hAnsi="Times New Roman" w:eastAsia="Times New Roman" w:cs="Times New Roman" w:asciiTheme="minorAscii"/>
          <w:color w:val="1F4E79" w:themeColor="accent1" w:themeShade="80"/>
          <w:spacing w:val="0"/>
          <w:position w:val="0"/>
          <w:sz w:val="18"/>
          <w:szCs w:val="18"/>
          <w:shd w:val="clear" w:fill="auto"/>
        </w:rPr>
      </w:pPr>
    </w:p>
    <w:p>
      <w:pPr>
        <w:numPr>
          <w:ilvl w:val="0"/>
          <w:numId w:val="0"/>
        </w:numPr>
        <w:spacing w:before="0" w:after="0" w:line="276" w:lineRule="auto"/>
        <w:ind w:right="0" w:rightChars="0"/>
        <w:jc w:val="left"/>
        <w:rPr>
          <w:rFonts w:hAnsi="Calibri" w:eastAsia="Calibri" w:cs="Calibri" w:asciiTheme="minorAscii"/>
          <w:color w:val="1F4E79" w:themeColor="accent1" w:themeShade="80"/>
          <w:spacing w:val="0"/>
          <w:position w:val="0"/>
          <w:sz w:val="18"/>
          <w:szCs w:val="18"/>
          <w:shd w:val="clear" w:color="auto" w:fill="auto"/>
        </w:rPr>
      </w:pPr>
    </w:p>
    <w:p>
      <w:pPr>
        <w:numPr>
          <w:ilvl w:val="0"/>
          <w:numId w:val="0"/>
        </w:numPr>
        <w:spacing w:before="0" w:after="0" w:line="276" w:lineRule="auto"/>
        <w:ind w:right="0" w:rightChars="0"/>
        <w:jc w:val="left"/>
        <w:rPr>
          <w:rFonts w:hAnsi="Calibri" w:eastAsia="Calibri" w:cs="Calibri" w:asciiTheme="minorAscii"/>
          <w:color w:val="1F4E79" w:themeColor="accent1" w:themeShade="80"/>
          <w:spacing w:val="0"/>
          <w:position w:val="0"/>
          <w:sz w:val="18"/>
          <w:szCs w:val="18"/>
          <w:shd w:val="clear" w:color="auto" w:fill="auto"/>
        </w:rPr>
      </w:pPr>
    </w:p>
    <w:p>
      <w:pPr>
        <w:numPr>
          <w:ilvl w:val="0"/>
          <w:numId w:val="0"/>
        </w:numPr>
        <w:spacing w:before="0" w:after="0" w:line="276" w:lineRule="auto"/>
        <w:ind w:right="0" w:rightChars="0"/>
        <w:jc w:val="left"/>
        <w:rPr>
          <w:rFonts w:hAnsi="Calibri" w:eastAsia="Calibri" w:cs="Calibri" w:asciiTheme="minorAscii"/>
          <w:color w:val="1F4E79" w:themeColor="accent1" w:themeShade="80"/>
          <w:spacing w:val="0"/>
          <w:position w:val="0"/>
          <w:sz w:val="18"/>
          <w:szCs w:val="18"/>
          <w:shd w:val="clear" w:color="auto" w:fill="auto"/>
        </w:rPr>
      </w:pPr>
    </w:p>
    <w:p>
      <w:pPr>
        <w:numPr>
          <w:ilvl w:val="0"/>
          <w:numId w:val="0"/>
        </w:numPr>
        <w:spacing w:before="0" w:after="0" w:line="276" w:lineRule="auto"/>
        <w:ind w:right="0" w:rightChars="0"/>
        <w:jc w:val="left"/>
        <w:rPr>
          <w:rFonts w:hAnsi="Calibri" w:eastAsia="Calibri" w:cs="Calibri" w:asciiTheme="minorAscii"/>
          <w:color w:val="1F4E79" w:themeColor="accent1" w:themeShade="80"/>
          <w:spacing w:val="0"/>
          <w:position w:val="0"/>
          <w:sz w:val="18"/>
          <w:szCs w:val="18"/>
          <w:shd w:val="clear" w:color="auto" w:fill="auto"/>
        </w:rPr>
      </w:pPr>
    </w:p>
    <w:p>
      <w:pPr>
        <w:numPr>
          <w:ilvl w:val="0"/>
          <w:numId w:val="0"/>
        </w:numPr>
        <w:spacing w:before="0" w:after="0" w:line="276" w:lineRule="auto"/>
        <w:ind w:right="0" w:rightChars="0"/>
        <w:jc w:val="left"/>
        <w:rPr>
          <w:rFonts w:hAnsi="Calibri" w:eastAsia="Calibri" w:cs="Calibri" w:asciiTheme="minorAscii"/>
          <w:color w:val="1F4E79" w:themeColor="accent1" w:themeShade="80"/>
          <w:spacing w:val="0"/>
          <w:position w:val="0"/>
          <w:sz w:val="18"/>
          <w:szCs w:val="18"/>
          <w:shd w:val="clear" w:color="auto" w:fill="auto"/>
        </w:rPr>
      </w:pPr>
    </w:p>
    <w:p>
      <w:pPr>
        <w:numPr>
          <w:ilvl w:val="0"/>
          <w:numId w:val="0"/>
        </w:numPr>
        <w:spacing w:before="0" w:after="0" w:line="276" w:lineRule="auto"/>
        <w:ind w:right="0" w:rightChars="0"/>
        <w:jc w:val="left"/>
        <w:rPr>
          <w:rFonts w:hint="default" w:hAnsi="Calibri" w:eastAsia="Calibri" w:cs="Calibri" w:asciiTheme="minorAscii"/>
          <w:b/>
          <w:bCs/>
          <w:color w:val="1F4E79" w:themeColor="accent1" w:themeShade="80"/>
          <w:spacing w:val="0"/>
          <w:position w:val="0"/>
          <w:sz w:val="18"/>
          <w:szCs w:val="18"/>
          <w:u w:val="thick"/>
          <w:shd w:val="clear" w:color="auto" w:fill="auto"/>
          <w:lang w:val="en-US"/>
        </w:rPr>
      </w:pPr>
      <w:r>
        <w:rPr>
          <w:rFonts w:hint="default" w:hAnsi="Calibri" w:eastAsia="Calibri" w:cs="Calibri" w:asciiTheme="minorAscii"/>
          <w:b/>
          <w:bCs/>
          <w:color w:val="1F4E79" w:themeColor="accent1" w:themeShade="80"/>
          <w:spacing w:val="0"/>
          <w:position w:val="0"/>
          <w:sz w:val="18"/>
          <w:szCs w:val="18"/>
          <w:u w:val="thick"/>
          <w:shd w:val="clear" w:color="auto" w:fill="auto"/>
          <w:lang w:val="en-US"/>
        </w:rPr>
        <w:t>ACHIEVEMENTS:</w:t>
      </w:r>
    </w:p>
    <w:p>
      <w:pPr>
        <w:spacing w:before="0" w:after="0" w:line="276" w:lineRule="auto"/>
        <w:ind w:left="0" w:right="0" w:firstLine="0"/>
        <w:jc w:val="left"/>
        <w:rPr>
          <w:rFonts w:hAnsi="Times New Roman" w:eastAsia="Times New Roman" w:cs="Times New Roman" w:asciiTheme="minorAscii"/>
          <w:b/>
          <w:color w:val="1F4E79" w:themeColor="accent1" w:themeShade="80"/>
          <w:spacing w:val="0"/>
          <w:position w:val="0"/>
          <w:sz w:val="18"/>
          <w:szCs w:val="18"/>
          <w:shd w:val="clear" w:fill="auto"/>
        </w:rPr>
      </w:pPr>
    </w:p>
    <w:p>
      <w:pPr>
        <w:numPr>
          <w:ilvl w:val="0"/>
          <w:numId w:val="7"/>
        </w:numPr>
        <w:tabs>
          <w:tab w:val="left" w:pos="360"/>
        </w:tabs>
        <w:spacing w:before="0" w:after="0" w:line="240" w:lineRule="auto"/>
        <w:ind w:left="1080" w:right="0" w:hanging="360"/>
        <w:jc w:val="left"/>
        <w:rPr>
          <w:rFonts w:hAnsi="Times New Roman" w:eastAsia="Times New Roman" w:cs="Times New Roman" w:asciiTheme="minorAscii"/>
          <w:b/>
          <w:color w:val="1F4E79" w:themeColor="accent1" w:themeShade="80"/>
          <w:spacing w:val="0"/>
          <w:position w:val="0"/>
          <w:sz w:val="18"/>
          <w:szCs w:val="18"/>
          <w:shd w:val="clear" w:fill="auto"/>
        </w:rPr>
      </w:pPr>
      <w:r>
        <w:rPr>
          <w:rFonts w:hAnsi="Times New Roman" w:eastAsia="Times New Roman" w:cs="Times New Roman" w:asciiTheme="minorAscii"/>
          <w:color w:val="1F4E79" w:themeColor="accent1" w:themeShade="80"/>
          <w:spacing w:val="0"/>
          <w:position w:val="0"/>
          <w:sz w:val="18"/>
          <w:szCs w:val="18"/>
          <w:shd w:val="clear" w:fill="auto"/>
        </w:rPr>
        <w:t xml:space="preserve">Participated in </w:t>
      </w:r>
      <w:r>
        <w:rPr>
          <w:rFonts w:hAnsi="Times New Roman" w:eastAsia="Times New Roman" w:cs="Times New Roman" w:asciiTheme="minorAscii"/>
          <w:b/>
          <w:color w:val="1F4E79" w:themeColor="accent1" w:themeShade="80"/>
          <w:spacing w:val="0"/>
          <w:position w:val="0"/>
          <w:sz w:val="18"/>
          <w:szCs w:val="18"/>
          <w:shd w:val="clear" w:fill="auto"/>
        </w:rPr>
        <w:t xml:space="preserve">Auto CAD </w:t>
      </w:r>
      <w:r>
        <w:rPr>
          <w:rFonts w:hAnsi="Times New Roman" w:eastAsia="Times New Roman" w:cs="Times New Roman" w:asciiTheme="minorAscii"/>
          <w:color w:val="1F4E79" w:themeColor="accent1" w:themeShade="80"/>
          <w:spacing w:val="0"/>
          <w:position w:val="0"/>
          <w:sz w:val="18"/>
          <w:szCs w:val="18"/>
          <w:shd w:val="clear" w:fill="auto"/>
        </w:rPr>
        <w:t>work shop held in OSMANIA UNIVERSITY got certificate.</w:t>
      </w:r>
    </w:p>
    <w:p>
      <w:pPr>
        <w:numPr>
          <w:ilvl w:val="0"/>
          <w:numId w:val="7"/>
        </w:numPr>
        <w:tabs>
          <w:tab w:val="left" w:pos="360"/>
        </w:tabs>
        <w:spacing w:before="0" w:after="0" w:line="240" w:lineRule="auto"/>
        <w:ind w:left="1080" w:right="0" w:hanging="360"/>
        <w:jc w:val="left"/>
        <w:rPr>
          <w:rFonts w:hAnsi="Times New Roman" w:eastAsia="Times New Roman" w:cs="Times New Roman" w:asciiTheme="minorAscii"/>
          <w:b/>
          <w:color w:val="1F4E79" w:themeColor="accent1" w:themeShade="80"/>
          <w:spacing w:val="0"/>
          <w:position w:val="0"/>
          <w:sz w:val="18"/>
          <w:szCs w:val="18"/>
          <w:shd w:val="clear" w:fill="auto"/>
        </w:rPr>
      </w:pPr>
      <w:r>
        <w:rPr>
          <w:rFonts w:hAnsi="Times New Roman" w:eastAsia="Times New Roman" w:cs="Times New Roman" w:asciiTheme="minorAscii"/>
          <w:color w:val="1F4E79" w:themeColor="accent1" w:themeShade="80"/>
          <w:spacing w:val="0"/>
          <w:position w:val="0"/>
          <w:sz w:val="18"/>
          <w:szCs w:val="18"/>
          <w:shd w:val="clear" w:fill="auto"/>
        </w:rPr>
        <w:t xml:space="preserve">Participated in </w:t>
      </w:r>
      <w:r>
        <w:rPr>
          <w:rFonts w:hAnsi="Times New Roman" w:eastAsia="Times New Roman" w:cs="Times New Roman" w:asciiTheme="minorAscii"/>
          <w:b/>
          <w:color w:val="1F4E79" w:themeColor="accent1" w:themeShade="80"/>
          <w:spacing w:val="0"/>
          <w:position w:val="0"/>
          <w:sz w:val="18"/>
          <w:szCs w:val="18"/>
          <w:shd w:val="clear" w:fill="auto"/>
        </w:rPr>
        <w:t xml:space="preserve">PPT PRESENTATIONS </w:t>
      </w:r>
      <w:r>
        <w:rPr>
          <w:rFonts w:hAnsi="Times New Roman" w:eastAsia="Times New Roman" w:cs="Times New Roman" w:asciiTheme="minorAscii"/>
          <w:color w:val="1F4E79" w:themeColor="accent1" w:themeShade="80"/>
          <w:spacing w:val="0"/>
          <w:position w:val="0"/>
          <w:sz w:val="18"/>
          <w:szCs w:val="18"/>
          <w:shd w:val="clear" w:fill="auto"/>
        </w:rPr>
        <w:t>in many colleges &amp; also got certificates.</w:t>
      </w:r>
    </w:p>
    <w:p>
      <w:pPr>
        <w:numPr>
          <w:ilvl w:val="0"/>
          <w:numId w:val="7"/>
        </w:numPr>
        <w:tabs>
          <w:tab w:val="left" w:pos="360"/>
        </w:tabs>
        <w:spacing w:before="0" w:after="0" w:line="240" w:lineRule="auto"/>
        <w:ind w:left="1080" w:right="0" w:hanging="360"/>
        <w:jc w:val="left"/>
        <w:rPr>
          <w:rFonts w:hAnsi="Times New Roman" w:eastAsia="Times New Roman" w:cs="Times New Roman" w:asciiTheme="minorAscii"/>
          <w:b/>
          <w:color w:val="1F4E79" w:themeColor="accent1" w:themeShade="80"/>
          <w:spacing w:val="0"/>
          <w:position w:val="0"/>
          <w:sz w:val="18"/>
          <w:szCs w:val="18"/>
          <w:shd w:val="clear" w:fill="auto"/>
        </w:rPr>
      </w:pPr>
      <w:r>
        <w:rPr>
          <w:rFonts w:hAnsi="Times New Roman" w:eastAsia="Times New Roman" w:cs="Times New Roman" w:asciiTheme="minorAscii"/>
          <w:color w:val="1F4E79" w:themeColor="accent1" w:themeShade="80"/>
          <w:spacing w:val="0"/>
          <w:position w:val="0"/>
          <w:sz w:val="18"/>
          <w:szCs w:val="18"/>
          <w:shd w:val="clear" w:fill="auto"/>
        </w:rPr>
        <w:t>Actively Participated In Events held in college.</w:t>
      </w:r>
    </w:p>
    <w:p>
      <w:pPr>
        <w:tabs>
          <w:tab w:val="left" w:pos="360"/>
        </w:tabs>
        <w:spacing w:before="0" w:after="0" w:line="240" w:lineRule="auto"/>
        <w:ind w:left="0" w:right="0" w:firstLine="0"/>
        <w:jc w:val="left"/>
        <w:rPr>
          <w:rFonts w:hAnsi="Times New Roman" w:eastAsia="Times New Roman" w:cs="Times New Roman" w:asciiTheme="minorAscii"/>
          <w:b/>
          <w:color w:val="1F4E79" w:themeColor="accent1" w:themeShade="80"/>
          <w:spacing w:val="0"/>
          <w:position w:val="0"/>
          <w:sz w:val="18"/>
          <w:szCs w:val="18"/>
          <w:shd w:val="clear" w:fill="auto"/>
        </w:rPr>
      </w:pPr>
    </w:p>
    <w:p>
      <w:pPr>
        <w:numPr>
          <w:ilvl w:val="0"/>
          <w:numId w:val="0"/>
        </w:numPr>
        <w:spacing w:before="0" w:after="0" w:line="276" w:lineRule="auto"/>
        <w:ind w:right="0" w:rightChars="0"/>
        <w:jc w:val="left"/>
        <w:rPr>
          <w:rFonts w:hint="default" w:hAnsi="Calibri" w:eastAsia="Calibri" w:cs="Calibri" w:asciiTheme="minorAscii"/>
          <w:b/>
          <w:bCs/>
          <w:color w:val="1F4E79" w:themeColor="accent1" w:themeShade="80"/>
          <w:spacing w:val="0"/>
          <w:position w:val="0"/>
          <w:sz w:val="18"/>
          <w:szCs w:val="18"/>
          <w:u w:val="thick"/>
          <w:shd w:val="clear" w:color="auto" w:fill="auto"/>
          <w:lang w:val="en-US"/>
        </w:rPr>
      </w:pPr>
    </w:p>
    <w:p>
      <w:pPr>
        <w:pStyle w:val="3"/>
        <w:spacing w:before="0" w:beforeAutospacing="0" w:after="0" w:afterAutospacing="0"/>
        <w:contextualSpacing/>
        <w:jc w:val="both"/>
        <w:rPr>
          <w:rFonts w:hint="default" w:hAnsi="Calibri" w:cs="Calibri" w:asciiTheme="minorAscii"/>
          <w:b/>
          <w:bCs/>
          <w:color w:val="1F4E79" w:themeColor="accent1" w:themeShade="80"/>
          <w:sz w:val="18"/>
          <w:szCs w:val="18"/>
          <w:u w:val="thick"/>
          <w:lang w:val="en-US"/>
        </w:rPr>
      </w:pPr>
    </w:p>
    <w:p>
      <w:pPr>
        <w:pStyle w:val="3"/>
        <w:spacing w:before="0" w:beforeAutospacing="0" w:after="0" w:afterAutospacing="0"/>
        <w:contextualSpacing/>
        <w:jc w:val="both"/>
        <w:rPr>
          <w:rFonts w:hint="default" w:hAnsi="Calibri" w:cs="Calibri" w:asciiTheme="minorAscii"/>
          <w:b/>
          <w:bCs/>
          <w:color w:val="1F4E79" w:themeColor="accent1" w:themeShade="80"/>
          <w:sz w:val="18"/>
          <w:szCs w:val="18"/>
          <w:u w:val="thick"/>
          <w:lang w:val="en-US"/>
        </w:rPr>
      </w:pPr>
    </w:p>
    <w:p>
      <w:pPr>
        <w:pStyle w:val="3"/>
        <w:spacing w:before="0" w:beforeAutospacing="0" w:after="0" w:afterAutospacing="0"/>
        <w:contextualSpacing/>
        <w:jc w:val="both"/>
        <w:rPr>
          <w:rFonts w:hint="default" w:hAnsi="Calibri" w:cs="Calibri" w:asciiTheme="minorAscii"/>
          <w:color w:val="1F4E79" w:themeColor="accent1" w:themeShade="80"/>
          <w:sz w:val="18"/>
          <w:szCs w:val="18"/>
          <w:lang w:val="en-US"/>
        </w:rPr>
      </w:pPr>
    </w:p>
    <w:p>
      <w:pPr>
        <w:pStyle w:val="3"/>
        <w:spacing w:before="0" w:beforeAutospacing="0" w:after="0" w:afterAutospacing="0"/>
        <w:contextualSpacing/>
        <w:jc w:val="both"/>
        <w:rPr>
          <w:rFonts w:hint="default" w:hAnsi="Calibri" w:cs="Calibri" w:asciiTheme="minorAscii"/>
          <w:color w:val="1F4E79" w:themeColor="accent1" w:themeShade="80"/>
          <w:sz w:val="18"/>
          <w:szCs w:val="18"/>
          <w:lang w:val="en-US"/>
        </w:rPr>
      </w:pPr>
    </w:p>
    <w:p>
      <w:pPr>
        <w:spacing w:before="0" w:after="0" w:line="276" w:lineRule="auto"/>
        <w:ind w:left="720" w:right="0" w:hanging="720"/>
        <w:jc w:val="left"/>
        <w:rPr>
          <w:rFonts w:hAnsi="Times New Roman" w:eastAsia="Times New Roman" w:cs="Times New Roman" w:asciiTheme="minorAscii"/>
          <w:color w:val="1F4E79" w:themeColor="accent1" w:themeShade="80"/>
          <w:spacing w:val="0"/>
          <w:position w:val="0"/>
          <w:sz w:val="18"/>
          <w:szCs w:val="18"/>
          <w:shd w:val="clear" w:fill="auto"/>
        </w:rPr>
      </w:pPr>
    </w:p>
    <w:p>
      <w:pPr>
        <w:spacing w:before="0" w:after="0" w:line="276" w:lineRule="auto"/>
        <w:ind w:left="720" w:right="0" w:hanging="720"/>
        <w:jc w:val="left"/>
        <w:rPr>
          <w:rFonts w:hAnsi="Times New Roman" w:eastAsia="Times New Roman" w:cs="Times New Roman" w:asciiTheme="minorAscii"/>
          <w:color w:val="1F4E79" w:themeColor="accent1" w:themeShade="80"/>
          <w:spacing w:val="0"/>
          <w:position w:val="0"/>
          <w:sz w:val="18"/>
          <w:szCs w:val="18"/>
          <w:shd w:val="clear" w:fill="auto"/>
        </w:rPr>
      </w:pPr>
    </w:p>
    <w:p>
      <w:pPr>
        <w:spacing w:before="0" w:after="0" w:line="276" w:lineRule="auto"/>
        <w:ind w:right="0"/>
        <w:jc w:val="left"/>
        <w:rPr>
          <w:rFonts w:hAnsi="Times New Roman" w:eastAsia="Times New Roman" w:cs="Times New Roman" w:asciiTheme="minorAscii"/>
          <w:color w:val="1F4E79" w:themeColor="accent1" w:themeShade="80"/>
          <w:spacing w:val="0"/>
          <w:position w:val="0"/>
          <w:sz w:val="18"/>
          <w:szCs w:val="18"/>
          <w:shd w:val="clear" w:fill="auto"/>
        </w:rPr>
      </w:pPr>
    </w:p>
    <w:p>
      <w:pPr>
        <w:spacing w:before="0" w:after="0" w:line="276" w:lineRule="auto"/>
        <w:ind w:left="720" w:right="0" w:hanging="720"/>
        <w:jc w:val="left"/>
        <w:rPr>
          <w:rFonts w:hAnsi="Times New Roman" w:eastAsia="Times New Roman" w:cs="Times New Roman" w:asciiTheme="minorAscii"/>
          <w:color w:val="1F4E79" w:themeColor="accent1" w:themeShade="80"/>
          <w:spacing w:val="0"/>
          <w:position w:val="0"/>
          <w:sz w:val="18"/>
          <w:szCs w:val="18"/>
          <w:shd w:val="clear" w:fill="auto"/>
        </w:rPr>
      </w:pPr>
    </w:p>
    <w:p>
      <w:pPr>
        <w:spacing w:before="0" w:after="0" w:line="240" w:lineRule="auto"/>
        <w:ind w:left="720" w:right="0" w:firstLine="0"/>
        <w:jc w:val="left"/>
        <w:rPr>
          <w:rFonts w:hAnsi="Calibri" w:eastAsia="Calibri" w:cs="Calibri" w:asciiTheme="minorAscii"/>
          <w:color w:val="1F4E79" w:themeColor="accent1" w:themeShade="80"/>
          <w:spacing w:val="0"/>
          <w:position w:val="0"/>
          <w:sz w:val="18"/>
          <w:szCs w:val="18"/>
          <w:shd w:val="clear" w:fill="auto"/>
        </w:rPr>
      </w:pPr>
    </w:p>
    <w:p>
      <w:pPr>
        <w:spacing w:before="0" w:after="0" w:line="276" w:lineRule="auto"/>
        <w:ind w:left="0" w:right="0" w:firstLine="0"/>
        <w:jc w:val="left"/>
        <w:rPr>
          <w:rFonts w:hAnsi="Times New Roman" w:eastAsia="Times New Roman" w:cs="Times New Roman" w:asciiTheme="minorAscii"/>
          <w:b/>
          <w:color w:val="1F4E79" w:themeColor="accent1" w:themeShade="80"/>
          <w:spacing w:val="0"/>
          <w:position w:val="0"/>
          <w:sz w:val="18"/>
          <w:szCs w:val="18"/>
          <w:u w:val="single"/>
          <w:shd w:val="clear" w:fill="auto"/>
        </w:rPr>
      </w:pPr>
      <w:r>
        <w:rPr>
          <w:rFonts w:hAnsi="Times New Roman" w:eastAsia="Times New Roman" w:cs="Times New Roman" w:asciiTheme="minorAscii"/>
          <w:b/>
          <w:color w:val="1F4E79" w:themeColor="accent1" w:themeShade="80"/>
          <w:spacing w:val="0"/>
          <w:position w:val="0"/>
          <w:sz w:val="18"/>
          <w:szCs w:val="18"/>
          <w:u w:val="single"/>
          <w:shd w:val="clear" w:fill="auto"/>
        </w:rPr>
        <w:t>Extra-Curricular Achievements:</w:t>
      </w:r>
    </w:p>
    <w:p>
      <w:pPr>
        <w:spacing w:before="0" w:after="0" w:line="276" w:lineRule="auto"/>
        <w:ind w:left="0" w:right="0" w:firstLine="0"/>
        <w:jc w:val="left"/>
        <w:rPr>
          <w:rFonts w:hAnsi="Times New Roman" w:eastAsia="Times New Roman" w:cs="Times New Roman" w:asciiTheme="minorAscii"/>
          <w:b/>
          <w:color w:val="1F4E79" w:themeColor="accent1" w:themeShade="80"/>
          <w:spacing w:val="0"/>
          <w:position w:val="0"/>
          <w:sz w:val="18"/>
          <w:szCs w:val="18"/>
          <w:u w:val="single"/>
          <w:shd w:val="clear" w:fill="auto"/>
        </w:rPr>
      </w:pPr>
    </w:p>
    <w:p>
      <w:pPr>
        <w:numPr>
          <w:ilvl w:val="0"/>
          <w:numId w:val="8"/>
        </w:numPr>
        <w:spacing w:before="0" w:after="0" w:line="240" w:lineRule="auto"/>
        <w:ind w:left="720" w:right="0" w:hanging="360"/>
        <w:jc w:val="left"/>
        <w:rPr>
          <w:rFonts w:hAnsi="Verdana" w:eastAsia="Verdana" w:cs="Verdana" w:asciiTheme="minorAscii"/>
          <w:color w:val="1F4E79" w:themeColor="accent1" w:themeShade="80"/>
          <w:spacing w:val="0"/>
          <w:position w:val="0"/>
          <w:sz w:val="18"/>
          <w:szCs w:val="18"/>
          <w:shd w:val="clear" w:fill="auto"/>
        </w:rPr>
      </w:pPr>
      <w:r>
        <w:rPr>
          <w:rFonts w:hAnsi="Verdana" w:eastAsia="Verdana" w:cs="Verdana" w:asciiTheme="minorAscii"/>
          <w:color w:val="1F4E79" w:themeColor="accent1" w:themeShade="80"/>
          <w:spacing w:val="0"/>
          <w:position w:val="0"/>
          <w:sz w:val="18"/>
          <w:szCs w:val="18"/>
          <w:shd w:val="clear" w:fill="auto"/>
        </w:rPr>
        <w:t xml:space="preserve">Active </w:t>
      </w:r>
      <w:r>
        <w:rPr>
          <w:rFonts w:hAnsi="Verdana" w:eastAsia="Verdana" w:cs="Verdana" w:asciiTheme="minorAscii"/>
          <w:b/>
          <w:color w:val="1F4E79" w:themeColor="accent1" w:themeShade="80"/>
          <w:spacing w:val="0"/>
          <w:position w:val="0"/>
          <w:sz w:val="18"/>
          <w:szCs w:val="18"/>
          <w:shd w:val="clear" w:fill="auto"/>
        </w:rPr>
        <w:t>Participant in Technical Fests</w:t>
      </w:r>
      <w:r>
        <w:rPr>
          <w:rFonts w:hAnsi="Verdana" w:eastAsia="Verdana" w:cs="Verdana" w:asciiTheme="minorAscii"/>
          <w:color w:val="1F4E79" w:themeColor="accent1" w:themeShade="80"/>
          <w:spacing w:val="0"/>
          <w:position w:val="0"/>
          <w:sz w:val="18"/>
          <w:szCs w:val="18"/>
          <w:shd w:val="clear" w:fill="auto"/>
        </w:rPr>
        <w:t>; Gave multiple Presentations on various topics</w:t>
      </w:r>
    </w:p>
    <w:p>
      <w:pPr>
        <w:numPr>
          <w:ilvl w:val="0"/>
          <w:numId w:val="8"/>
        </w:numPr>
        <w:spacing w:before="0" w:after="0" w:line="240" w:lineRule="auto"/>
        <w:ind w:left="720" w:right="0" w:hanging="360"/>
        <w:jc w:val="left"/>
        <w:rPr>
          <w:rFonts w:hAnsi="Verdana" w:eastAsia="Verdana" w:cs="Verdana" w:asciiTheme="minorAscii"/>
          <w:color w:val="1F4E79" w:themeColor="accent1" w:themeShade="80"/>
          <w:spacing w:val="0"/>
          <w:position w:val="0"/>
          <w:sz w:val="18"/>
          <w:szCs w:val="18"/>
          <w:shd w:val="clear" w:fill="auto"/>
        </w:rPr>
      </w:pPr>
      <w:r>
        <w:rPr>
          <w:rFonts w:hAnsi="Verdana" w:eastAsia="Verdana" w:cs="Verdana" w:asciiTheme="minorAscii"/>
          <w:color w:val="1F4E79" w:themeColor="accent1" w:themeShade="80"/>
          <w:spacing w:val="0"/>
          <w:position w:val="0"/>
          <w:sz w:val="18"/>
          <w:szCs w:val="18"/>
          <w:shd w:val="clear" w:fill="auto"/>
        </w:rPr>
        <w:t>Made a model on the concept “Construction Of Railway Station” and “Pile Foundation” and also won the prize.</w:t>
      </w:r>
    </w:p>
    <w:p>
      <w:pPr>
        <w:spacing w:before="0" w:after="0" w:line="240" w:lineRule="auto"/>
        <w:ind w:left="0" w:right="0" w:firstLine="0"/>
        <w:jc w:val="left"/>
        <w:rPr>
          <w:rFonts w:hAnsi="Verdana" w:eastAsia="Verdana" w:cs="Verdana" w:asciiTheme="minorAscii"/>
          <w:color w:val="1F4E79" w:themeColor="accent1" w:themeShade="80"/>
          <w:spacing w:val="0"/>
          <w:position w:val="0"/>
          <w:sz w:val="18"/>
          <w:szCs w:val="18"/>
          <w:shd w:val="clear" w:fill="auto"/>
        </w:rPr>
      </w:pPr>
    </w:p>
    <w:p>
      <w:pPr>
        <w:spacing w:before="0" w:after="0" w:line="240" w:lineRule="auto"/>
        <w:ind w:left="0" w:right="0" w:firstLine="0"/>
        <w:jc w:val="left"/>
        <w:rPr>
          <w:rFonts w:ascii="Calibri" w:hAnsi="Calibri" w:eastAsia="Calibri" w:cs="Calibri"/>
          <w:color w:val="000000"/>
          <w:spacing w:val="0"/>
          <w:position w:val="0"/>
          <w:sz w:val="24"/>
          <w:shd w:val="clear" w:fill="auto"/>
        </w:rPr>
      </w:pPr>
    </w:p>
    <w:p>
      <w:pPr>
        <w:spacing w:before="0" w:after="0" w:line="276" w:lineRule="auto"/>
        <w:ind w:left="720" w:right="0" w:hanging="720"/>
        <w:jc w:val="left"/>
        <w:rPr>
          <w:rFonts w:hAnsi="Times New Roman" w:eastAsia="Times New Roman" w:cs="Times New Roman" w:asciiTheme="minorAscii"/>
          <w:color w:val="1F4E79" w:themeColor="accent1" w:themeShade="80"/>
          <w:spacing w:val="0"/>
          <w:position w:val="0"/>
          <w:sz w:val="18"/>
          <w:szCs w:val="18"/>
          <w:shd w:val="clear" w:fill="auto"/>
        </w:rPr>
      </w:pPr>
    </w:p>
    <w:p>
      <w:pPr>
        <w:pStyle w:val="3"/>
        <w:spacing w:before="0" w:beforeAutospacing="0" w:after="0" w:afterAutospacing="0"/>
        <w:contextualSpacing/>
        <w:jc w:val="both"/>
        <w:rPr>
          <w:rFonts w:hint="default" w:hAnsi="Calibri" w:cs="Calibri" w:asciiTheme="minorAscii"/>
          <w:b/>
          <w:bCs/>
          <w:color w:val="1F4E79" w:themeColor="accent1" w:themeShade="80"/>
          <w:sz w:val="18"/>
          <w:szCs w:val="18"/>
          <w:u w:val="thick"/>
          <w:lang w:val="en-US"/>
        </w:rPr>
      </w:pPr>
    </w:p>
    <w:p>
      <w:pPr>
        <w:pStyle w:val="3"/>
        <w:spacing w:before="0" w:beforeAutospacing="0" w:after="0" w:afterAutospacing="0"/>
        <w:contextualSpacing/>
        <w:jc w:val="both"/>
        <w:rPr>
          <w:rFonts w:hint="default" w:hAnsi="Calibri" w:cs="Calibri" w:asciiTheme="minorAscii"/>
          <w:b/>
          <w:bCs/>
          <w:color w:val="1F4E79" w:themeColor="accent1" w:themeShade="80"/>
          <w:sz w:val="18"/>
          <w:szCs w:val="18"/>
          <w:u w:val="thick"/>
          <w:lang w:val="en-US"/>
        </w:rPr>
      </w:pPr>
    </w:p>
    <w:p>
      <w:pPr>
        <w:pStyle w:val="3"/>
        <w:spacing w:before="0" w:beforeAutospacing="0" w:after="0" w:afterAutospacing="0"/>
        <w:contextualSpacing/>
        <w:jc w:val="both"/>
        <w:rPr>
          <w:rFonts w:hint="default" w:hAnsi="Calibri" w:cs="Calibri" w:asciiTheme="minorAscii"/>
          <w:b/>
          <w:bCs/>
          <w:color w:val="1F4E79" w:themeColor="accent1" w:themeShade="80"/>
          <w:sz w:val="18"/>
          <w:szCs w:val="18"/>
          <w:u w:val="thick"/>
          <w:lang w:val="en-US"/>
        </w:rPr>
      </w:pPr>
    </w:p>
    <w:p>
      <w:pPr>
        <w:pStyle w:val="3"/>
        <w:spacing w:before="0" w:beforeAutospacing="0" w:after="0" w:afterAutospacing="0"/>
        <w:contextualSpacing/>
        <w:jc w:val="both"/>
        <w:rPr>
          <w:rFonts w:hint="default" w:hAnsi="Calibri" w:cs="Calibri" w:asciiTheme="minorAscii"/>
          <w:b/>
          <w:bCs/>
          <w:color w:val="1F4E79" w:themeColor="accent1" w:themeShade="80"/>
          <w:sz w:val="18"/>
          <w:szCs w:val="18"/>
          <w:u w:val="thick"/>
          <w:lang w:val="en-US"/>
        </w:rPr>
      </w:pPr>
      <w:r>
        <w:rPr>
          <w:rFonts w:hint="default" w:hAnsi="Calibri" w:cs="Calibri" w:asciiTheme="minorAscii"/>
          <w:b/>
          <w:bCs/>
          <w:color w:val="1F4E79" w:themeColor="accent1" w:themeShade="80"/>
          <w:sz w:val="18"/>
          <w:szCs w:val="18"/>
          <w:u w:val="thick"/>
          <w:lang w:val="en-US"/>
        </w:rPr>
        <w:t>KEYSKILLS:</w:t>
      </w:r>
    </w:p>
    <w:p>
      <w:pPr>
        <w:pStyle w:val="3"/>
        <w:spacing w:before="0" w:beforeAutospacing="0" w:after="0" w:afterAutospacing="0"/>
        <w:contextualSpacing/>
        <w:jc w:val="both"/>
        <w:rPr>
          <w:rFonts w:hint="default" w:hAnsi="Calibri" w:cs="Calibri" w:asciiTheme="minorAscii"/>
          <w:b/>
          <w:bCs/>
          <w:color w:val="1F4E79" w:themeColor="accent1" w:themeShade="80"/>
          <w:sz w:val="18"/>
          <w:szCs w:val="18"/>
          <w:u w:val="thick"/>
          <w:lang w:val="en-US"/>
        </w:rPr>
      </w:pPr>
    </w:p>
    <w:p>
      <w:pPr>
        <w:numPr>
          <w:ilvl w:val="0"/>
          <w:numId w:val="9"/>
        </w:numPr>
        <w:spacing w:before="0" w:after="0" w:line="276" w:lineRule="auto"/>
        <w:ind w:left="765" w:right="0" w:hanging="360"/>
        <w:jc w:val="left"/>
        <w:rPr>
          <w:rFonts w:hAnsi="Calibri" w:eastAsia="Calibri" w:cs="Calibri" w:asciiTheme="minorAscii"/>
          <w:color w:val="1F4E79" w:themeColor="accent1" w:themeShade="80"/>
          <w:spacing w:val="0"/>
          <w:position w:val="0"/>
          <w:sz w:val="18"/>
          <w:szCs w:val="18"/>
          <w:shd w:val="clear" w:color="auto" w:fill="auto"/>
        </w:rPr>
      </w:pPr>
      <w:r>
        <w:rPr>
          <w:rFonts w:hAnsi="Times New Roman" w:eastAsia="Times New Roman" w:cs="Times New Roman" w:asciiTheme="minorAscii"/>
          <w:color w:val="1F4E79" w:themeColor="accent1" w:themeShade="80"/>
          <w:spacing w:val="0"/>
          <w:position w:val="0"/>
          <w:sz w:val="18"/>
          <w:szCs w:val="18"/>
          <w:shd w:val="clear" w:color="auto" w:fill="auto"/>
        </w:rPr>
        <w:t>Able to deal calmly and competently with the most stressful situations.</w:t>
      </w:r>
    </w:p>
    <w:p>
      <w:pPr>
        <w:numPr>
          <w:ilvl w:val="0"/>
          <w:numId w:val="9"/>
        </w:numPr>
        <w:spacing w:before="0" w:after="0" w:line="276" w:lineRule="auto"/>
        <w:ind w:left="765" w:right="0" w:hanging="360"/>
        <w:jc w:val="left"/>
        <w:rPr>
          <w:rFonts w:hAnsi="Calibri" w:eastAsia="Calibri" w:cs="Calibri" w:asciiTheme="minorAscii"/>
          <w:color w:val="1F4E79" w:themeColor="accent1" w:themeShade="80"/>
          <w:spacing w:val="0"/>
          <w:position w:val="0"/>
          <w:sz w:val="18"/>
          <w:szCs w:val="18"/>
          <w:shd w:val="clear" w:color="auto" w:fill="auto"/>
        </w:rPr>
      </w:pPr>
      <w:r>
        <w:rPr>
          <w:rFonts w:hAnsi="Times New Roman" w:eastAsia="Times New Roman" w:cs="Times New Roman" w:asciiTheme="minorAscii"/>
          <w:color w:val="1F4E79" w:themeColor="accent1" w:themeShade="80"/>
          <w:spacing w:val="0"/>
          <w:position w:val="0"/>
          <w:sz w:val="18"/>
          <w:szCs w:val="18"/>
          <w:shd w:val="clear" w:color="auto" w:fill="auto"/>
        </w:rPr>
        <w:t>Exceptional communications skills, builds an excellent rapport with the company and the team.</w:t>
      </w:r>
    </w:p>
    <w:p>
      <w:pPr>
        <w:numPr>
          <w:ilvl w:val="0"/>
          <w:numId w:val="9"/>
        </w:numPr>
        <w:spacing w:before="0" w:after="0" w:line="276" w:lineRule="auto"/>
        <w:ind w:left="765" w:right="0" w:hanging="360"/>
        <w:jc w:val="left"/>
        <w:rPr>
          <w:rFonts w:hAnsi="Calibri" w:eastAsia="Calibri" w:cs="Calibri" w:asciiTheme="minorAscii"/>
          <w:color w:val="1F4E79" w:themeColor="accent1" w:themeShade="80"/>
          <w:spacing w:val="0"/>
          <w:position w:val="0"/>
          <w:sz w:val="18"/>
          <w:szCs w:val="18"/>
          <w:shd w:val="clear" w:color="auto" w:fill="auto"/>
        </w:rPr>
      </w:pPr>
      <w:r>
        <w:rPr>
          <w:rFonts w:hAnsi="Times New Roman" w:eastAsia="Times New Roman" w:cs="Times New Roman" w:asciiTheme="minorAscii"/>
          <w:color w:val="1F4E79" w:themeColor="accent1" w:themeShade="80"/>
          <w:spacing w:val="0"/>
          <w:position w:val="0"/>
          <w:sz w:val="18"/>
          <w:szCs w:val="18"/>
          <w:shd w:val="clear" w:color="auto" w:fill="auto"/>
        </w:rPr>
        <w:t>I am a quick Learner, decision maker, team player.</w:t>
      </w:r>
    </w:p>
    <w:p>
      <w:pPr>
        <w:numPr>
          <w:ilvl w:val="0"/>
          <w:numId w:val="0"/>
        </w:numPr>
        <w:spacing w:before="0" w:after="0" w:line="276" w:lineRule="auto"/>
        <w:ind w:right="0" w:rightChars="0"/>
        <w:jc w:val="left"/>
        <w:rPr>
          <w:rFonts w:hAnsi="Calibri" w:eastAsia="Calibri" w:cs="Calibri" w:asciiTheme="minorAscii"/>
          <w:color w:val="1F4E79" w:themeColor="accent1" w:themeShade="80"/>
          <w:spacing w:val="0"/>
          <w:position w:val="0"/>
          <w:sz w:val="18"/>
          <w:szCs w:val="18"/>
          <w:shd w:val="clear" w:color="auto" w:fill="auto"/>
        </w:rPr>
      </w:pPr>
    </w:p>
    <w:p>
      <w:pPr>
        <w:numPr>
          <w:ilvl w:val="0"/>
          <w:numId w:val="0"/>
        </w:numPr>
        <w:spacing w:before="0" w:after="0" w:line="276" w:lineRule="auto"/>
        <w:ind w:right="0" w:rightChars="0"/>
        <w:jc w:val="left"/>
        <w:rPr>
          <w:rFonts w:hAnsi="Calibri" w:eastAsia="Calibri" w:cs="Calibri" w:asciiTheme="minorAscii"/>
          <w:color w:val="1F4E79" w:themeColor="accent1" w:themeShade="80"/>
          <w:spacing w:val="0"/>
          <w:position w:val="0"/>
          <w:sz w:val="18"/>
          <w:szCs w:val="18"/>
          <w:shd w:val="clear" w:color="auto" w:fill="auto"/>
        </w:rPr>
      </w:pPr>
    </w:p>
    <w:p>
      <w:pPr>
        <w:numPr>
          <w:ilvl w:val="0"/>
          <w:numId w:val="0"/>
        </w:numPr>
        <w:spacing w:before="0" w:after="0" w:line="276" w:lineRule="auto"/>
        <w:ind w:right="0" w:rightChars="0"/>
        <w:jc w:val="left"/>
        <w:rPr>
          <w:rFonts w:hAnsi="Calibri" w:eastAsia="Calibri" w:cs="Calibri" w:asciiTheme="minorAscii"/>
          <w:color w:val="1F4E79" w:themeColor="accent1" w:themeShade="80"/>
          <w:spacing w:val="0"/>
          <w:position w:val="0"/>
          <w:sz w:val="18"/>
          <w:szCs w:val="18"/>
          <w:shd w:val="clear" w:color="auto" w:fill="auto"/>
        </w:rPr>
      </w:pPr>
    </w:p>
    <w:p>
      <w:pPr>
        <w:spacing w:before="0" w:after="0" w:line="240" w:lineRule="auto"/>
        <w:ind w:left="0" w:right="0" w:firstLine="0"/>
        <w:jc w:val="left"/>
        <w:rPr>
          <w:rFonts w:ascii="Calibri" w:hAnsi="Calibri" w:eastAsia="Calibri" w:cs="Calibri"/>
          <w:color w:val="000000"/>
          <w:spacing w:val="0"/>
          <w:position w:val="0"/>
          <w:sz w:val="24"/>
          <w:shd w:val="clear" w:fill="auto"/>
        </w:rPr>
      </w:pPr>
    </w:p>
    <w:p>
      <w:pPr>
        <w:spacing w:before="0" w:after="0" w:line="240" w:lineRule="auto"/>
        <w:ind w:left="0" w:right="0" w:firstLine="0"/>
        <w:jc w:val="left"/>
        <w:rPr>
          <w:rFonts w:ascii="Calibri" w:hAnsi="Calibri" w:eastAsia="Calibri" w:cs="Calibri"/>
          <w:color w:val="000000"/>
          <w:spacing w:val="0"/>
          <w:position w:val="0"/>
          <w:sz w:val="24"/>
          <w:shd w:val="clear" w:fill="auto"/>
        </w:rPr>
      </w:pPr>
    </w:p>
    <w:p>
      <w:pPr>
        <w:spacing w:before="0" w:after="0" w:line="240" w:lineRule="auto"/>
        <w:ind w:left="720" w:right="0" w:firstLine="0"/>
        <w:jc w:val="left"/>
        <w:rPr>
          <w:rFonts w:hAnsi="Calibri" w:eastAsia="Calibri" w:cs="Calibri" w:asciiTheme="minorAscii"/>
          <w:color w:val="000000"/>
          <w:spacing w:val="0"/>
          <w:position w:val="0"/>
          <w:sz w:val="18"/>
          <w:szCs w:val="18"/>
          <w:shd w:val="clear" w:fill="auto"/>
        </w:rPr>
      </w:pPr>
    </w:p>
    <w:p>
      <w:pPr>
        <w:spacing w:before="0" w:after="0" w:line="276" w:lineRule="auto"/>
        <w:ind w:left="0" w:right="0" w:firstLine="0"/>
        <w:jc w:val="left"/>
        <w:rPr>
          <w:rFonts w:hAnsi="Times New Roman" w:eastAsia="Times New Roman" w:cs="Times New Roman" w:asciiTheme="minorAscii"/>
          <w:b/>
          <w:color w:val="1F4E79" w:themeColor="accent1" w:themeShade="80"/>
          <w:spacing w:val="0"/>
          <w:position w:val="0"/>
          <w:sz w:val="18"/>
          <w:szCs w:val="18"/>
          <w:shd w:val="clear" w:fill="auto"/>
        </w:rPr>
      </w:pPr>
      <w:r>
        <w:rPr>
          <w:rFonts w:hAnsi="Times New Roman" w:eastAsia="Times New Roman" w:cs="Times New Roman" w:asciiTheme="minorAscii"/>
          <w:b/>
          <w:color w:val="1F4E79" w:themeColor="accent1" w:themeShade="80"/>
          <w:spacing w:val="0"/>
          <w:position w:val="0"/>
          <w:sz w:val="18"/>
          <w:szCs w:val="18"/>
          <w:u w:val="single"/>
          <w:shd w:val="clear" w:fill="auto"/>
        </w:rPr>
        <w:t>Strengths</w:t>
      </w:r>
      <w:r>
        <w:rPr>
          <w:rFonts w:hAnsi="Times New Roman" w:eastAsia="Times New Roman" w:cs="Times New Roman" w:asciiTheme="minorAscii"/>
          <w:b/>
          <w:color w:val="1F4E79" w:themeColor="accent1" w:themeShade="80"/>
          <w:spacing w:val="0"/>
          <w:position w:val="0"/>
          <w:sz w:val="18"/>
          <w:szCs w:val="18"/>
          <w:shd w:val="clear" w:fill="auto"/>
        </w:rPr>
        <w:t>:</w:t>
      </w:r>
    </w:p>
    <w:p>
      <w:pPr>
        <w:spacing w:before="0" w:after="0" w:line="276" w:lineRule="auto"/>
        <w:ind w:left="0" w:right="0" w:firstLine="0"/>
        <w:jc w:val="left"/>
        <w:rPr>
          <w:rFonts w:hAnsi="Times New Roman" w:eastAsia="Times New Roman" w:cs="Times New Roman" w:asciiTheme="minorAscii"/>
          <w:b/>
          <w:color w:val="1F4E79" w:themeColor="accent1" w:themeShade="80"/>
          <w:spacing w:val="0"/>
          <w:position w:val="0"/>
          <w:sz w:val="18"/>
          <w:szCs w:val="18"/>
          <w:shd w:val="clear" w:fill="auto"/>
        </w:rPr>
      </w:pPr>
    </w:p>
    <w:p>
      <w:pPr>
        <w:numPr>
          <w:ilvl w:val="0"/>
          <w:numId w:val="10"/>
        </w:numPr>
        <w:spacing w:before="0" w:after="0" w:line="276" w:lineRule="auto"/>
        <w:ind w:left="885" w:right="0" w:hanging="360"/>
        <w:jc w:val="left"/>
        <w:rPr>
          <w:rFonts w:hAnsi="Calibri" w:eastAsia="Calibri" w:cs="Calibri" w:asciiTheme="minorAscii"/>
          <w:color w:val="1F4E79" w:themeColor="accent1" w:themeShade="80"/>
          <w:spacing w:val="0"/>
          <w:position w:val="0"/>
          <w:sz w:val="18"/>
          <w:szCs w:val="18"/>
          <w:shd w:val="clear" w:fill="auto"/>
        </w:rPr>
      </w:pPr>
      <w:r>
        <w:rPr>
          <w:rFonts w:hAnsi="Times New Roman" w:eastAsia="Times New Roman" w:cs="Times New Roman" w:asciiTheme="minorAscii"/>
          <w:color w:val="1F4E79" w:themeColor="accent1" w:themeShade="80"/>
          <w:spacing w:val="0"/>
          <w:position w:val="0"/>
          <w:sz w:val="18"/>
          <w:szCs w:val="18"/>
          <w:shd w:val="clear" w:fill="auto"/>
        </w:rPr>
        <w:t>Positive attitude.</w:t>
      </w:r>
    </w:p>
    <w:p>
      <w:pPr>
        <w:numPr>
          <w:ilvl w:val="0"/>
          <w:numId w:val="10"/>
        </w:numPr>
        <w:spacing w:before="0" w:after="0" w:line="276" w:lineRule="auto"/>
        <w:ind w:left="885" w:right="0" w:hanging="360"/>
        <w:jc w:val="left"/>
        <w:rPr>
          <w:rFonts w:hAnsi="Calibri" w:eastAsia="Calibri" w:cs="Calibri" w:asciiTheme="minorAscii"/>
          <w:color w:val="1F4E79" w:themeColor="accent1" w:themeShade="80"/>
          <w:spacing w:val="0"/>
          <w:position w:val="0"/>
          <w:sz w:val="18"/>
          <w:szCs w:val="18"/>
          <w:shd w:val="clear" w:fill="auto"/>
        </w:rPr>
      </w:pPr>
      <w:r>
        <w:rPr>
          <w:rFonts w:hAnsi="Times New Roman" w:eastAsia="Times New Roman" w:cs="Times New Roman" w:asciiTheme="minorAscii"/>
          <w:color w:val="1F4E79" w:themeColor="accent1" w:themeShade="80"/>
          <w:spacing w:val="0"/>
          <w:position w:val="0"/>
          <w:sz w:val="18"/>
          <w:szCs w:val="18"/>
          <w:shd w:val="clear" w:fill="auto"/>
        </w:rPr>
        <w:t>Punctuality.</w:t>
      </w:r>
    </w:p>
    <w:p>
      <w:pPr>
        <w:numPr>
          <w:ilvl w:val="0"/>
          <w:numId w:val="0"/>
        </w:numPr>
        <w:spacing w:before="0" w:after="0" w:line="276" w:lineRule="auto"/>
        <w:ind w:right="0" w:rightChars="0"/>
        <w:jc w:val="left"/>
        <w:rPr>
          <w:rFonts w:hAnsi="Calibri" w:eastAsia="Calibri" w:cs="Calibri" w:asciiTheme="minorAscii"/>
          <w:color w:val="1F4E79" w:themeColor="accent1" w:themeShade="80"/>
          <w:spacing w:val="0"/>
          <w:position w:val="0"/>
          <w:sz w:val="18"/>
          <w:szCs w:val="18"/>
          <w:shd w:val="clear" w:color="auto" w:fill="auto"/>
        </w:rPr>
      </w:pPr>
    </w:p>
    <w:p>
      <w:pPr>
        <w:numPr>
          <w:ilvl w:val="0"/>
          <w:numId w:val="0"/>
        </w:numPr>
        <w:spacing w:before="0" w:after="0" w:line="276" w:lineRule="auto"/>
        <w:ind w:right="0" w:rightChars="0"/>
        <w:jc w:val="left"/>
        <w:rPr>
          <w:rFonts w:hint="default" w:hAnsi="Calibri" w:eastAsia="Calibri" w:cs="Calibri" w:asciiTheme="minorAscii"/>
          <w:b/>
          <w:bCs/>
          <w:color w:val="1F4E79" w:themeColor="accent1" w:themeShade="80"/>
          <w:spacing w:val="0"/>
          <w:position w:val="0"/>
          <w:sz w:val="18"/>
          <w:szCs w:val="18"/>
          <w:u w:val="thick"/>
          <w:shd w:val="clear" w:color="auto" w:fill="auto"/>
          <w:lang w:val="en-US"/>
        </w:rPr>
      </w:pPr>
    </w:p>
    <w:p>
      <w:pPr>
        <w:pStyle w:val="3"/>
        <w:spacing w:before="0" w:beforeAutospacing="0" w:after="0" w:afterAutospacing="0"/>
        <w:contextualSpacing/>
        <w:jc w:val="both"/>
        <w:rPr>
          <w:rFonts w:hint="default" w:hAnsi="Calibri" w:cs="Calibri" w:asciiTheme="minorAscii"/>
          <w:b/>
          <w:bCs/>
          <w:color w:val="1F4E79" w:themeColor="accent1" w:themeShade="80"/>
          <w:sz w:val="18"/>
          <w:szCs w:val="18"/>
          <w:u w:val="thick"/>
          <w:lang w:val="en-US"/>
        </w:rPr>
      </w:pPr>
    </w:p>
    <w:p>
      <w:pPr>
        <w:pStyle w:val="3"/>
        <w:spacing w:before="0" w:beforeAutospacing="0" w:after="0" w:afterAutospacing="0"/>
        <w:contextualSpacing/>
        <w:jc w:val="both"/>
        <w:rPr>
          <w:rFonts w:hint="default" w:hAnsi="Calibri" w:cs="Calibri" w:asciiTheme="minorAscii"/>
          <w:b/>
          <w:bCs/>
          <w:color w:val="1F4E79" w:themeColor="accent1" w:themeShade="80"/>
          <w:sz w:val="18"/>
          <w:szCs w:val="18"/>
          <w:u w:val="thick"/>
          <w:lang w:val="en-US"/>
        </w:rPr>
      </w:pPr>
    </w:p>
    <w:p>
      <w:pPr>
        <w:pStyle w:val="3"/>
        <w:spacing w:before="0" w:beforeAutospacing="0" w:after="0" w:afterAutospacing="0"/>
        <w:contextualSpacing/>
        <w:jc w:val="both"/>
        <w:rPr>
          <w:rFonts w:hint="default" w:hAnsi="Calibri" w:cs="Calibri" w:asciiTheme="minorAscii"/>
          <w:color w:val="1F4E79" w:themeColor="accent1" w:themeShade="80"/>
          <w:sz w:val="18"/>
          <w:szCs w:val="18"/>
          <w:lang w:val="en-US"/>
        </w:rPr>
      </w:pPr>
    </w:p>
    <w:p>
      <w:pPr>
        <w:pStyle w:val="3"/>
        <w:spacing w:before="0" w:beforeAutospacing="0" w:after="0" w:afterAutospacing="0"/>
        <w:contextualSpacing/>
        <w:jc w:val="both"/>
        <w:rPr>
          <w:rFonts w:hint="default" w:hAnsi="Calibri" w:cs="Calibri" w:asciiTheme="minorAscii"/>
          <w:color w:val="1F4E79" w:themeColor="accent1" w:themeShade="80"/>
          <w:sz w:val="18"/>
          <w:szCs w:val="18"/>
          <w:lang w:val="en-US"/>
        </w:rPr>
      </w:pPr>
    </w:p>
    <w:p>
      <w:pPr>
        <w:pStyle w:val="3"/>
        <w:spacing w:before="0" w:beforeAutospacing="0" w:after="0" w:afterAutospacing="0"/>
        <w:contextualSpacing/>
        <w:jc w:val="both"/>
        <w:rPr>
          <w:rFonts w:hint="default" w:hAnsi="Calibri" w:cs="Calibri" w:asciiTheme="minorAscii"/>
          <w:color w:val="1F4E79" w:themeColor="accent1" w:themeShade="80"/>
          <w:sz w:val="18"/>
          <w:szCs w:val="18"/>
          <w:lang w:val="en-US"/>
        </w:rPr>
      </w:pPr>
    </w:p>
    <w:p>
      <w:pPr>
        <w:pStyle w:val="3"/>
        <w:spacing w:before="0" w:beforeAutospacing="0" w:after="0" w:afterAutospacing="0"/>
        <w:contextualSpacing/>
        <w:jc w:val="both"/>
        <w:rPr>
          <w:rFonts w:hint="default" w:hAnsi="Calibri" w:cs="Calibri" w:asciiTheme="minorAscii"/>
          <w:color w:val="1F4E79" w:themeColor="accent1" w:themeShade="80"/>
          <w:sz w:val="18"/>
          <w:szCs w:val="18"/>
          <w:lang w:val="en-US"/>
        </w:rPr>
      </w:pPr>
    </w:p>
    <w:p>
      <w:pPr>
        <w:pStyle w:val="7"/>
        <w:shd w:val="pct10" w:color="auto" w:fill="auto"/>
        <w:ind w:right="-170"/>
        <w:jc w:val="both"/>
        <w:rPr>
          <w:rFonts w:hAnsi="Calibri" w:cs="Calibri" w:asciiTheme="minorAscii"/>
          <w:color w:val="1F4E79" w:themeColor="accent1" w:themeShade="80"/>
          <w:sz w:val="18"/>
          <w:szCs w:val="18"/>
        </w:rPr>
      </w:pPr>
      <w:r>
        <w:rPr>
          <w:rFonts w:hAnsi="Calibri" w:cs="Calibri" w:asciiTheme="minorAscii"/>
          <w:color w:val="1F4E79" w:themeColor="accent1" w:themeShade="80"/>
          <w:sz w:val="18"/>
          <w:szCs w:val="18"/>
        </w:rPr>
        <w:t>PERSONAL DETAILS:</w:t>
      </w:r>
    </w:p>
    <w:p>
      <w:pPr>
        <w:spacing w:before="0" w:after="0" w:line="360" w:lineRule="auto"/>
        <w:ind w:left="0" w:right="0" w:firstLine="0"/>
        <w:jc w:val="left"/>
        <w:rPr>
          <w:rFonts w:hAnsi="Times New Roman" w:eastAsia="Times New Roman" w:cs="Times New Roman" w:asciiTheme="minorAscii"/>
          <w:b/>
          <w:color w:val="1F4E79" w:themeColor="accent1" w:themeShade="80"/>
          <w:spacing w:val="0"/>
          <w:position w:val="0"/>
          <w:sz w:val="18"/>
          <w:szCs w:val="18"/>
          <w:shd w:val="clear" w:fill="auto"/>
        </w:rPr>
      </w:pPr>
    </w:p>
    <w:p>
      <w:pPr>
        <w:spacing w:before="0" w:after="0" w:line="360" w:lineRule="auto"/>
        <w:ind w:left="0" w:right="0" w:firstLine="0"/>
        <w:jc w:val="both"/>
        <w:rPr>
          <w:rFonts w:hint="default" w:hAnsi="Times New Roman" w:eastAsia="Times New Roman" w:cs="Times New Roman" w:asciiTheme="minorAscii"/>
          <w:color w:val="1F4E79" w:themeColor="accent1" w:themeShade="80"/>
          <w:spacing w:val="0"/>
          <w:position w:val="0"/>
          <w:sz w:val="18"/>
          <w:szCs w:val="18"/>
          <w:shd w:val="clear" w:fill="auto"/>
          <w:lang w:val="en-US"/>
        </w:rPr>
      </w:pPr>
      <w:r>
        <w:rPr>
          <w:rFonts w:hAnsi="Times New Roman" w:eastAsia="Times New Roman" w:cs="Times New Roman" w:asciiTheme="minorAscii"/>
          <w:b/>
          <w:color w:val="1F4E79" w:themeColor="accent1" w:themeShade="80"/>
          <w:spacing w:val="0"/>
          <w:position w:val="0"/>
          <w:sz w:val="18"/>
          <w:szCs w:val="18"/>
          <w:shd w:val="clear" w:fill="auto"/>
        </w:rPr>
        <w:t xml:space="preserve">        Name              : </w:t>
      </w:r>
      <w:r>
        <w:rPr>
          <w:rFonts w:hAnsi="Times New Roman" w:eastAsia="Times New Roman" w:cs="Times New Roman" w:asciiTheme="minorAscii"/>
          <w:b w:val="0"/>
          <w:bCs/>
          <w:color w:val="1F4E79" w:themeColor="accent1" w:themeShade="80"/>
          <w:spacing w:val="0"/>
          <w:position w:val="0"/>
          <w:sz w:val="18"/>
          <w:szCs w:val="18"/>
          <w:shd w:val="clear" w:fill="auto"/>
        </w:rPr>
        <w:t>ANUSHA</w:t>
      </w:r>
      <w:r>
        <w:rPr>
          <w:rFonts w:hint="default" w:hAnsi="Times New Roman" w:eastAsia="Times New Roman" w:cs="Times New Roman" w:asciiTheme="minorAscii"/>
          <w:b w:val="0"/>
          <w:bCs/>
          <w:color w:val="1F4E79" w:themeColor="accent1" w:themeShade="80"/>
          <w:spacing w:val="0"/>
          <w:position w:val="0"/>
          <w:sz w:val="18"/>
          <w:szCs w:val="18"/>
          <w:shd w:val="clear" w:fill="auto"/>
          <w:lang w:val="en-US"/>
        </w:rPr>
        <w:t xml:space="preserve"> VADLURI</w:t>
      </w:r>
    </w:p>
    <w:p>
      <w:pPr>
        <w:spacing w:before="0" w:after="0" w:line="360" w:lineRule="auto"/>
        <w:ind w:left="0" w:right="0" w:firstLine="0"/>
        <w:jc w:val="both"/>
        <w:rPr>
          <w:rFonts w:hint="default" w:hAnsi="Times New Roman" w:eastAsia="Times New Roman" w:cs="Times New Roman" w:asciiTheme="minorAscii"/>
          <w:b w:val="0"/>
          <w:bCs/>
          <w:color w:val="1F4E79" w:themeColor="accent1" w:themeShade="80"/>
          <w:spacing w:val="0"/>
          <w:position w:val="0"/>
          <w:sz w:val="18"/>
          <w:szCs w:val="18"/>
          <w:shd w:val="clear" w:fill="auto"/>
          <w:lang w:val="en-US"/>
        </w:rPr>
      </w:pPr>
      <w:r>
        <w:rPr>
          <w:rFonts w:hAnsi="Times New Roman" w:eastAsia="Times New Roman" w:cs="Times New Roman" w:asciiTheme="minorAscii"/>
          <w:b/>
          <w:color w:val="1F4E79" w:themeColor="accent1" w:themeShade="80"/>
          <w:spacing w:val="0"/>
          <w:position w:val="0"/>
          <w:sz w:val="18"/>
          <w:szCs w:val="18"/>
          <w:shd w:val="clear" w:fill="auto"/>
        </w:rPr>
        <w:t xml:space="preserve">        Father’s name       :</w:t>
      </w:r>
      <w:r>
        <w:rPr>
          <w:rFonts w:hint="default" w:hAnsi="Times New Roman" w:eastAsia="Times New Roman" w:cs="Times New Roman" w:asciiTheme="minorAscii"/>
          <w:b/>
          <w:color w:val="1F4E79" w:themeColor="accent1" w:themeShade="80"/>
          <w:spacing w:val="0"/>
          <w:position w:val="0"/>
          <w:sz w:val="18"/>
          <w:szCs w:val="18"/>
          <w:shd w:val="clear" w:fill="auto"/>
          <w:lang w:val="en-US"/>
        </w:rPr>
        <w:t xml:space="preserve"> </w:t>
      </w:r>
      <w:r>
        <w:rPr>
          <w:rFonts w:hAnsi="Times New Roman" w:eastAsia="Times New Roman" w:cs="Times New Roman" w:asciiTheme="minorAscii"/>
          <w:b w:val="0"/>
          <w:bCs/>
          <w:color w:val="1F4E79" w:themeColor="accent1" w:themeShade="80"/>
          <w:spacing w:val="0"/>
          <w:position w:val="0"/>
          <w:sz w:val="18"/>
          <w:szCs w:val="18"/>
          <w:shd w:val="clear" w:fill="auto"/>
        </w:rPr>
        <w:t>NARSAIAH</w:t>
      </w:r>
      <w:r>
        <w:rPr>
          <w:rFonts w:hint="default" w:hAnsi="Times New Roman" w:eastAsia="Times New Roman" w:cs="Times New Roman" w:asciiTheme="minorAscii"/>
          <w:b w:val="0"/>
          <w:bCs/>
          <w:color w:val="1F4E79" w:themeColor="accent1" w:themeShade="80"/>
          <w:spacing w:val="0"/>
          <w:position w:val="0"/>
          <w:sz w:val="18"/>
          <w:szCs w:val="18"/>
          <w:shd w:val="clear" w:fill="auto"/>
          <w:lang w:val="en-US"/>
        </w:rPr>
        <w:t xml:space="preserve"> VADLURI</w:t>
      </w:r>
    </w:p>
    <w:p>
      <w:pPr>
        <w:spacing w:before="0" w:after="0" w:line="360" w:lineRule="auto"/>
        <w:ind w:left="0" w:right="0" w:firstLine="0"/>
        <w:jc w:val="both"/>
        <w:rPr>
          <w:rFonts w:hAnsi="Times New Roman" w:eastAsia="Times New Roman" w:cs="Times New Roman" w:asciiTheme="minorAscii"/>
          <w:b/>
          <w:color w:val="1F4E79" w:themeColor="accent1" w:themeShade="80"/>
          <w:spacing w:val="0"/>
          <w:position w:val="0"/>
          <w:sz w:val="18"/>
          <w:szCs w:val="18"/>
          <w:shd w:val="clear" w:fill="auto"/>
        </w:rPr>
      </w:pPr>
      <w:r>
        <w:rPr>
          <w:rFonts w:hAnsi="Times New Roman" w:eastAsia="Times New Roman" w:cs="Times New Roman" w:asciiTheme="minorAscii"/>
          <w:b/>
          <w:color w:val="1F4E79" w:themeColor="accent1" w:themeShade="80"/>
          <w:spacing w:val="0"/>
          <w:position w:val="0"/>
          <w:sz w:val="18"/>
          <w:szCs w:val="18"/>
          <w:shd w:val="clear" w:fill="auto"/>
        </w:rPr>
        <w:t xml:space="preserve">        Date of birth         :</w:t>
      </w:r>
      <w:r>
        <w:rPr>
          <w:rFonts w:hAnsi="Times New Roman" w:eastAsia="Times New Roman" w:cs="Times New Roman" w:asciiTheme="minorAscii"/>
          <w:color w:val="1F4E79" w:themeColor="accent1" w:themeShade="80"/>
          <w:spacing w:val="0"/>
          <w:position w:val="0"/>
          <w:sz w:val="18"/>
          <w:szCs w:val="18"/>
          <w:shd w:val="clear" w:fill="auto"/>
        </w:rPr>
        <w:t xml:space="preserve"> 13/06/1992</w:t>
      </w:r>
      <w:bookmarkStart w:id="0" w:name="_GoBack"/>
      <w:bookmarkEnd w:id="0"/>
    </w:p>
    <w:p>
      <w:pPr>
        <w:spacing w:before="0" w:after="0" w:line="360" w:lineRule="auto"/>
        <w:ind w:left="0" w:right="0" w:firstLine="0"/>
        <w:jc w:val="both"/>
        <w:rPr>
          <w:rFonts w:hAnsi="Times New Roman" w:eastAsia="Times New Roman" w:cs="Times New Roman" w:asciiTheme="minorAscii"/>
          <w:color w:val="1F4E79" w:themeColor="accent1" w:themeShade="80"/>
          <w:spacing w:val="0"/>
          <w:position w:val="0"/>
          <w:sz w:val="18"/>
          <w:szCs w:val="18"/>
          <w:shd w:val="clear" w:fill="auto"/>
        </w:rPr>
      </w:pPr>
      <w:r>
        <w:rPr>
          <w:rFonts w:hAnsi="Times New Roman" w:eastAsia="Times New Roman" w:cs="Times New Roman" w:asciiTheme="minorAscii"/>
          <w:b/>
          <w:color w:val="1F4E79" w:themeColor="accent1" w:themeShade="80"/>
          <w:spacing w:val="0"/>
          <w:position w:val="0"/>
          <w:sz w:val="18"/>
          <w:szCs w:val="18"/>
          <w:shd w:val="clear" w:fill="auto"/>
        </w:rPr>
        <w:t xml:space="preserve">        Marital status        : </w:t>
      </w:r>
      <w:r>
        <w:rPr>
          <w:rFonts w:hAnsi="Times New Roman" w:eastAsia="Times New Roman" w:cs="Times New Roman" w:asciiTheme="minorAscii"/>
          <w:color w:val="1F4E79" w:themeColor="accent1" w:themeShade="80"/>
          <w:spacing w:val="0"/>
          <w:position w:val="0"/>
          <w:sz w:val="18"/>
          <w:szCs w:val="18"/>
          <w:shd w:val="clear" w:fill="auto"/>
        </w:rPr>
        <w:t>unmarried</w:t>
      </w:r>
    </w:p>
    <w:p>
      <w:pPr>
        <w:spacing w:before="0" w:after="0" w:line="360" w:lineRule="auto"/>
        <w:ind w:left="0" w:right="0" w:firstLine="0"/>
        <w:jc w:val="both"/>
        <w:rPr>
          <w:rFonts w:hAnsi="Times New Roman" w:eastAsia="Times New Roman" w:cs="Times New Roman" w:asciiTheme="minorAscii"/>
          <w:color w:val="1F4E79" w:themeColor="accent1" w:themeShade="80"/>
          <w:spacing w:val="0"/>
          <w:position w:val="0"/>
          <w:sz w:val="18"/>
          <w:szCs w:val="18"/>
          <w:shd w:val="clear" w:fill="auto"/>
        </w:rPr>
      </w:pPr>
      <w:r>
        <w:rPr>
          <w:rFonts w:hAnsi="Times New Roman" w:eastAsia="Times New Roman" w:cs="Times New Roman" w:asciiTheme="minorAscii"/>
          <w:b/>
          <w:color w:val="1F4E79" w:themeColor="accent1" w:themeShade="80"/>
          <w:spacing w:val="0"/>
          <w:position w:val="0"/>
          <w:sz w:val="18"/>
          <w:szCs w:val="18"/>
          <w:shd w:val="clear" w:fill="auto"/>
        </w:rPr>
        <w:t xml:space="preserve">        Sex                 :</w:t>
      </w:r>
      <w:r>
        <w:rPr>
          <w:rFonts w:hAnsi="Times New Roman" w:eastAsia="Times New Roman" w:cs="Times New Roman" w:asciiTheme="minorAscii"/>
          <w:color w:val="1F4E79" w:themeColor="accent1" w:themeShade="80"/>
          <w:spacing w:val="0"/>
          <w:position w:val="0"/>
          <w:sz w:val="18"/>
          <w:szCs w:val="18"/>
          <w:shd w:val="clear" w:fill="auto"/>
        </w:rPr>
        <w:t xml:space="preserve"> Female</w:t>
      </w:r>
    </w:p>
    <w:p>
      <w:pPr>
        <w:spacing w:before="0" w:after="0" w:line="360" w:lineRule="auto"/>
        <w:ind w:left="0" w:right="0" w:firstLine="0"/>
        <w:jc w:val="both"/>
        <w:rPr>
          <w:rFonts w:hAnsi="Times New Roman" w:eastAsia="Times New Roman" w:cs="Times New Roman" w:asciiTheme="minorAscii"/>
          <w:color w:val="1F4E79" w:themeColor="accent1" w:themeShade="80"/>
          <w:spacing w:val="0"/>
          <w:position w:val="0"/>
          <w:sz w:val="18"/>
          <w:szCs w:val="18"/>
          <w:shd w:val="clear" w:fill="auto"/>
        </w:rPr>
      </w:pPr>
      <w:r>
        <w:rPr>
          <w:rFonts w:hAnsi="Times New Roman" w:eastAsia="Times New Roman" w:cs="Times New Roman" w:asciiTheme="minorAscii"/>
          <w:b/>
          <w:color w:val="1F4E79" w:themeColor="accent1" w:themeShade="80"/>
          <w:spacing w:val="0"/>
          <w:position w:val="0"/>
          <w:sz w:val="18"/>
          <w:szCs w:val="18"/>
          <w:shd w:val="clear" w:fill="auto"/>
        </w:rPr>
        <w:t xml:space="preserve">        Nationality          </w:t>
      </w:r>
      <w:r>
        <w:rPr>
          <w:rFonts w:hint="default" w:hAnsi="Times New Roman" w:eastAsia="Times New Roman" w:cs="Times New Roman" w:asciiTheme="minorAscii"/>
          <w:b/>
          <w:color w:val="1F4E79" w:themeColor="accent1" w:themeShade="80"/>
          <w:spacing w:val="0"/>
          <w:position w:val="0"/>
          <w:sz w:val="18"/>
          <w:szCs w:val="18"/>
          <w:shd w:val="clear" w:fill="auto"/>
          <w:lang w:val="en-US"/>
        </w:rPr>
        <w:t xml:space="preserve"> </w:t>
      </w:r>
      <w:r>
        <w:rPr>
          <w:rFonts w:hAnsi="Times New Roman" w:eastAsia="Times New Roman" w:cs="Times New Roman" w:asciiTheme="minorAscii"/>
          <w:b/>
          <w:color w:val="1F4E79" w:themeColor="accent1" w:themeShade="80"/>
          <w:spacing w:val="0"/>
          <w:position w:val="0"/>
          <w:sz w:val="18"/>
          <w:szCs w:val="18"/>
          <w:shd w:val="clear" w:fill="auto"/>
        </w:rPr>
        <w:t xml:space="preserve">: </w:t>
      </w:r>
      <w:r>
        <w:rPr>
          <w:rFonts w:hAnsi="Times New Roman" w:eastAsia="Times New Roman" w:cs="Times New Roman" w:asciiTheme="minorAscii"/>
          <w:color w:val="1F4E79" w:themeColor="accent1" w:themeShade="80"/>
          <w:spacing w:val="0"/>
          <w:position w:val="0"/>
          <w:sz w:val="18"/>
          <w:szCs w:val="18"/>
          <w:shd w:val="clear" w:fill="auto"/>
        </w:rPr>
        <w:t>Indian</w:t>
      </w:r>
    </w:p>
    <w:p>
      <w:pPr>
        <w:spacing w:before="0" w:after="0" w:line="360" w:lineRule="auto"/>
        <w:ind w:left="0" w:right="0" w:firstLine="0"/>
        <w:jc w:val="both"/>
        <w:rPr>
          <w:rFonts w:hAnsi="Times New Roman" w:eastAsia="Times New Roman" w:cs="Times New Roman" w:asciiTheme="minorAscii"/>
          <w:b/>
          <w:color w:val="1F4E79" w:themeColor="accent1" w:themeShade="80"/>
          <w:spacing w:val="0"/>
          <w:position w:val="0"/>
          <w:sz w:val="18"/>
          <w:szCs w:val="18"/>
          <w:shd w:val="clear" w:fill="auto"/>
        </w:rPr>
      </w:pPr>
      <w:r>
        <w:rPr>
          <w:rFonts w:hAnsi="Times New Roman" w:eastAsia="Times New Roman" w:cs="Times New Roman" w:asciiTheme="minorAscii"/>
          <w:b/>
          <w:color w:val="1F4E79" w:themeColor="accent1" w:themeShade="80"/>
          <w:spacing w:val="0"/>
          <w:position w:val="0"/>
          <w:sz w:val="18"/>
          <w:szCs w:val="18"/>
          <w:shd w:val="clear" w:fill="auto"/>
        </w:rPr>
        <w:t xml:space="preserve">        Religion             : </w:t>
      </w:r>
      <w:r>
        <w:rPr>
          <w:rFonts w:hAnsi="Times New Roman" w:eastAsia="Times New Roman" w:cs="Times New Roman" w:asciiTheme="minorAscii"/>
          <w:color w:val="1F4E79" w:themeColor="accent1" w:themeShade="80"/>
          <w:spacing w:val="0"/>
          <w:position w:val="0"/>
          <w:sz w:val="18"/>
          <w:szCs w:val="18"/>
          <w:shd w:val="clear" w:fill="auto"/>
        </w:rPr>
        <w:t>Hindu</w:t>
      </w:r>
    </w:p>
    <w:p>
      <w:pPr>
        <w:spacing w:before="0" w:after="0" w:line="276" w:lineRule="auto"/>
        <w:ind w:left="0" w:right="0" w:firstLine="0"/>
        <w:jc w:val="both"/>
        <w:rPr>
          <w:rFonts w:hAnsi="Times New Roman" w:eastAsia="Times New Roman" w:cs="Times New Roman" w:asciiTheme="minorAscii"/>
          <w:color w:val="1F4E79" w:themeColor="accent1" w:themeShade="80"/>
          <w:spacing w:val="0"/>
          <w:position w:val="0"/>
          <w:sz w:val="18"/>
          <w:szCs w:val="18"/>
          <w:shd w:val="clear" w:fill="auto"/>
        </w:rPr>
      </w:pPr>
      <w:r>
        <w:rPr>
          <w:rFonts w:hAnsi="Times New Roman" w:eastAsia="Times New Roman" w:cs="Times New Roman" w:asciiTheme="minorAscii"/>
          <w:b/>
          <w:color w:val="1F4E79" w:themeColor="accent1" w:themeShade="80"/>
          <w:spacing w:val="0"/>
          <w:position w:val="0"/>
          <w:sz w:val="18"/>
          <w:szCs w:val="18"/>
          <w:shd w:val="clear" w:fill="auto"/>
        </w:rPr>
        <w:t xml:space="preserve">        Languages known</w:t>
      </w:r>
      <w:r>
        <w:rPr>
          <w:rFonts w:hint="default" w:hAnsi="Times New Roman" w:eastAsia="Times New Roman" w:cs="Times New Roman" w:asciiTheme="minorAscii"/>
          <w:b/>
          <w:color w:val="1F4E79" w:themeColor="accent1" w:themeShade="80"/>
          <w:spacing w:val="0"/>
          <w:position w:val="0"/>
          <w:sz w:val="18"/>
          <w:szCs w:val="18"/>
          <w:shd w:val="clear" w:fill="auto"/>
          <w:lang w:val="en-US"/>
        </w:rPr>
        <w:t xml:space="preserve">     </w:t>
      </w:r>
      <w:r>
        <w:rPr>
          <w:rFonts w:hAnsi="Times New Roman" w:eastAsia="Times New Roman" w:cs="Times New Roman" w:asciiTheme="minorAscii"/>
          <w:b/>
          <w:color w:val="1F4E79" w:themeColor="accent1" w:themeShade="80"/>
          <w:spacing w:val="0"/>
          <w:position w:val="0"/>
          <w:sz w:val="18"/>
          <w:szCs w:val="18"/>
          <w:shd w:val="clear" w:fill="auto"/>
        </w:rPr>
        <w:t xml:space="preserve">: </w:t>
      </w:r>
      <w:r>
        <w:rPr>
          <w:rFonts w:hAnsi="Times New Roman" w:eastAsia="Times New Roman" w:cs="Times New Roman" w:asciiTheme="minorAscii"/>
          <w:color w:val="1F4E79" w:themeColor="accent1" w:themeShade="80"/>
          <w:spacing w:val="0"/>
          <w:position w:val="0"/>
          <w:sz w:val="18"/>
          <w:szCs w:val="18"/>
          <w:shd w:val="clear" w:fill="auto"/>
        </w:rPr>
        <w:t>Telugu, English, Hindi &amp; Marathi.</w:t>
      </w:r>
    </w:p>
    <w:p>
      <w:pPr>
        <w:ind w:right="-720"/>
        <w:contextualSpacing/>
        <w:rPr>
          <w:rFonts w:hAnsi="Calibri" w:cs="Calibri" w:asciiTheme="minorAscii"/>
          <w:color w:val="1F4E79" w:themeColor="accent1" w:themeShade="80"/>
          <w:sz w:val="18"/>
          <w:szCs w:val="18"/>
        </w:rPr>
      </w:pPr>
    </w:p>
    <w:p>
      <w:pPr>
        <w:ind w:right="-720"/>
        <w:contextualSpacing/>
        <w:rPr>
          <w:rFonts w:hAnsi="Calibri" w:cs="Calibri" w:asciiTheme="minorAscii"/>
          <w:color w:val="1F4E79" w:themeColor="accent1" w:themeShade="80"/>
          <w:sz w:val="18"/>
          <w:szCs w:val="18"/>
        </w:rPr>
      </w:pPr>
    </w:p>
    <w:p>
      <w:pPr>
        <w:ind w:right="-720"/>
        <w:contextualSpacing/>
        <w:rPr>
          <w:rFonts w:hAnsi="Calibri" w:cs="Calibri" w:asciiTheme="minorAscii"/>
          <w:color w:val="1F4E79" w:themeColor="accent1" w:themeShade="80"/>
          <w:sz w:val="18"/>
          <w:szCs w:val="18"/>
        </w:rPr>
      </w:pPr>
    </w:p>
    <w:p>
      <w:pPr>
        <w:ind w:right="-720"/>
        <w:contextualSpacing/>
        <w:rPr>
          <w:rFonts w:hAnsi="Calibri" w:cs="Calibri" w:asciiTheme="minorAscii"/>
          <w:color w:val="1F4E79" w:themeColor="accent1" w:themeShade="80"/>
          <w:sz w:val="18"/>
          <w:szCs w:val="18"/>
        </w:rPr>
      </w:pPr>
    </w:p>
    <w:p>
      <w:pPr>
        <w:ind w:right="-720"/>
        <w:contextualSpacing/>
        <w:rPr>
          <w:rFonts w:hAnsi="Calibri" w:cs="Calibri" w:asciiTheme="minorAscii"/>
          <w:color w:val="1F4E79" w:themeColor="accent1" w:themeShade="80"/>
          <w:sz w:val="18"/>
          <w:szCs w:val="18"/>
        </w:rPr>
      </w:pPr>
      <w:r>
        <w:rPr>
          <w:rFonts w:hAnsi="Calibri" w:cs="Calibri" w:asciiTheme="minorAscii"/>
          <w:b/>
          <w:bCs/>
          <w:color w:val="1F4E79" w:themeColor="accent1" w:themeShade="80"/>
          <w:sz w:val="18"/>
          <w:szCs w:val="18"/>
        </w:rPr>
        <w:t>Place</w:t>
      </w:r>
      <w:r>
        <w:rPr>
          <w:rFonts w:hAnsi="Calibri" w:cs="Calibri" w:asciiTheme="minorAscii"/>
          <w:color w:val="1F4E79" w:themeColor="accent1" w:themeShade="80"/>
          <w:sz w:val="18"/>
          <w:szCs w:val="18"/>
        </w:rPr>
        <w:t>: - Pune</w:t>
      </w:r>
      <w:r>
        <w:rPr>
          <w:rFonts w:hAnsi="Calibri" w:cs="Calibri" w:asciiTheme="minorAscii"/>
          <w:color w:val="1F4E79" w:themeColor="accent1" w:themeShade="80"/>
          <w:sz w:val="18"/>
          <w:szCs w:val="18"/>
        </w:rPr>
        <w:tab/>
      </w:r>
    </w:p>
    <w:p>
      <w:pPr>
        <w:ind w:right="-720"/>
        <w:contextualSpacing/>
        <w:rPr>
          <w:rFonts w:hAnsi="Calibri" w:cs="Calibri" w:asciiTheme="minorAscii"/>
          <w:color w:val="1F4E79" w:themeColor="accent1" w:themeShade="80"/>
          <w:sz w:val="18"/>
          <w:szCs w:val="18"/>
        </w:rPr>
      </w:pPr>
    </w:p>
    <w:p>
      <w:pPr>
        <w:ind w:right="-720"/>
        <w:contextualSpacing/>
        <w:rPr>
          <w:rFonts w:hAnsi="Calibri" w:cs="Calibri" w:asciiTheme="minorAscii"/>
          <w:color w:val="1F4E79" w:themeColor="accent1" w:themeShade="80"/>
          <w:sz w:val="18"/>
          <w:szCs w:val="18"/>
        </w:rPr>
      </w:pPr>
    </w:p>
    <w:p>
      <w:pPr>
        <w:ind w:right="-720"/>
        <w:contextualSpacing/>
        <w:rPr>
          <w:rFonts w:hAnsi="Calibri" w:cs="Calibri" w:asciiTheme="minorAscii"/>
          <w:color w:val="1F4E79" w:themeColor="accent1" w:themeShade="80"/>
          <w:sz w:val="18"/>
          <w:szCs w:val="18"/>
        </w:rPr>
      </w:pPr>
      <w:r>
        <w:rPr>
          <w:rFonts w:hAnsi="Calibri" w:cs="Calibri" w:asciiTheme="minorAscii"/>
          <w:b/>
          <w:bCs/>
          <w:color w:val="1F4E79" w:themeColor="accent1" w:themeShade="80"/>
          <w:sz w:val="18"/>
          <w:szCs w:val="18"/>
        </w:rPr>
        <w:t>Date</w:t>
      </w:r>
      <w:r>
        <w:rPr>
          <w:rFonts w:hAnsi="Calibri" w:cs="Calibri" w:asciiTheme="minorAscii"/>
          <w:color w:val="1F4E79" w:themeColor="accent1" w:themeShade="80"/>
          <w:sz w:val="18"/>
          <w:szCs w:val="18"/>
        </w:rPr>
        <w:t xml:space="preserve">:-  </w:t>
      </w:r>
    </w:p>
    <w:p>
      <w:pPr>
        <w:ind w:right="-720"/>
        <w:contextualSpacing/>
        <w:rPr>
          <w:rFonts w:hAnsi="Calibri" w:cs="Calibri" w:asciiTheme="minorAscii"/>
          <w:color w:val="1F4E79" w:themeColor="accent1" w:themeShade="80"/>
          <w:sz w:val="18"/>
          <w:szCs w:val="18"/>
        </w:rPr>
      </w:pPr>
    </w:p>
    <w:p>
      <w:pPr>
        <w:ind w:right="-720"/>
        <w:contextualSpacing/>
        <w:rPr>
          <w:rFonts w:hAnsi="Calibri" w:cs="Calibri" w:asciiTheme="minorAscii"/>
          <w:color w:val="1F4E79" w:themeColor="accent1" w:themeShade="80"/>
          <w:sz w:val="18"/>
          <w:szCs w:val="18"/>
        </w:rPr>
      </w:pPr>
    </w:p>
    <w:p>
      <w:pPr>
        <w:ind w:right="-720"/>
        <w:contextualSpacing/>
        <w:rPr>
          <w:rFonts w:hAnsi="Calibri" w:cs="Calibri" w:asciiTheme="minorAscii"/>
          <w:color w:val="1F4E79" w:themeColor="accent1" w:themeShade="80"/>
          <w:sz w:val="18"/>
          <w:szCs w:val="18"/>
        </w:rPr>
      </w:pPr>
    </w:p>
    <w:p>
      <w:pPr>
        <w:spacing w:before="0" w:after="0" w:line="360" w:lineRule="auto"/>
        <w:ind w:left="0" w:right="0" w:firstLine="0"/>
        <w:jc w:val="both"/>
        <w:rPr>
          <w:rFonts w:hAnsi="Calibri" w:cs="Calibri" w:asciiTheme="minorAscii"/>
          <w:color w:val="1F4E79" w:themeColor="accent1" w:themeShade="80"/>
          <w:sz w:val="18"/>
          <w:szCs w:val="18"/>
        </w:rPr>
      </w:pPr>
      <w:r>
        <w:rPr>
          <w:rFonts w:hAnsi="Calibri" w:cs="Calibri" w:asciiTheme="minorAscii"/>
          <w:color w:val="1F4E79" w:themeColor="accent1" w:themeShade="80"/>
          <w:sz w:val="18"/>
          <w:szCs w:val="18"/>
        </w:rPr>
        <w:t xml:space="preserve"> (</w:t>
      </w:r>
      <w:r>
        <w:rPr>
          <w:rFonts w:hAnsi="Times New Roman" w:eastAsia="Times New Roman" w:cs="Times New Roman" w:asciiTheme="minorAscii"/>
          <w:b/>
          <w:color w:val="1F4E79" w:themeColor="accent1" w:themeShade="80"/>
          <w:spacing w:val="0"/>
          <w:position w:val="0"/>
          <w:sz w:val="18"/>
          <w:szCs w:val="18"/>
          <w:shd w:val="clear" w:fill="auto"/>
        </w:rPr>
        <w:t>ANUSHA</w:t>
      </w:r>
      <w:r>
        <w:rPr>
          <w:rFonts w:hint="default" w:hAnsi="Times New Roman" w:eastAsia="Times New Roman" w:cs="Times New Roman" w:asciiTheme="minorAscii"/>
          <w:b/>
          <w:color w:val="1F4E79" w:themeColor="accent1" w:themeShade="80"/>
          <w:spacing w:val="0"/>
          <w:position w:val="0"/>
          <w:sz w:val="18"/>
          <w:szCs w:val="18"/>
          <w:shd w:val="clear" w:fill="auto"/>
          <w:lang w:val="en-US"/>
        </w:rPr>
        <w:t xml:space="preserve"> VADLUR</w:t>
      </w:r>
      <w:r>
        <w:rPr>
          <w:rFonts w:hint="default" w:eastAsia="Times New Roman" w:cs="Times New Roman" w:asciiTheme="minorAscii"/>
          <w:b/>
          <w:color w:val="1F4E79" w:themeColor="accent1" w:themeShade="80"/>
          <w:spacing w:val="0"/>
          <w:position w:val="0"/>
          <w:sz w:val="18"/>
          <w:szCs w:val="18"/>
          <w:shd w:val="clear" w:fill="auto"/>
          <w:lang w:val="en-US"/>
        </w:rPr>
        <w:t>I</w:t>
      </w:r>
      <w:r>
        <w:rPr>
          <w:rFonts w:hAnsi="Calibri" w:cs="Calibri" w:asciiTheme="minorAscii"/>
          <w:color w:val="1F4E79" w:themeColor="accent1" w:themeShade="80"/>
          <w:sz w:val="18"/>
          <w:szCs w:val="18"/>
        </w:rPr>
        <w:t xml:space="preserve"> )                                </w:t>
      </w:r>
    </w:p>
    <w:p>
      <w:pPr>
        <w:rPr>
          <w:rFonts w:asciiTheme="minorAscii"/>
          <w:color w:val="1F4E79" w:themeColor="accent1" w:themeShade="80"/>
        </w:rPr>
      </w:pPr>
      <w:r>
        <w:rPr>
          <w:rFonts w:hAnsi="Calibri" w:cs="Calibri" w:asciiTheme="minorAscii"/>
          <w:color w:val="1F4E79" w:themeColor="accent1" w:themeShade="80"/>
          <w:sz w:val="18"/>
          <w:szCs w:val="18"/>
        </w:rPr>
        <w:t xml:space="preserve">  </w:t>
      </w:r>
      <w:r>
        <w:rPr>
          <w:rFonts w:hAnsi="Calibri" w:cs="Calibri" w:asciiTheme="minorAscii"/>
          <w:color w:val="1F4E79" w:themeColor="accent1" w:themeShade="80"/>
          <w:sz w:val="18"/>
          <w:szCs w:val="18"/>
        </w:rPr>
        <w:tab/>
      </w:r>
      <w:r>
        <w:rPr>
          <w:rFonts w:hAnsi="Calibri" w:cs="Calibri" w:asciiTheme="minorAscii"/>
          <w:color w:val="1F4E79" w:themeColor="accent1" w:themeShade="80"/>
          <w:sz w:val="18"/>
          <w:szCs w:val="18"/>
        </w:rPr>
        <w:tab/>
      </w:r>
      <w:r>
        <w:rPr>
          <w:rFonts w:hAnsi="Calibri" w:cs="Calibri" w:asciiTheme="minorAscii"/>
          <w:color w:val="1F4E79" w:themeColor="accent1" w:themeShade="80"/>
          <w:sz w:val="18"/>
          <w:szCs w:val="18"/>
        </w:rPr>
        <w:tab/>
      </w:r>
      <w:r>
        <w:rPr>
          <w:rFonts w:hAnsi="Calibri" w:cs="Calibri" w:asciiTheme="minorAscii"/>
          <w:color w:val="1F4E79" w:themeColor="accent1" w:themeShade="80"/>
          <w:sz w:val="18"/>
          <w:szCs w:val="18"/>
        </w:rPr>
        <w:tab/>
      </w:r>
      <w:r>
        <w:rPr>
          <w:rFonts w:hAnsi="Calibri" w:cs="Calibri" w:asciiTheme="minorAscii"/>
          <w:color w:val="1F4E79" w:themeColor="accent1" w:themeShade="80"/>
          <w:sz w:val="18"/>
          <w:szCs w:val="18"/>
        </w:rPr>
        <w:t xml:space="preserve">         </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altName w:val="Arial"/>
    <w:panose1 w:val="020B0604020202020204"/>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Malgun Gothic Semilight">
    <w:panose1 w:val="020B0502040204020203"/>
    <w:charset w:val="86"/>
    <w:family w:val="auto"/>
    <w:pitch w:val="default"/>
    <w:sig w:usb0="900002AF" w:usb1="01D77CFB" w:usb2="00000012" w:usb3="00000000" w:csb0="203E01BD" w:csb1="D7FF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singleLevel"/>
    <w:tmpl w:val="9239341B"/>
    <w:lvl w:ilvl="0" w:tentative="0">
      <w:start w:val="1"/>
      <w:numFmt w:val="bullet"/>
      <w:lvlText w:val="•"/>
      <w:lvlJc w:val="left"/>
    </w:lvl>
  </w:abstractNum>
  <w:abstractNum w:abstractNumId="1">
    <w:nsid w:val="B5E306ED"/>
    <w:multiLevelType w:val="singleLevel"/>
    <w:tmpl w:val="B5E306ED"/>
    <w:lvl w:ilvl="0" w:tentative="0">
      <w:start w:val="1"/>
      <w:numFmt w:val="bullet"/>
      <w:lvlText w:val="•"/>
      <w:lvlJc w:val="left"/>
    </w:lvl>
  </w:abstractNum>
  <w:abstractNum w:abstractNumId="2">
    <w:nsid w:val="BF205925"/>
    <w:multiLevelType w:val="singleLevel"/>
    <w:tmpl w:val="BF205925"/>
    <w:lvl w:ilvl="0" w:tentative="0">
      <w:start w:val="1"/>
      <w:numFmt w:val="bullet"/>
      <w:lvlText w:val="•"/>
      <w:lvlJc w:val="left"/>
    </w:lvl>
  </w:abstractNum>
  <w:abstractNum w:abstractNumId="3">
    <w:nsid w:val="CF092B84"/>
    <w:multiLevelType w:val="singleLevel"/>
    <w:tmpl w:val="CF092B84"/>
    <w:lvl w:ilvl="0" w:tentative="0">
      <w:start w:val="1"/>
      <w:numFmt w:val="bullet"/>
      <w:lvlText w:val="•"/>
      <w:lvlJc w:val="left"/>
    </w:lvl>
  </w:abstractNum>
  <w:abstractNum w:abstractNumId="4">
    <w:nsid w:val="0053208E"/>
    <w:multiLevelType w:val="singleLevel"/>
    <w:tmpl w:val="0053208E"/>
    <w:lvl w:ilvl="0" w:tentative="0">
      <w:start w:val="1"/>
      <w:numFmt w:val="bullet"/>
      <w:lvlText w:val="•"/>
      <w:lvlJc w:val="left"/>
    </w:lvl>
  </w:abstractNum>
  <w:abstractNum w:abstractNumId="5">
    <w:nsid w:val="0248C179"/>
    <w:multiLevelType w:val="singleLevel"/>
    <w:tmpl w:val="0248C179"/>
    <w:lvl w:ilvl="0" w:tentative="0">
      <w:start w:val="1"/>
      <w:numFmt w:val="bullet"/>
      <w:lvlText w:val="•"/>
      <w:lvlJc w:val="left"/>
    </w:lvl>
  </w:abstractNum>
  <w:abstractNum w:abstractNumId="6">
    <w:nsid w:val="03D62ECE"/>
    <w:multiLevelType w:val="singleLevel"/>
    <w:tmpl w:val="03D62ECE"/>
    <w:lvl w:ilvl="0" w:tentative="0">
      <w:start w:val="1"/>
      <w:numFmt w:val="bullet"/>
      <w:lvlText w:val="•"/>
      <w:lvlJc w:val="left"/>
    </w:lvl>
  </w:abstractNum>
  <w:abstractNum w:abstractNumId="7">
    <w:nsid w:val="25B654F3"/>
    <w:multiLevelType w:val="singleLevel"/>
    <w:tmpl w:val="25B654F3"/>
    <w:lvl w:ilvl="0" w:tentative="0">
      <w:start w:val="1"/>
      <w:numFmt w:val="bullet"/>
      <w:lvlText w:val="•"/>
      <w:lvlJc w:val="left"/>
    </w:lvl>
  </w:abstractNum>
  <w:abstractNum w:abstractNumId="8">
    <w:nsid w:val="2614052E"/>
    <w:multiLevelType w:val="multilevel"/>
    <w:tmpl w:val="2614052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9ADCABA"/>
    <w:multiLevelType w:val="singleLevel"/>
    <w:tmpl w:val="59ADCABA"/>
    <w:lvl w:ilvl="0" w:tentative="0">
      <w:start w:val="1"/>
      <w:numFmt w:val="bullet"/>
      <w:lvlText w:val="•"/>
      <w:lvlJc w:val="left"/>
    </w:lvl>
  </w:abstractNum>
  <w:num w:numId="1">
    <w:abstractNumId w:val="8"/>
  </w:num>
  <w:num w:numId="2">
    <w:abstractNumId w:val="4"/>
  </w:num>
  <w:num w:numId="3">
    <w:abstractNumId w:val="3"/>
  </w:num>
  <w:num w:numId="4">
    <w:abstractNumId w:val="9"/>
  </w:num>
  <w:num w:numId="5">
    <w:abstractNumId w:val="2"/>
  </w:num>
  <w:num w:numId="6">
    <w:abstractNumId w:val="1"/>
  </w:num>
  <w:num w:numId="7">
    <w:abstractNumId w:val="7"/>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E961C6"/>
    <w:rsid w:val="037A2DE5"/>
    <w:rsid w:val="07E961C6"/>
    <w:rsid w:val="134C33DB"/>
    <w:rsid w:val="347D5043"/>
    <w:rsid w:val="522D50F0"/>
    <w:rsid w:val="56A13663"/>
    <w:rsid w:val="5D0354E0"/>
    <w:rsid w:val="724B6932"/>
    <w:rsid w:val="74DC422D"/>
    <w:rsid w:val="7DC80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SimSun" w:cs="Times New Roman"/>
      <w:sz w:val="24"/>
      <w:szCs w:val="24"/>
      <w:lang w:val="en-US" w:eastAsia="en-US" w:bidi="ar-SA"/>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HTML Preformatted"/>
    <w:basedOn w:val="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3">
    <w:name w:val="Normal (Web)"/>
    <w:basedOn w:val="1"/>
    <w:uiPriority w:val="99"/>
    <w:pPr>
      <w:spacing w:before="100" w:beforeAutospacing="1" w:after="100" w:afterAutospacing="1"/>
    </w:pPr>
  </w:style>
  <w:style w:type="paragraph" w:styleId="4">
    <w:name w:val="Plain Text"/>
    <w:basedOn w:val="1"/>
    <w:qFormat/>
    <w:uiPriority w:val="99"/>
    <w:rPr>
      <w:rFonts w:ascii="Courier New" w:hAnsi="Courier New" w:cs="Courier New"/>
      <w:sz w:val="20"/>
      <w:szCs w:val="20"/>
    </w:rPr>
  </w:style>
  <w:style w:type="paragraph" w:customStyle="1" w:styleId="7">
    <w:name w:val="Tit"/>
    <w:basedOn w:val="1"/>
    <w:uiPriority w:val="0"/>
    <w:pPr>
      <w:pBdr>
        <w:bottom w:val="single" w:color="auto" w:sz="6" w:space="2"/>
      </w:pBdr>
      <w:shd w:val="pct5" w:color="auto" w:fill="auto"/>
      <w:autoSpaceDE w:val="0"/>
      <w:autoSpaceDN w:val="0"/>
      <w:spacing w:after="120"/>
      <w:ind w:left="851" w:hanging="851"/>
    </w:pPr>
    <w:rPr>
      <w:b/>
      <w:bCs/>
    </w:rPr>
  </w:style>
  <w:style w:type="paragraph" w:customStyle="1" w:styleId="8">
    <w:name w:val="cvhead"/>
    <w:basedOn w:val="1"/>
    <w:link w:val="9"/>
    <w:uiPriority w:val="0"/>
    <w:pPr>
      <w:spacing w:after="120"/>
      <w:ind w:left="720"/>
    </w:pPr>
    <w:rPr>
      <w:rFonts w:ascii="Georgia" w:hAnsi="Georgia"/>
      <w:b/>
      <w:bCs/>
      <w:sz w:val="20"/>
      <w:szCs w:val="20"/>
    </w:rPr>
  </w:style>
  <w:style w:type="character" w:customStyle="1" w:styleId="9">
    <w:name w:val="cvhead Char"/>
    <w:link w:val="8"/>
    <w:qFormat/>
    <w:uiPriority w:val="0"/>
    <w:rPr>
      <w:rFonts w:ascii="Georgia" w:hAnsi="Georgia"/>
      <w:b/>
      <w:bCs/>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Office_11.2.0.9260_F1E327BC-269C-435d-A152-05C5408002CA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2020-06-22T18:52:00Z</dcterms:created>
  <dc:creator>91983</dc:creator>
  <cp:lastModifiedBy>google1592855956</cp:lastModifiedBy>
  <dcterms:modified xsi:type="dcterms:W3CDTF">2020-06-23T07:20:40Z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1033-11.2.0.9260</vt:lpwstr>
  </property>
</Properties>
</file>