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                                                </w:t>
      </w:r>
      <w:r>
        <w:rPr>
          <w:rFonts w:ascii="Calibri" w:hAnsi="Calibri" w:eastAsia="Calibri" w:cs="Calibri"/>
          <w:b/>
          <w:color w:val="auto"/>
          <w:spacing w:val="0"/>
          <w:position w:val="0"/>
          <w:sz w:val="54"/>
          <w:shd w:val="clear" w:fill="auto"/>
        </w:rPr>
        <w:t>Resume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color w:val="000080"/>
          <w:spacing w:val="0"/>
          <w:position w:val="0"/>
          <w:sz w:val="40"/>
          <w:shd w:val="clear" w:fill="auto"/>
        </w:rPr>
      </w:pPr>
      <w:r>
        <w:rPr>
          <w:rFonts w:ascii="Calibri" w:hAnsi="Calibri" w:eastAsia="Calibri" w:cs="Calibri"/>
          <w:b/>
          <w:color w:val="000080"/>
          <w:spacing w:val="0"/>
          <w:position w:val="0"/>
          <w:sz w:val="40"/>
          <w:shd w:val="clear" w:fill="auto"/>
        </w:rPr>
        <w:t xml:space="preserve">                     MD SHADAB AKHTAR</w:t>
      </w:r>
    </w:p>
    <w:p>
      <w:pPr>
        <w:keepNext/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color w:val="993366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b/>
          <w:color w:val="993366"/>
          <w:spacing w:val="0"/>
          <w:position w:val="0"/>
          <w:sz w:val="24"/>
          <w:shd w:val="clear" w:fill="auto"/>
        </w:rPr>
        <w:t xml:space="preserve">                 B. Tech. (Electronics and Communication Engineering)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2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000000"/>
          <w:spacing w:val="0"/>
          <w:position w:val="0"/>
          <w:sz w:val="22"/>
          <w:shd w:val="clear" w:fill="auto"/>
        </w:rPr>
      </w:pPr>
    </w:p>
    <w:p>
      <w:pPr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0" w:hanging="360"/>
        <w:jc w:val="both"/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  <w:t>Contact Address:</w:t>
      </w:r>
      <w:r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  <w:tab/>
      </w:r>
      <w:r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  <w:t>J-4/65, 2</w:t>
      </w:r>
      <w:r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  <w:vertAlign w:val="superscript"/>
        </w:rPr>
        <w:t>nd</w:t>
      </w:r>
      <w:r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  <w:t xml:space="preserve"> floor, Khirki ext, Malviya Nagar (110017)</w:t>
      </w:r>
    </w:p>
    <w:p>
      <w:pPr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0" w:hanging="36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  <w:t xml:space="preserve">Contact No: </w:t>
      </w:r>
      <w:r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  <w:tab/>
      </w:r>
      <w:r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  <w:tab/>
      </w:r>
      <w:r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  <w:t>+91-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8709526003</w:t>
      </w:r>
    </w:p>
    <w:p>
      <w:pPr>
        <w:numPr>
          <w:ilvl w:val="0"/>
          <w:numId w:val="1"/>
        </w:numPr>
        <w:tabs>
          <w:tab w:val="left" w:pos="1980"/>
        </w:tabs>
        <w:spacing w:before="0" w:after="0" w:line="240" w:lineRule="auto"/>
        <w:ind w:left="720" w:right="0" w:hanging="360"/>
        <w:jc w:val="both"/>
        <w:rPr>
          <w:rFonts w:ascii="Calibri" w:hAnsi="Calibri" w:eastAsia="Calibri" w:cs="Calibri"/>
          <w:color w:val="0000CC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  <w:t xml:space="preserve">Email Id: </w:t>
      </w:r>
      <w:r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  <w:tab/>
      </w:r>
      <w:r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  <w:tab/>
      </w:r>
      <w:r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  <w:tab/>
      </w:r>
      <w:r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  <w:t>shadab.djcet@gmail.com</w:t>
      </w:r>
    </w:p>
    <w:p>
      <w:pPr>
        <w:spacing w:before="0" w:after="0" w:line="240" w:lineRule="auto"/>
        <w:ind w:left="72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color w:val="993366"/>
          <w:spacing w:val="0"/>
          <w:position w:val="0"/>
          <w:sz w:val="28"/>
          <w:u w:val="single"/>
          <w:shd w:val="clear" w:fill="auto"/>
        </w:rPr>
      </w:pPr>
      <w:r>
        <w:rPr>
          <w:rFonts w:ascii="Calibri" w:hAnsi="Calibri" w:eastAsia="Calibri" w:cs="Calibri"/>
          <w:b/>
          <w:color w:val="993366"/>
          <w:spacing w:val="0"/>
          <w:position w:val="0"/>
          <w:sz w:val="28"/>
          <w:u w:val="single"/>
          <w:shd w:val="clear" w:fill="auto"/>
        </w:rPr>
        <w:t>O</w:t>
      </w:r>
      <w:r>
        <w:rPr>
          <w:rFonts w:ascii="Calibri" w:hAnsi="Calibri" w:eastAsia="Calibri" w:cs="Calibri"/>
          <w:b/>
          <w:color w:val="993366"/>
          <w:spacing w:val="0"/>
          <w:position w:val="0"/>
          <w:sz w:val="24"/>
          <w:u w:val="single"/>
          <w:shd w:val="clear" w:fill="auto"/>
        </w:rPr>
        <w:t>BJECTIVE:-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993366"/>
          <w:spacing w:val="0"/>
          <w:position w:val="0"/>
          <w:sz w:val="12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To perform to the best of my skills and help the organization in which I am working to achieve its objective. Work with the highest priority and redefine best quality.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0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color w:val="993366"/>
          <w:spacing w:val="0"/>
          <w:position w:val="0"/>
          <w:sz w:val="26"/>
          <w:u w:val="single"/>
          <w:shd w:val="clear" w:fill="auto"/>
        </w:rPr>
      </w:pPr>
      <w:r>
        <w:rPr>
          <w:rFonts w:ascii="Calibri" w:hAnsi="Calibri" w:eastAsia="Calibri" w:cs="Calibri"/>
          <w:b/>
          <w:color w:val="993366"/>
          <w:spacing w:val="0"/>
          <w:position w:val="0"/>
          <w:sz w:val="24"/>
          <w:u w:val="single"/>
          <w:shd w:val="clear" w:fill="auto"/>
        </w:rPr>
        <w:t>ACADEMIC RECORDS</w:t>
      </w:r>
      <w:r>
        <w:rPr>
          <w:rFonts w:ascii="Calibri" w:hAnsi="Calibri" w:eastAsia="Calibri" w:cs="Calibri"/>
          <w:b/>
          <w:color w:val="993366"/>
          <w:spacing w:val="0"/>
          <w:position w:val="0"/>
          <w:sz w:val="22"/>
          <w:u w:val="single"/>
          <w:shd w:val="clear" w:fill="auto"/>
        </w:rPr>
        <w:t>:-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993366"/>
          <w:spacing w:val="0"/>
          <w:position w:val="0"/>
          <w:sz w:val="12"/>
          <w:shd w:val="clear" w:fill="auto"/>
        </w:rPr>
      </w:pPr>
    </w:p>
    <w:p>
      <w:pPr>
        <w:numPr>
          <w:ilvl w:val="0"/>
          <w:numId w:val="2"/>
        </w:numPr>
        <w:tabs>
          <w:tab w:val="left" w:pos="720"/>
        </w:tabs>
        <w:spacing w:before="0" w:after="0" w:line="240" w:lineRule="auto"/>
        <w:ind w:left="720" w:right="0" w:hanging="36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Pursued B.Tech. in (Electronics and Communication Engineering) from Ghaziabad MTU University (Batch:- 2010-2014).</w:t>
      </w:r>
    </w:p>
    <w:p>
      <w:pPr>
        <w:spacing w:before="0" w:after="0" w:line="240" w:lineRule="auto"/>
        <w:ind w:left="36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12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10"/>
          <w:shd w:val="clear" w:fill="auto"/>
        </w:rPr>
      </w:pPr>
    </w:p>
    <w:tbl>
      <w:tblPr>
        <w:tblStyle w:val="3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27"/>
        <w:gridCol w:w="839"/>
        <w:gridCol w:w="2797"/>
        <w:gridCol w:w="1710"/>
        <w:gridCol w:w="17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b/>
                <w:color w:val="auto"/>
                <w:spacing w:val="0"/>
                <w:position w:val="0"/>
                <w:sz w:val="24"/>
                <w:shd w:val="clear" w:fill="auto"/>
              </w:rPr>
              <w:t>CLASS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b/>
                <w:color w:val="auto"/>
                <w:spacing w:val="0"/>
                <w:position w:val="0"/>
                <w:sz w:val="24"/>
                <w:shd w:val="clear" w:fill="auto"/>
              </w:rPr>
              <w:t>YEAR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b/>
                <w:color w:val="auto"/>
                <w:spacing w:val="0"/>
                <w:position w:val="0"/>
                <w:sz w:val="24"/>
                <w:shd w:val="clear" w:fill="auto"/>
              </w:rPr>
              <w:t>INSTITUTION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b/>
                <w:color w:val="auto"/>
                <w:spacing w:val="0"/>
                <w:position w:val="0"/>
                <w:sz w:val="24"/>
                <w:shd w:val="clear" w:fill="auto"/>
              </w:rPr>
              <w:t>UNIV\BOARD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b/>
                <w:color w:val="auto"/>
                <w:spacing w:val="0"/>
                <w:position w:val="0"/>
                <w:sz w:val="24"/>
                <w:shd w:val="clear" w:fill="auto"/>
              </w:rPr>
              <w:t>PERCENTAGE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  <w:t>B.Tech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  <w:t>2014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  <w:t xml:space="preserve">Divya jyoti College Of  Engineering ,Ghaziabad 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  <w:t>MTU University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  <w:t>67%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  <w:t>12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  <w:vertAlign w:val="superscript"/>
              </w:rPr>
              <w:t>th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  <w:t>2009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  <w:t>Marwari college,Bhagalpur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  <w:t>BIEC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  <w:t>61%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  <w:t>10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  <w:vertAlign w:val="superscript"/>
              </w:rPr>
              <w:t>th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  <w:t>2006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  <w:t>Muslim high school,Bhagalpur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  <w:t>BSEB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  <w:t>73%</w:t>
            </w: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color w:val="993366"/>
          <w:spacing w:val="0"/>
          <w:position w:val="0"/>
          <w:sz w:val="28"/>
          <w:u w:val="single"/>
          <w:shd w:val="clear" w:fill="auto"/>
        </w:rPr>
      </w:pPr>
    </w:p>
    <w:p>
      <w:pPr>
        <w:tabs>
          <w:tab w:val="left" w:pos="1956"/>
        </w:tabs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993366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b/>
          <w:color w:val="993366"/>
          <w:spacing w:val="0"/>
          <w:position w:val="0"/>
          <w:sz w:val="28"/>
          <w:u w:val="single"/>
          <w:shd w:val="clear" w:fill="auto"/>
        </w:rPr>
        <w:t>S</w:t>
      </w:r>
      <w:r>
        <w:rPr>
          <w:rFonts w:ascii="Calibri" w:hAnsi="Calibri" w:eastAsia="Calibri" w:cs="Calibri"/>
          <w:b/>
          <w:color w:val="993366"/>
          <w:spacing w:val="0"/>
          <w:position w:val="0"/>
          <w:sz w:val="24"/>
          <w:u w:val="single"/>
          <w:shd w:val="clear" w:fill="auto"/>
        </w:rPr>
        <w:t>TRENGTHS:-</w:t>
      </w:r>
    </w:p>
    <w:p>
      <w:pPr>
        <w:numPr>
          <w:ilvl w:val="0"/>
          <w:numId w:val="3"/>
        </w:numPr>
        <w:tabs>
          <w:tab w:val="left" w:pos="720"/>
        </w:tabs>
        <w:spacing w:before="0" w:after="0" w:line="240" w:lineRule="auto"/>
        <w:ind w:left="720" w:right="0" w:hanging="36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Object Oriented</w:t>
      </w:r>
    </w:p>
    <w:p>
      <w:pPr>
        <w:numPr>
          <w:ilvl w:val="0"/>
          <w:numId w:val="3"/>
        </w:numPr>
        <w:tabs>
          <w:tab w:val="left" w:pos="720"/>
        </w:tabs>
        <w:spacing w:before="0" w:after="0" w:line="240" w:lineRule="auto"/>
        <w:ind w:left="720" w:right="0" w:hanging="36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Self motivating</w:t>
      </w:r>
    </w:p>
    <w:p>
      <w:pPr>
        <w:numPr>
          <w:ilvl w:val="0"/>
          <w:numId w:val="3"/>
        </w:numPr>
        <w:tabs>
          <w:tab w:val="left" w:pos="720"/>
        </w:tabs>
        <w:spacing w:before="0" w:after="0" w:line="240" w:lineRule="auto"/>
        <w:ind w:left="720" w:right="0" w:hanging="36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Hard working</w:t>
      </w:r>
    </w:p>
    <w:p>
      <w:pPr>
        <w:numPr>
          <w:ilvl w:val="0"/>
          <w:numId w:val="3"/>
        </w:numPr>
        <w:tabs>
          <w:tab w:val="left" w:pos="720"/>
        </w:tabs>
        <w:spacing w:before="0" w:after="0" w:line="240" w:lineRule="auto"/>
        <w:ind w:left="720" w:right="0" w:hanging="36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Team spirit and can work individual as well.</w:t>
      </w:r>
    </w:p>
    <w:p>
      <w:pPr>
        <w:keepNext/>
        <w:spacing w:before="240" w:after="6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b/>
          <w:color w:val="993366"/>
          <w:spacing w:val="0"/>
          <w:position w:val="0"/>
          <w:sz w:val="28"/>
          <w:u w:val="single"/>
          <w:shd w:val="clear" w:fill="auto"/>
        </w:rPr>
        <w:t>A</w:t>
      </w:r>
      <w:r>
        <w:rPr>
          <w:rFonts w:ascii="Calibri" w:hAnsi="Calibri" w:eastAsia="Calibri" w:cs="Calibri"/>
          <w:b/>
          <w:color w:val="993366"/>
          <w:spacing w:val="0"/>
          <w:position w:val="0"/>
          <w:sz w:val="24"/>
          <w:u w:val="single"/>
          <w:shd w:val="clear" w:fill="auto"/>
        </w:rPr>
        <w:t>CTIVITIES:-</w:t>
      </w:r>
      <w:r>
        <w:rPr>
          <w:rFonts w:ascii="Calibri" w:hAnsi="Calibri" w:eastAsia="Calibri" w:cs="Calibri"/>
          <w:b/>
          <w:color w:val="993366"/>
          <w:spacing w:val="0"/>
          <w:position w:val="0"/>
          <w:sz w:val="28"/>
          <w:u w:val="single"/>
          <w:shd w:val="clear" w:fill="auto"/>
        </w:rPr>
        <w:t xml:space="preserve"> </w:t>
      </w:r>
    </w:p>
    <w:p>
      <w:pPr>
        <w:numPr>
          <w:ilvl w:val="0"/>
          <w:numId w:val="4"/>
        </w:numPr>
        <w:tabs>
          <w:tab w:val="left" w:pos="720"/>
        </w:tabs>
        <w:spacing w:before="0" w:after="0" w:line="240" w:lineRule="auto"/>
        <w:ind w:left="720" w:right="0" w:hanging="36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School</w:t>
      </w:r>
      <w:r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  <w:t xml:space="preserve">  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Second</w:t>
      </w:r>
      <w:r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  <w:t xml:space="preserve"> 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Topper in 10th  Board Examination.</w:t>
      </w:r>
    </w:p>
    <w:p>
      <w:pPr>
        <w:numPr>
          <w:ilvl w:val="0"/>
          <w:numId w:val="4"/>
        </w:numPr>
        <w:tabs>
          <w:tab w:val="left" w:pos="720"/>
        </w:tabs>
        <w:spacing w:before="0" w:after="0" w:line="240" w:lineRule="auto"/>
        <w:ind w:left="720" w:right="0" w:hanging="36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Active member  of  Institute of  Engineers.</w:t>
      </w:r>
    </w:p>
    <w:p>
      <w:pPr>
        <w:numPr>
          <w:ilvl w:val="0"/>
          <w:numId w:val="4"/>
        </w:numPr>
        <w:tabs>
          <w:tab w:val="left" w:pos="720"/>
        </w:tabs>
        <w:spacing w:before="0" w:after="0" w:line="240" w:lineRule="auto"/>
        <w:ind w:left="720" w:right="0" w:hanging="36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Vocational training from Doordarshan maintenance centre.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0"/>
          <w:shd w:val="clear" w:fill="auto"/>
        </w:rPr>
      </w:pPr>
      <w:r>
        <w:rPr>
          <w:rFonts w:ascii="Calibri" w:hAnsi="Calibri" w:eastAsia="Calibri" w:cs="Calibri"/>
          <w:color w:val="993366"/>
          <w:spacing w:val="0"/>
          <w:position w:val="0"/>
          <w:sz w:val="24"/>
          <w:shd w:val="clear" w:fill="auto"/>
        </w:rPr>
        <w:br w:type="textWrapping"/>
      </w:r>
      <w:r>
        <w:rPr>
          <w:rFonts w:ascii="Calibri" w:hAnsi="Calibri" w:eastAsia="Calibri" w:cs="Calibri"/>
          <w:b/>
          <w:color w:val="993366"/>
          <w:spacing w:val="0"/>
          <w:position w:val="0"/>
          <w:sz w:val="28"/>
          <w:u w:val="single"/>
          <w:shd w:val="clear" w:fill="auto"/>
        </w:rPr>
        <w:t>I</w:t>
      </w:r>
      <w:r>
        <w:rPr>
          <w:rFonts w:ascii="Calibri" w:hAnsi="Calibri" w:eastAsia="Calibri" w:cs="Calibri"/>
          <w:b/>
          <w:color w:val="993366"/>
          <w:spacing w:val="0"/>
          <w:position w:val="0"/>
          <w:sz w:val="24"/>
          <w:u w:val="single"/>
          <w:shd w:val="clear" w:fill="auto"/>
        </w:rPr>
        <w:t>NTERESTS:-</w:t>
      </w:r>
    </w:p>
    <w:p>
      <w:pPr>
        <w:numPr>
          <w:ilvl w:val="0"/>
          <w:numId w:val="5"/>
        </w:numPr>
        <w:spacing w:before="0" w:after="80" w:line="300" w:lineRule="auto"/>
        <w:ind w:left="446" w:right="0" w:hanging="36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Travelling.</w:t>
      </w:r>
    </w:p>
    <w:p>
      <w:pPr>
        <w:numPr>
          <w:ilvl w:val="0"/>
          <w:numId w:val="5"/>
        </w:numPr>
        <w:spacing w:before="0" w:after="80" w:line="300" w:lineRule="auto"/>
        <w:ind w:left="446" w:right="0" w:hanging="36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Internet Surfing.</w:t>
      </w:r>
    </w:p>
    <w:p>
      <w:pPr>
        <w:numPr>
          <w:ilvl w:val="0"/>
          <w:numId w:val="5"/>
        </w:numPr>
        <w:spacing w:before="0" w:after="240" w:line="300" w:lineRule="auto"/>
        <w:ind w:left="450" w:right="0" w:hanging="36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Singing.</w:t>
      </w:r>
    </w:p>
    <w:p>
      <w:pPr>
        <w:spacing w:before="0" w:after="240" w:line="240" w:lineRule="auto"/>
        <w:ind w:left="0" w:right="0" w:firstLine="0"/>
        <w:jc w:val="both"/>
        <w:rPr>
          <w:rFonts w:ascii="Calibri" w:hAnsi="Calibri" w:eastAsia="Calibri" w:cs="Calibri"/>
          <w:b/>
          <w:color w:val="993366"/>
          <w:spacing w:val="0"/>
          <w:position w:val="0"/>
          <w:sz w:val="24"/>
          <w:u w:val="single"/>
          <w:shd w:val="clear" w:fill="auto"/>
        </w:rPr>
      </w:pPr>
    </w:p>
    <w:p>
      <w:pPr>
        <w:spacing w:before="0" w:after="240" w:line="240" w:lineRule="auto"/>
        <w:ind w:left="0" w:right="0" w:firstLine="0"/>
        <w:jc w:val="both"/>
        <w:rPr>
          <w:rFonts w:ascii="Calibri" w:hAnsi="Calibri" w:eastAsia="Calibri" w:cs="Calibri"/>
          <w:b/>
          <w:color w:val="993366"/>
          <w:spacing w:val="0"/>
          <w:position w:val="0"/>
          <w:sz w:val="24"/>
          <w:u w:val="single"/>
          <w:shd w:val="clear" w:fill="auto"/>
        </w:rPr>
      </w:pPr>
    </w:p>
    <w:p>
      <w:pPr>
        <w:spacing w:before="0" w:after="240" w:line="240" w:lineRule="auto"/>
        <w:ind w:left="0" w:right="0" w:firstLine="0"/>
        <w:jc w:val="both"/>
        <w:rPr>
          <w:rFonts w:ascii="Calibri" w:hAnsi="Calibri" w:eastAsia="Calibri" w:cs="Calibri"/>
          <w:b/>
          <w:color w:val="993366"/>
          <w:spacing w:val="0"/>
          <w:position w:val="0"/>
          <w:sz w:val="24"/>
          <w:u w:val="single"/>
          <w:shd w:val="clear" w:fill="auto"/>
        </w:rPr>
      </w:pPr>
      <w:r>
        <w:rPr>
          <w:rFonts w:ascii="Calibri" w:hAnsi="Calibri" w:eastAsia="Calibri" w:cs="Calibri"/>
          <w:b/>
          <w:color w:val="993366"/>
          <w:spacing w:val="0"/>
          <w:position w:val="0"/>
          <w:sz w:val="24"/>
          <w:u w:val="single"/>
          <w:shd w:val="clear" w:fill="auto"/>
        </w:rPr>
        <w:t>COMPANY:-</w:t>
      </w:r>
    </w:p>
    <w:p>
      <w:pPr>
        <w:numPr>
          <w:ilvl w:val="0"/>
          <w:numId w:val="6"/>
        </w:numPr>
        <w:spacing w:before="0" w:after="240" w:line="300" w:lineRule="auto"/>
        <w:ind w:left="720" w:right="0" w:hanging="63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Worked in Sony India Pvt ltd as a technical support for 10 months.</w:t>
      </w:r>
    </w:p>
    <w:p>
      <w:pPr>
        <w:numPr>
          <w:ilvl w:val="0"/>
          <w:numId w:val="6"/>
        </w:numPr>
        <w:spacing w:before="0" w:after="240" w:line="300" w:lineRule="auto"/>
        <w:ind w:left="720" w:right="0" w:hanging="63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Worked in Amazon as CRM (Email process) for 4 years.</w:t>
      </w:r>
    </w:p>
    <w:p>
      <w:pPr>
        <w:numPr>
          <w:ilvl w:val="0"/>
          <w:numId w:val="6"/>
        </w:numPr>
        <w:spacing w:before="0" w:after="240" w:line="300" w:lineRule="auto"/>
        <w:ind w:left="720" w:right="0" w:hanging="63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4"/>
          <w:shd w:val="clear" w:fill="auto"/>
          <w:lang w:val="en-IN"/>
        </w:rPr>
        <w:t>Working in NLB services as CRM ( Email &amp; chat process).</w:t>
      </w:r>
      <w:bookmarkStart w:id="0" w:name="_GoBack"/>
      <w:bookmarkEnd w:id="0"/>
    </w:p>
    <w:p>
      <w:pPr>
        <w:keepNext/>
        <w:spacing w:before="240" w:after="60" w:line="240" w:lineRule="auto"/>
        <w:ind w:left="0" w:right="0" w:firstLine="0"/>
        <w:jc w:val="both"/>
        <w:rPr>
          <w:rFonts w:ascii="Calibri" w:hAnsi="Calibri" w:eastAsia="Calibri" w:cs="Calibri"/>
          <w:b/>
          <w:color w:val="993366"/>
          <w:spacing w:val="0"/>
          <w:position w:val="0"/>
          <w:sz w:val="24"/>
          <w:u w:val="single"/>
          <w:shd w:val="clear" w:fill="auto"/>
        </w:rPr>
      </w:pPr>
      <w:r>
        <w:rPr>
          <w:rFonts w:ascii="Calibri" w:hAnsi="Calibri" w:eastAsia="Calibri" w:cs="Calibri"/>
          <w:b/>
          <w:color w:val="993366"/>
          <w:spacing w:val="0"/>
          <w:position w:val="0"/>
          <w:sz w:val="24"/>
          <w:u w:val="single"/>
          <w:shd w:val="clear" w:fill="auto"/>
        </w:rPr>
        <w:t>FEILD OF INTEREST &amp; SKILLS:-</w:t>
      </w:r>
    </w:p>
    <w:p>
      <w:pPr>
        <w:keepNext/>
        <w:numPr>
          <w:ilvl w:val="0"/>
          <w:numId w:val="7"/>
        </w:numPr>
        <w:spacing w:before="240" w:after="60" w:line="240" w:lineRule="auto"/>
        <w:ind w:left="0" w:right="0" w:firstLine="180"/>
        <w:jc w:val="both"/>
        <w:rPr>
          <w:rFonts w:ascii="Calibri" w:hAnsi="Calibri" w:eastAsia="Calibri" w:cs="Calibri"/>
          <w:color w:val="auto"/>
          <w:spacing w:val="0"/>
          <w:position w:val="0"/>
          <w:sz w:val="20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Electronic communication, Basic Networking, Basic Excel, Paint.</w:t>
      </w:r>
    </w:p>
    <w:p>
      <w:pPr>
        <w:keepNext/>
        <w:spacing w:before="240" w:after="60" w:line="240" w:lineRule="auto"/>
        <w:ind w:left="0" w:right="0" w:firstLine="0"/>
        <w:jc w:val="both"/>
        <w:rPr>
          <w:rFonts w:ascii="Calibri" w:hAnsi="Calibri" w:eastAsia="Calibri" w:cs="Calibri"/>
          <w:b/>
          <w:color w:val="993366"/>
          <w:spacing w:val="0"/>
          <w:position w:val="0"/>
          <w:sz w:val="28"/>
          <w:u w:val="single"/>
          <w:shd w:val="clear" w:fill="auto"/>
        </w:rPr>
      </w:pPr>
      <w:r>
        <w:rPr>
          <w:rFonts w:ascii="Calibri" w:hAnsi="Calibri" w:eastAsia="Calibri" w:cs="Calibri"/>
          <w:b/>
          <w:color w:val="993366"/>
          <w:spacing w:val="0"/>
          <w:position w:val="0"/>
          <w:sz w:val="28"/>
          <w:u w:val="single"/>
          <w:shd w:val="clear" w:fill="auto"/>
        </w:rPr>
        <w:t>P</w:t>
      </w:r>
      <w:r>
        <w:rPr>
          <w:rFonts w:ascii="Calibri" w:hAnsi="Calibri" w:eastAsia="Calibri" w:cs="Calibri"/>
          <w:b/>
          <w:color w:val="993366"/>
          <w:spacing w:val="0"/>
          <w:position w:val="0"/>
          <w:sz w:val="24"/>
          <w:u w:val="single"/>
          <w:shd w:val="clear" w:fill="auto"/>
        </w:rPr>
        <w:t xml:space="preserve">ERSONAL </w:t>
      </w:r>
      <w:r>
        <w:rPr>
          <w:rFonts w:ascii="Calibri" w:hAnsi="Calibri" w:eastAsia="Calibri" w:cs="Calibri"/>
          <w:b/>
          <w:color w:val="993366"/>
          <w:spacing w:val="0"/>
          <w:position w:val="0"/>
          <w:sz w:val="28"/>
          <w:u w:val="single"/>
          <w:shd w:val="clear" w:fill="auto"/>
        </w:rPr>
        <w:t>D</w:t>
      </w:r>
      <w:r>
        <w:rPr>
          <w:rFonts w:ascii="Calibri" w:hAnsi="Calibri" w:eastAsia="Calibri" w:cs="Calibri"/>
          <w:b/>
          <w:color w:val="993366"/>
          <w:spacing w:val="0"/>
          <w:position w:val="0"/>
          <w:sz w:val="24"/>
          <w:u w:val="single"/>
          <w:shd w:val="clear" w:fill="auto"/>
        </w:rPr>
        <w:t>ETAILS:-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18"/>
          <w:shd w:val="clear" w:fill="auto"/>
        </w:rPr>
      </w:pPr>
    </w:p>
    <w:p>
      <w:pPr>
        <w:numPr>
          <w:ilvl w:val="0"/>
          <w:numId w:val="8"/>
        </w:numPr>
        <w:tabs>
          <w:tab w:val="left" w:pos="561"/>
          <w:tab w:val="left" w:pos="720"/>
        </w:tabs>
        <w:spacing w:before="0" w:after="0" w:line="240" w:lineRule="auto"/>
        <w:ind w:left="720" w:right="0" w:hanging="533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Name: 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    Md Shadab Akhtar      </w:t>
      </w:r>
    </w:p>
    <w:p>
      <w:pPr>
        <w:numPr>
          <w:ilvl w:val="0"/>
          <w:numId w:val="8"/>
        </w:numPr>
        <w:tabs>
          <w:tab w:val="left" w:pos="561"/>
          <w:tab w:val="left" w:pos="720"/>
        </w:tabs>
        <w:spacing w:before="0" w:after="0" w:line="240" w:lineRule="auto"/>
        <w:ind w:left="720" w:right="0" w:hanging="533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Father’s Name: 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                Md Naseem</w:t>
      </w:r>
    </w:p>
    <w:p>
      <w:pPr>
        <w:numPr>
          <w:ilvl w:val="0"/>
          <w:numId w:val="8"/>
        </w:numPr>
        <w:tabs>
          <w:tab w:val="left" w:pos="561"/>
          <w:tab w:val="left" w:pos="720"/>
        </w:tabs>
        <w:spacing w:before="0" w:after="0" w:line="240" w:lineRule="auto"/>
        <w:ind w:left="720" w:right="0" w:hanging="533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Date of Birth: 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    07-08-1991</w:t>
      </w:r>
    </w:p>
    <w:p>
      <w:pPr>
        <w:numPr>
          <w:ilvl w:val="0"/>
          <w:numId w:val="8"/>
        </w:numPr>
        <w:tabs>
          <w:tab w:val="left" w:pos="561"/>
          <w:tab w:val="left" w:pos="720"/>
        </w:tabs>
        <w:spacing w:before="0" w:after="0" w:line="240" w:lineRule="auto"/>
        <w:ind w:left="720" w:right="0" w:hanging="533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Sex: 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    Male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  </w:t>
      </w:r>
    </w:p>
    <w:p>
      <w:pPr>
        <w:numPr>
          <w:ilvl w:val="0"/>
          <w:numId w:val="8"/>
        </w:numPr>
        <w:tabs>
          <w:tab w:val="left" w:pos="561"/>
          <w:tab w:val="left" w:pos="720"/>
        </w:tabs>
        <w:spacing w:before="0" w:after="0" w:line="240" w:lineRule="auto"/>
        <w:ind w:left="720" w:right="0" w:hanging="533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Language Known: 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    English,Hindi,Urdu.</w:t>
      </w:r>
    </w:p>
    <w:p>
      <w:pPr>
        <w:numPr>
          <w:ilvl w:val="0"/>
          <w:numId w:val="8"/>
        </w:numPr>
        <w:tabs>
          <w:tab w:val="left" w:pos="561"/>
          <w:tab w:val="left" w:pos="720"/>
        </w:tabs>
        <w:spacing w:before="0" w:after="0" w:line="240" w:lineRule="auto"/>
        <w:ind w:left="720" w:right="0" w:hanging="533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Permanent Address:          Ganichak,P.O- Tatarpur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                                                               B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hagalpur,Bihar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>-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812002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I hereby do affirm that the information provided above is true to the best of my knowledge and belief.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Place : Delhi                                                                                         (Md Shadab Akhtar)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singleLevel"/>
    <w:tmpl w:val="B5E306ED"/>
    <w:lvl w:ilvl="0" w:tentative="0">
      <w:start w:val="1"/>
      <w:numFmt w:val="bullet"/>
      <w:lvlText w:val="•"/>
      <w:lvlJc w:val="left"/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•"/>
      <w:lvlJc w:val="left"/>
    </w:lvl>
  </w:abstractNum>
  <w:abstractNum w:abstractNumId="2">
    <w:nsid w:val="CF092B84"/>
    <w:multiLevelType w:val="singleLevel"/>
    <w:tmpl w:val="CF092B84"/>
    <w:lvl w:ilvl="0" w:tentative="0">
      <w:start w:val="1"/>
      <w:numFmt w:val="bullet"/>
      <w:lvlText w:val="•"/>
      <w:lvlJc w:val="left"/>
    </w:lvl>
  </w:abstractNum>
  <w:abstractNum w:abstractNumId="3">
    <w:nsid w:val="0053208E"/>
    <w:multiLevelType w:val="singleLevel"/>
    <w:tmpl w:val="0053208E"/>
    <w:lvl w:ilvl="0" w:tentative="0">
      <w:start w:val="1"/>
      <w:numFmt w:val="bullet"/>
      <w:lvlText w:val="•"/>
      <w:lvlJc w:val="left"/>
    </w:lvl>
  </w:abstractNum>
  <w:abstractNum w:abstractNumId="4">
    <w:nsid w:val="03D62ECE"/>
    <w:multiLevelType w:val="singleLevel"/>
    <w:tmpl w:val="03D62ECE"/>
    <w:lvl w:ilvl="0" w:tentative="0">
      <w:start w:val="1"/>
      <w:numFmt w:val="bullet"/>
      <w:lvlText w:val="•"/>
      <w:lvlJc w:val="left"/>
    </w:lvl>
  </w:abstractNum>
  <w:abstractNum w:abstractNumId="5">
    <w:nsid w:val="25B654F3"/>
    <w:multiLevelType w:val="singleLevel"/>
    <w:tmpl w:val="25B654F3"/>
    <w:lvl w:ilvl="0" w:tentative="0">
      <w:start w:val="1"/>
      <w:numFmt w:val="bullet"/>
      <w:lvlText w:val="•"/>
      <w:lvlJc w:val="left"/>
    </w:lvl>
  </w:abstractNum>
  <w:abstractNum w:abstractNumId="6">
    <w:nsid w:val="59ADCABA"/>
    <w:multiLevelType w:val="singleLevel"/>
    <w:tmpl w:val="59ADCABA"/>
    <w:lvl w:ilvl="0" w:tentative="0">
      <w:start w:val="1"/>
      <w:numFmt w:val="bullet"/>
      <w:lvlText w:val="•"/>
      <w:lvlJc w:val="left"/>
    </w:lvl>
  </w:abstractNum>
  <w:abstractNum w:abstractNumId="7">
    <w:nsid w:val="72183CF9"/>
    <w:multiLevelType w:val="singleLevel"/>
    <w:tmpl w:val="72183CF9"/>
    <w:lvl w:ilvl="0" w:tentative="0">
      <w:start w:val="1"/>
      <w:numFmt w:val="bullet"/>
      <w:lvlText w:val="•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splitPgBreakAndParaMark/>
    <w:compatSetting w:name="compatibilityMode" w:uri="http://schemas.microsoft.com/office/word" w:val="12"/>
  </w:compat>
  <w:rsids>
    <w:rsidRoot w:val="00000000"/>
    <w:rsid w:val="0A744C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Office_11.2.0.9363_F1E327BC-269C-435d-A152-05C5408002CA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2020-05-27T18:36:02Z</dcterms:created>
  <dc:creator>Shadab</dc:creator>
  <cp:lastModifiedBy>Shaan</cp:lastModifiedBy>
  <dcterms:modified xsi:type="dcterms:W3CDTF">2020-05-27T18:37:39Z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1033-11.2.0.9363</vt:lpwstr>
  </property>
</Properties>
</file>