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3FB37" w14:textId="77777777" w:rsidR="00495ACB" w:rsidRDefault="00150571">
      <w:pPr>
        <w:pStyle w:val="ParaAttribute2"/>
        <w:rPr>
          <w:rStyle w:val="CharAttribute5"/>
          <w:rFonts w:eastAsia="Batang"/>
          <w:sz w:val="28"/>
          <w:szCs w:val="28"/>
        </w:rPr>
      </w:pPr>
      <w:r>
        <w:rPr>
          <w:rStyle w:val="CharAttribute5"/>
          <w:rFonts w:eastAsia="Batang"/>
          <w:bCs/>
          <w:sz w:val="30"/>
          <w:szCs w:val="30"/>
        </w:rPr>
        <w:t>CURICULLUM-VITAE</w:t>
      </w:r>
    </w:p>
    <w:p w14:paraId="50E971C1" w14:textId="77777777" w:rsidR="00495ACB" w:rsidRDefault="00495ACB">
      <w:pPr>
        <w:pStyle w:val="ParaAttribute2"/>
        <w:rPr>
          <w:b/>
          <w:sz w:val="32"/>
          <w:szCs w:val="32"/>
        </w:rPr>
      </w:pPr>
    </w:p>
    <w:p w14:paraId="26BDCDDC" w14:textId="77777777" w:rsidR="00495ACB" w:rsidRDefault="00150571">
      <w:pPr>
        <w:pStyle w:val="ParaAttribute1"/>
      </w:pPr>
      <w:r>
        <w:rPr>
          <w:noProof/>
          <w:lang w:val="en-IN" w:eastAsia="en-IN"/>
        </w:rPr>
        <w:drawing>
          <wp:anchor distT="0" distB="0" distL="0" distR="0" simplePos="0" relativeHeight="1024" behindDoc="0" locked="0" layoutInCell="1" allowOverlap="1" wp14:anchorId="1EA5B402" wp14:editId="55F779EE">
            <wp:simplePos x="0" y="0"/>
            <wp:positionH relativeFrom="column">
              <wp:posOffset>4210050</wp:posOffset>
            </wp:positionH>
            <wp:positionV relativeFrom="paragraph">
              <wp:posOffset>67310</wp:posOffset>
            </wp:positionV>
            <wp:extent cx="918210" cy="1272540"/>
            <wp:effectExtent l="0" t="0" r="0" b="0"/>
            <wp:wrapNone/>
            <wp:docPr id="1" name="Shap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8F351B" w14:textId="77777777" w:rsidR="00495ACB" w:rsidRDefault="00495ACB">
      <w:pPr>
        <w:pStyle w:val="ParaAttribute1"/>
        <w:rPr>
          <w:rStyle w:val="CharAttribute9"/>
        </w:rPr>
      </w:pPr>
    </w:p>
    <w:p w14:paraId="42F531E3" w14:textId="77777777" w:rsidR="00495ACB" w:rsidRDefault="00495ACB">
      <w:pPr>
        <w:pStyle w:val="ParaAttribute1"/>
        <w:rPr>
          <w:b/>
          <w:sz w:val="22"/>
          <w:szCs w:val="22"/>
        </w:rPr>
      </w:pPr>
    </w:p>
    <w:p w14:paraId="5387AC94" w14:textId="77777777" w:rsidR="00495ACB" w:rsidRDefault="00495ACB">
      <w:pPr>
        <w:pStyle w:val="ParaAttribute1"/>
        <w:rPr>
          <w:b/>
          <w:sz w:val="22"/>
          <w:szCs w:val="22"/>
        </w:rPr>
      </w:pPr>
    </w:p>
    <w:p w14:paraId="16F47ED0" w14:textId="77777777" w:rsidR="00495ACB" w:rsidRDefault="00150571">
      <w:pPr>
        <w:pStyle w:val="ParaAttribute1"/>
      </w:pPr>
      <w:proofErr w:type="spellStart"/>
      <w:r>
        <w:rPr>
          <w:b/>
          <w:sz w:val="26"/>
          <w:szCs w:val="26"/>
        </w:rPr>
        <w:t>Anubhav</w:t>
      </w:r>
      <w:proofErr w:type="spellEnd"/>
      <w:r>
        <w:rPr>
          <w:b/>
          <w:sz w:val="26"/>
          <w:szCs w:val="26"/>
        </w:rPr>
        <w:t xml:space="preserve"> Gupta</w:t>
      </w:r>
      <w:r>
        <w:rPr>
          <w:b/>
          <w:sz w:val="22"/>
          <w:szCs w:val="22"/>
        </w:rPr>
        <w:tab/>
        <w:t xml:space="preserve">  </w:t>
      </w:r>
      <w:r>
        <w:rPr>
          <w:b/>
        </w:rPr>
        <w:t xml:space="preserve">                                                                           </w:t>
      </w:r>
    </w:p>
    <w:p w14:paraId="3CB1AB42" w14:textId="6D437554" w:rsidR="00495ACB" w:rsidRDefault="00150571">
      <w:pPr>
        <w:pStyle w:val="ParaAttribute1"/>
      </w:pPr>
      <w:r>
        <w:rPr>
          <w:rStyle w:val="CharAttribute1"/>
          <w:rFonts w:eastAsia="Batang"/>
          <w:sz w:val="21"/>
          <w:szCs w:val="21"/>
        </w:rPr>
        <w:t>Mobile No</w:t>
      </w:r>
      <w:r>
        <w:rPr>
          <w:rStyle w:val="CharAttribute1"/>
          <w:rFonts w:eastAsia="Batang"/>
        </w:rPr>
        <w:t>-</w:t>
      </w:r>
      <w:r>
        <w:rPr>
          <w:rStyle w:val="CharAttribute4"/>
          <w:rFonts w:eastAsia="Batang"/>
          <w:sz w:val="21"/>
          <w:szCs w:val="21"/>
        </w:rPr>
        <w:t xml:space="preserve"> +91-9930251993</w:t>
      </w:r>
      <w:r w:rsidR="006B7B04">
        <w:rPr>
          <w:rStyle w:val="CharAttribute4"/>
          <w:rFonts w:eastAsia="Batang"/>
          <w:sz w:val="21"/>
          <w:szCs w:val="21"/>
        </w:rPr>
        <w:t>/7007386572</w:t>
      </w:r>
    </w:p>
    <w:p w14:paraId="0703D793" w14:textId="00C0F1AD" w:rsidR="00495ACB" w:rsidRDefault="00150571">
      <w:pPr>
        <w:pStyle w:val="ParaAttribute1"/>
      </w:pPr>
      <w:r>
        <w:rPr>
          <w:rStyle w:val="CharAttribute1"/>
          <w:rFonts w:eastAsia="Batang"/>
          <w:sz w:val="21"/>
          <w:szCs w:val="21"/>
        </w:rPr>
        <w:t>Email Id</w:t>
      </w:r>
      <w:r>
        <w:rPr>
          <w:rStyle w:val="CharAttribute1"/>
          <w:rFonts w:eastAsia="Batang"/>
        </w:rPr>
        <w:t>:</w:t>
      </w:r>
      <w:r>
        <w:rPr>
          <w:rStyle w:val="CharAttribute1"/>
          <w:rFonts w:eastAsia="Batang"/>
          <w:sz w:val="21"/>
          <w:szCs w:val="21"/>
        </w:rPr>
        <w:t xml:space="preserve"> </w:t>
      </w:r>
      <w:hyperlink r:id="rId9" w:history="1">
        <w:r w:rsidR="00A41CF4" w:rsidRPr="00364CA8">
          <w:rPr>
            <w:rStyle w:val="Hyperlink"/>
            <w:sz w:val="21"/>
            <w:szCs w:val="21"/>
          </w:rPr>
          <w:t>gupta.anubhav390@outlook.com</w:t>
        </w:r>
      </w:hyperlink>
      <w:r w:rsidR="00A41CF4">
        <w:rPr>
          <w:rStyle w:val="CharAttribute1"/>
          <w:rFonts w:eastAsia="Batang"/>
          <w:b w:val="0"/>
          <w:sz w:val="21"/>
          <w:szCs w:val="21"/>
        </w:rPr>
        <w:t xml:space="preserve"> </w:t>
      </w:r>
    </w:p>
    <w:p w14:paraId="3971D8A7" w14:textId="77777777" w:rsidR="00495ACB" w:rsidRDefault="00495ACB">
      <w:pPr>
        <w:pStyle w:val="ParaAttribute1"/>
        <w:rPr>
          <w:b/>
          <w:sz w:val="22"/>
          <w:szCs w:val="22"/>
        </w:rPr>
      </w:pPr>
    </w:p>
    <w:p w14:paraId="5F9145A0" w14:textId="77777777" w:rsidR="00495ACB" w:rsidRDefault="00495ACB">
      <w:pPr>
        <w:pStyle w:val="ParaAttribute1"/>
        <w:rPr>
          <w:b/>
          <w:sz w:val="22"/>
          <w:szCs w:val="22"/>
        </w:rPr>
      </w:pPr>
    </w:p>
    <w:p w14:paraId="6328E57D" w14:textId="77777777" w:rsidR="00495ACB" w:rsidRDefault="00150571">
      <w:pPr>
        <w:pStyle w:val="ParaAttribute6"/>
        <w:shd w:val="clear" w:color="auto" w:fill="999999"/>
      </w:pPr>
      <w:r>
        <w:rPr>
          <w:rStyle w:val="CharAttribute1"/>
          <w:rFonts w:eastAsia="Batang"/>
          <w:sz w:val="24"/>
          <w:szCs w:val="24"/>
        </w:rPr>
        <w:t xml:space="preserve">Objective: </w:t>
      </w:r>
    </w:p>
    <w:p w14:paraId="32F8C880" w14:textId="77777777" w:rsidR="00495ACB" w:rsidRDefault="00495ACB">
      <w:pPr>
        <w:pStyle w:val="ParaAttribute7"/>
        <w:spacing w:line="360" w:lineRule="auto"/>
        <w:rPr>
          <w:rStyle w:val="CharAttribute4"/>
          <w:rFonts w:eastAsia="Batang"/>
          <w:sz w:val="21"/>
          <w:szCs w:val="21"/>
        </w:rPr>
      </w:pPr>
    </w:p>
    <w:p w14:paraId="0D30930C" w14:textId="77777777" w:rsidR="00495ACB" w:rsidRDefault="00150571">
      <w:pPr>
        <w:pStyle w:val="ParaAttribute7"/>
        <w:spacing w:line="360" w:lineRule="auto"/>
        <w:rPr>
          <w:rStyle w:val="CharAttribute4"/>
          <w:rFonts w:eastAsia="Batang"/>
          <w:sz w:val="21"/>
          <w:szCs w:val="21"/>
        </w:rPr>
      </w:pPr>
      <w:proofErr w:type="gramStart"/>
      <w:r>
        <w:rPr>
          <w:rStyle w:val="CharAttribute4"/>
          <w:rFonts w:eastAsia="Batang"/>
          <w:sz w:val="21"/>
          <w:szCs w:val="21"/>
        </w:rPr>
        <w:t>To work with full dedication and determination &amp; enthusiasm to obtain organizational                                                                  goal for development of organization and self.</w:t>
      </w:r>
      <w:proofErr w:type="gramEnd"/>
    </w:p>
    <w:p w14:paraId="1B85DDD9" w14:textId="77777777" w:rsidR="00495ACB" w:rsidRDefault="00495ACB">
      <w:pPr>
        <w:pStyle w:val="ParaAttribute7"/>
        <w:spacing w:line="360" w:lineRule="auto"/>
        <w:rPr>
          <w:rStyle w:val="CharAttribute4"/>
          <w:rFonts w:eastAsia="Batang"/>
          <w:sz w:val="21"/>
          <w:szCs w:val="21"/>
        </w:rPr>
      </w:pPr>
    </w:p>
    <w:p w14:paraId="799C80EE" w14:textId="77777777" w:rsidR="00495ACB" w:rsidRDefault="00150571">
      <w:pPr>
        <w:pStyle w:val="ParaAttribute6"/>
        <w:rPr>
          <w:b/>
        </w:rPr>
      </w:pPr>
      <w:bookmarkStart w:id="0" w:name="__DdeLink__127_1503442218"/>
      <w:bookmarkStart w:id="1" w:name="_GoBack"/>
      <w:bookmarkEnd w:id="0"/>
      <w:r>
        <w:rPr>
          <w:rStyle w:val="CharAttribute1"/>
          <w:rFonts w:eastAsia="Batang"/>
          <w:sz w:val="24"/>
          <w:szCs w:val="24"/>
        </w:rPr>
        <w:t>Professional Experience:</w:t>
      </w:r>
    </w:p>
    <w:bookmarkEnd w:id="1"/>
    <w:p w14:paraId="040B2606" w14:textId="77777777" w:rsidR="00495ACB" w:rsidRDefault="00495ACB">
      <w:pPr>
        <w:pStyle w:val="ParaAttribute1"/>
        <w:rPr>
          <w:rStyle w:val="CharAttribute11"/>
          <w:rFonts w:eastAsia="Batang"/>
          <w:szCs w:val="24"/>
        </w:rPr>
      </w:pPr>
    </w:p>
    <w:p w14:paraId="3ABE5586" w14:textId="36C376FF" w:rsidR="00495ACB" w:rsidRDefault="00150571">
      <w:pPr>
        <w:pStyle w:val="ParaAttribute1"/>
        <w:rPr>
          <w:rStyle w:val="CharAttribute11"/>
          <w:rFonts w:eastAsia="Batang"/>
          <w:szCs w:val="24"/>
        </w:rPr>
      </w:pPr>
      <w:r>
        <w:rPr>
          <w:rStyle w:val="CharAttribute11"/>
          <w:rFonts w:eastAsia="Batang"/>
          <w:szCs w:val="24"/>
        </w:rPr>
        <w:t xml:space="preserve">Total experience is </w:t>
      </w:r>
      <w:r w:rsidR="00B46B83">
        <w:rPr>
          <w:rStyle w:val="CharAttribute11"/>
          <w:rFonts w:eastAsia="Batang"/>
          <w:szCs w:val="24"/>
        </w:rPr>
        <w:t>6</w:t>
      </w:r>
      <w:r>
        <w:rPr>
          <w:rStyle w:val="CharAttribute11"/>
          <w:rFonts w:eastAsia="Batang"/>
          <w:szCs w:val="24"/>
        </w:rPr>
        <w:t>+ years.</w:t>
      </w:r>
    </w:p>
    <w:p w14:paraId="67A2DE3D" w14:textId="77777777" w:rsidR="00495ACB" w:rsidRDefault="00495ACB">
      <w:pPr>
        <w:pStyle w:val="ParaAttribute5"/>
        <w:ind w:firstLine="0"/>
        <w:rPr>
          <w:rStyle w:val="CharAttribute4"/>
          <w:rFonts w:eastAsia="Batang"/>
        </w:rPr>
      </w:pPr>
    </w:p>
    <w:p w14:paraId="091A1285" w14:textId="43B6BBDB" w:rsidR="004701B3" w:rsidRDefault="00150571">
      <w:pPr>
        <w:pStyle w:val="ParaAttribute1"/>
        <w:rPr>
          <w:rStyle w:val="CharAttribute10"/>
          <w:rFonts w:eastAsia="Batang"/>
          <w:sz w:val="24"/>
          <w:szCs w:val="24"/>
        </w:rPr>
      </w:pPr>
      <w:r>
        <w:rPr>
          <w:rStyle w:val="CharAttribute10"/>
          <w:rFonts w:eastAsia="Batang"/>
          <w:sz w:val="24"/>
          <w:szCs w:val="24"/>
        </w:rPr>
        <w:t>Work Experienc</w:t>
      </w:r>
      <w:r>
        <w:rPr>
          <w:rStyle w:val="CharAttribute10"/>
          <w:rFonts w:eastAsia="Batang"/>
          <w:szCs w:val="22"/>
        </w:rPr>
        <w:t>e</w:t>
      </w:r>
      <w:proofErr w:type="gramStart"/>
      <w:r>
        <w:rPr>
          <w:rStyle w:val="CharAttribute10"/>
          <w:rFonts w:eastAsia="Batang"/>
          <w:szCs w:val="22"/>
        </w:rPr>
        <w:t>:-</w:t>
      </w:r>
      <w:proofErr w:type="gramEnd"/>
      <w:r>
        <w:rPr>
          <w:rStyle w:val="CharAttribute10"/>
          <w:rFonts w:eastAsia="Batang"/>
          <w:b w:val="0"/>
          <w:bCs/>
          <w:szCs w:val="22"/>
          <w:u w:val="none"/>
        </w:rPr>
        <w:t xml:space="preserve">   </w:t>
      </w:r>
      <w:r w:rsidR="00536079">
        <w:rPr>
          <w:rStyle w:val="CharAttribute10"/>
          <w:rFonts w:eastAsia="Batang"/>
          <w:b w:val="0"/>
          <w:bCs/>
          <w:szCs w:val="22"/>
          <w:u w:val="none"/>
        </w:rPr>
        <w:t>I worked</w:t>
      </w:r>
      <w:r w:rsidR="00727686">
        <w:rPr>
          <w:rStyle w:val="CharAttribute10"/>
          <w:rFonts w:eastAsia="Batang"/>
          <w:b w:val="0"/>
          <w:bCs/>
          <w:szCs w:val="22"/>
          <w:u w:val="none"/>
        </w:rPr>
        <w:t xml:space="preserve"> with ICICI PRUDENTIAL</w:t>
      </w:r>
      <w:r w:rsidR="00036C81">
        <w:rPr>
          <w:rStyle w:val="CharAttribute10"/>
          <w:rFonts w:eastAsia="Batang"/>
          <w:b w:val="0"/>
          <w:bCs/>
          <w:szCs w:val="22"/>
          <w:u w:val="none"/>
        </w:rPr>
        <w:t xml:space="preserve"> </w:t>
      </w:r>
      <w:r w:rsidR="006B7B04">
        <w:rPr>
          <w:rStyle w:val="CharAttribute10"/>
          <w:rFonts w:eastAsia="Batang"/>
          <w:b w:val="0"/>
          <w:bCs/>
          <w:szCs w:val="22"/>
          <w:u w:val="none"/>
        </w:rPr>
        <w:t xml:space="preserve"> LIFE INSURANCE </w:t>
      </w:r>
      <w:r w:rsidR="00036C81">
        <w:rPr>
          <w:rStyle w:val="CharAttribute10"/>
          <w:rFonts w:eastAsia="Batang"/>
          <w:b w:val="0"/>
          <w:bCs/>
          <w:szCs w:val="22"/>
          <w:u w:val="none"/>
        </w:rPr>
        <w:t xml:space="preserve">As Sr. Finance Service Manager </w:t>
      </w:r>
      <w:r w:rsidR="00536079">
        <w:rPr>
          <w:rStyle w:val="CharAttribute10"/>
          <w:rFonts w:eastAsia="Batang"/>
          <w:b w:val="0"/>
          <w:bCs/>
          <w:szCs w:val="22"/>
          <w:u w:val="none"/>
        </w:rPr>
        <w:t>Since Jan,2020 To Jun,2020</w:t>
      </w:r>
    </w:p>
    <w:p w14:paraId="0A82A88B" w14:textId="77777777" w:rsidR="004701B3" w:rsidRDefault="004701B3">
      <w:pPr>
        <w:pStyle w:val="ParaAttribute1"/>
        <w:rPr>
          <w:rStyle w:val="CharAttribute10"/>
          <w:rFonts w:eastAsia="Batang"/>
          <w:sz w:val="24"/>
          <w:szCs w:val="24"/>
        </w:rPr>
      </w:pPr>
    </w:p>
    <w:p w14:paraId="766FEF8E" w14:textId="1BD7D6BB" w:rsidR="00495ACB" w:rsidRDefault="003C61E4" w:rsidP="006B7B04">
      <w:pPr>
        <w:pStyle w:val="ParaAttribute1"/>
        <w:rPr>
          <w:rStyle w:val="CharAttribute10"/>
          <w:rFonts w:eastAsia="Batang"/>
          <w:b w:val="0"/>
          <w:bCs/>
          <w:szCs w:val="22"/>
          <w:u w:val="none"/>
        </w:rPr>
      </w:pPr>
      <w:r>
        <w:rPr>
          <w:rStyle w:val="CharAttribute10"/>
          <w:rFonts w:eastAsia="Batang"/>
          <w:sz w:val="24"/>
          <w:szCs w:val="24"/>
        </w:rPr>
        <w:t>Work Experienc</w:t>
      </w:r>
      <w:r>
        <w:rPr>
          <w:rStyle w:val="CharAttribute10"/>
          <w:rFonts w:eastAsia="Batang"/>
          <w:szCs w:val="22"/>
        </w:rPr>
        <w:t>e</w:t>
      </w:r>
      <w:proofErr w:type="gramStart"/>
      <w:r>
        <w:rPr>
          <w:rStyle w:val="CharAttribute10"/>
          <w:rFonts w:eastAsia="Batang"/>
          <w:szCs w:val="22"/>
        </w:rPr>
        <w:t>:-</w:t>
      </w:r>
      <w:proofErr w:type="gramEnd"/>
      <w:r>
        <w:rPr>
          <w:rStyle w:val="CharAttribute10"/>
          <w:rFonts w:eastAsia="Batang"/>
          <w:szCs w:val="22"/>
        </w:rPr>
        <w:t xml:space="preserve"> </w:t>
      </w:r>
      <w:r w:rsidR="00AE2935">
        <w:rPr>
          <w:rStyle w:val="CharAttribute10"/>
          <w:rFonts w:eastAsia="Batang"/>
          <w:szCs w:val="22"/>
        </w:rPr>
        <w:t xml:space="preserve"> </w:t>
      </w:r>
      <w:r w:rsidR="001E739B">
        <w:rPr>
          <w:rStyle w:val="CharAttribute10"/>
          <w:rFonts w:eastAsia="Batang"/>
          <w:b w:val="0"/>
          <w:bCs/>
          <w:szCs w:val="22"/>
          <w:u w:val="none"/>
        </w:rPr>
        <w:t xml:space="preserve"> </w:t>
      </w:r>
      <w:r w:rsidR="00150571">
        <w:rPr>
          <w:rStyle w:val="CharAttribute10"/>
          <w:rFonts w:eastAsia="Batang"/>
          <w:b w:val="0"/>
          <w:bCs/>
          <w:szCs w:val="22"/>
          <w:u w:val="none"/>
        </w:rPr>
        <w:t xml:space="preserve">I </w:t>
      </w:r>
      <w:r w:rsidR="001E739B">
        <w:rPr>
          <w:rStyle w:val="CharAttribute10"/>
          <w:rFonts w:eastAsia="Batang"/>
          <w:b w:val="0"/>
          <w:bCs/>
          <w:szCs w:val="22"/>
          <w:u w:val="none"/>
        </w:rPr>
        <w:t>worked</w:t>
      </w:r>
      <w:r w:rsidR="00150571">
        <w:rPr>
          <w:rStyle w:val="CharAttribute10"/>
          <w:rFonts w:eastAsia="Batang"/>
          <w:b w:val="0"/>
          <w:bCs/>
          <w:szCs w:val="22"/>
          <w:u w:val="none"/>
        </w:rPr>
        <w:t xml:space="preserve"> in Kohinoor </w:t>
      </w:r>
      <w:proofErr w:type="spellStart"/>
      <w:r w:rsidR="00150571">
        <w:rPr>
          <w:rStyle w:val="CharAttribute10"/>
          <w:rFonts w:eastAsia="Batang"/>
          <w:b w:val="0"/>
          <w:bCs/>
          <w:szCs w:val="22"/>
          <w:u w:val="none"/>
        </w:rPr>
        <w:t>Televideo</w:t>
      </w:r>
      <w:proofErr w:type="spellEnd"/>
      <w:r w:rsidR="00150571">
        <w:rPr>
          <w:rStyle w:val="CharAttribute10"/>
          <w:rFonts w:eastAsia="Batang"/>
          <w:b w:val="0"/>
          <w:bCs/>
          <w:szCs w:val="22"/>
          <w:u w:val="none"/>
        </w:rPr>
        <w:t xml:space="preserve"> </w:t>
      </w:r>
      <w:proofErr w:type="spellStart"/>
      <w:r w:rsidR="00150571">
        <w:rPr>
          <w:rStyle w:val="CharAttribute10"/>
          <w:rFonts w:eastAsia="Batang"/>
          <w:b w:val="0"/>
          <w:bCs/>
          <w:szCs w:val="22"/>
          <w:u w:val="none"/>
        </w:rPr>
        <w:t>Pvt</w:t>
      </w:r>
      <w:proofErr w:type="spellEnd"/>
      <w:r w:rsidR="00150571">
        <w:rPr>
          <w:rStyle w:val="CharAttribute10"/>
          <w:rFonts w:eastAsia="Batang"/>
          <w:b w:val="0"/>
          <w:bCs/>
          <w:szCs w:val="22"/>
          <w:u w:val="none"/>
        </w:rPr>
        <w:t xml:space="preserve"> </w:t>
      </w:r>
      <w:proofErr w:type="spellStart"/>
      <w:r w:rsidR="00150571">
        <w:rPr>
          <w:rStyle w:val="CharAttribute10"/>
          <w:rFonts w:eastAsia="Batang"/>
          <w:b w:val="0"/>
          <w:bCs/>
          <w:szCs w:val="22"/>
          <w:u w:val="none"/>
        </w:rPr>
        <w:t>Ltd.As</w:t>
      </w:r>
      <w:proofErr w:type="spellEnd"/>
      <w:r w:rsidR="00150571">
        <w:rPr>
          <w:rStyle w:val="CharAttribute10"/>
          <w:rFonts w:eastAsia="Batang"/>
          <w:b w:val="0"/>
          <w:bCs/>
          <w:szCs w:val="22"/>
          <w:u w:val="none"/>
        </w:rPr>
        <w:t xml:space="preserve"> an Account Head and back office </w:t>
      </w:r>
      <w:proofErr w:type="spellStart"/>
      <w:r w:rsidR="00150571">
        <w:rPr>
          <w:rStyle w:val="CharAttribute10"/>
          <w:rFonts w:eastAsia="Batang"/>
          <w:b w:val="0"/>
          <w:bCs/>
          <w:szCs w:val="22"/>
          <w:u w:val="none"/>
        </w:rPr>
        <w:t>incharge</w:t>
      </w:r>
      <w:proofErr w:type="spellEnd"/>
      <w:r w:rsidR="00150571">
        <w:rPr>
          <w:rStyle w:val="CharAttribute10"/>
          <w:rFonts w:eastAsia="Batang"/>
          <w:b w:val="0"/>
          <w:bCs/>
          <w:szCs w:val="22"/>
          <w:u w:val="none"/>
        </w:rPr>
        <w:t xml:space="preserve"> and Ta</w:t>
      </w:r>
      <w:r w:rsidR="00536079">
        <w:rPr>
          <w:rStyle w:val="CharAttribute10"/>
          <w:rFonts w:eastAsia="Batang"/>
          <w:b w:val="0"/>
          <w:bCs/>
          <w:szCs w:val="22"/>
          <w:u w:val="none"/>
        </w:rPr>
        <w:t>king follow up of Finance Deals Since Oct,18 To Jan,2020</w:t>
      </w:r>
    </w:p>
    <w:p w14:paraId="3F460C41" w14:textId="77777777" w:rsidR="00495ACB" w:rsidRDefault="00495ACB">
      <w:pPr>
        <w:pStyle w:val="ParaAttribute5"/>
        <w:ind w:firstLine="0"/>
        <w:rPr>
          <w:rStyle w:val="CharAttribute4"/>
          <w:rFonts w:eastAsia="Batang"/>
        </w:rPr>
      </w:pPr>
    </w:p>
    <w:p w14:paraId="2303588F" w14:textId="1B62021F" w:rsidR="00495ACB" w:rsidRDefault="00150571" w:rsidP="006B7B04">
      <w:pPr>
        <w:pStyle w:val="ParaAttribute1"/>
        <w:rPr>
          <w:rStyle w:val="CharAttribute10"/>
          <w:rFonts w:eastAsia="Batang"/>
          <w:b w:val="0"/>
          <w:bCs/>
          <w:szCs w:val="22"/>
          <w:u w:val="none"/>
        </w:rPr>
      </w:pPr>
      <w:r>
        <w:rPr>
          <w:rStyle w:val="CharAttribute10"/>
          <w:rFonts w:eastAsia="Batang"/>
          <w:sz w:val="24"/>
          <w:szCs w:val="24"/>
        </w:rPr>
        <w:t>Work Experienc</w:t>
      </w:r>
      <w:r>
        <w:rPr>
          <w:rStyle w:val="CharAttribute10"/>
          <w:rFonts w:eastAsia="Batang"/>
          <w:szCs w:val="22"/>
        </w:rPr>
        <w:t>e:-</w:t>
      </w:r>
      <w:r>
        <w:rPr>
          <w:rStyle w:val="CharAttribute10"/>
          <w:rFonts w:eastAsia="Batang"/>
          <w:b w:val="0"/>
          <w:bCs/>
          <w:szCs w:val="22"/>
          <w:u w:val="none"/>
        </w:rPr>
        <w:t xml:space="preserve">   </w:t>
      </w:r>
      <w:r w:rsidR="00536079">
        <w:rPr>
          <w:rStyle w:val="CharAttribute10"/>
          <w:rFonts w:eastAsia="Batang"/>
          <w:b w:val="0"/>
          <w:bCs/>
          <w:szCs w:val="22"/>
          <w:u w:val="none"/>
        </w:rPr>
        <w:t>I</w:t>
      </w:r>
      <w:r>
        <w:rPr>
          <w:rStyle w:val="CharAttribute10"/>
          <w:rFonts w:eastAsia="Batang"/>
          <w:b w:val="0"/>
          <w:bCs/>
          <w:szCs w:val="22"/>
          <w:u w:val="none"/>
        </w:rPr>
        <w:t xml:space="preserve"> </w:t>
      </w:r>
      <w:r w:rsidR="00536079">
        <w:rPr>
          <w:rStyle w:val="CharAttribute10"/>
          <w:rFonts w:eastAsia="Batang"/>
          <w:b w:val="0"/>
          <w:bCs/>
          <w:szCs w:val="22"/>
          <w:u w:val="none"/>
        </w:rPr>
        <w:t xml:space="preserve"> </w:t>
      </w:r>
      <w:r>
        <w:rPr>
          <w:rStyle w:val="CharAttribute10"/>
          <w:rFonts w:eastAsia="Batang"/>
          <w:b w:val="0"/>
          <w:bCs/>
          <w:szCs w:val="22"/>
          <w:u w:val="none"/>
        </w:rPr>
        <w:t xml:space="preserve">Worked With </w:t>
      </w:r>
      <w:r w:rsidR="006B7B04">
        <w:rPr>
          <w:rStyle w:val="CharAttribute10"/>
          <w:rFonts w:eastAsia="Batang"/>
          <w:b w:val="0"/>
          <w:bCs/>
          <w:szCs w:val="22"/>
          <w:u w:val="none"/>
        </w:rPr>
        <w:t xml:space="preserve">(EASYDAY) Future Retail </w:t>
      </w:r>
      <w:proofErr w:type="spellStart"/>
      <w:r w:rsidR="006B7B04">
        <w:rPr>
          <w:rStyle w:val="CharAttribute10"/>
          <w:rFonts w:eastAsia="Batang"/>
          <w:b w:val="0"/>
          <w:bCs/>
          <w:szCs w:val="22"/>
          <w:u w:val="none"/>
        </w:rPr>
        <w:t>Pvt</w:t>
      </w:r>
      <w:proofErr w:type="spellEnd"/>
      <w:r w:rsidR="006B7B04">
        <w:rPr>
          <w:rStyle w:val="CharAttribute10"/>
          <w:rFonts w:eastAsia="Batang"/>
          <w:b w:val="0"/>
          <w:bCs/>
          <w:szCs w:val="22"/>
          <w:u w:val="none"/>
        </w:rPr>
        <w:t xml:space="preserve"> Ltd </w:t>
      </w:r>
      <w:r w:rsidR="00536079">
        <w:rPr>
          <w:rStyle w:val="CharAttribute10"/>
          <w:rFonts w:eastAsia="Batang"/>
          <w:b w:val="0"/>
          <w:bCs/>
          <w:szCs w:val="22"/>
          <w:u w:val="none"/>
        </w:rPr>
        <w:t>Position As a Team Leader Since June,18 To Sep,18</w:t>
      </w:r>
    </w:p>
    <w:p w14:paraId="52693419" w14:textId="77777777" w:rsidR="00495ACB" w:rsidRDefault="00495ACB">
      <w:pPr>
        <w:pStyle w:val="ParaAttribute5"/>
        <w:ind w:firstLine="0"/>
        <w:rPr>
          <w:rStyle w:val="CharAttribute4"/>
          <w:rFonts w:eastAsia="Batang"/>
        </w:rPr>
      </w:pPr>
    </w:p>
    <w:p w14:paraId="29008E3B" w14:textId="648553EA" w:rsidR="00495ACB" w:rsidRDefault="00150571">
      <w:pPr>
        <w:pStyle w:val="ParaAttribute5"/>
        <w:ind w:firstLine="0"/>
      </w:pPr>
      <w:r>
        <w:rPr>
          <w:rStyle w:val="CharAttribute10"/>
          <w:rFonts w:eastAsia="Batang"/>
          <w:sz w:val="24"/>
          <w:szCs w:val="24"/>
        </w:rPr>
        <w:t>Work Experienc</w:t>
      </w:r>
      <w:r>
        <w:rPr>
          <w:rStyle w:val="CharAttribute10"/>
          <w:rFonts w:eastAsia="Batang"/>
          <w:szCs w:val="22"/>
        </w:rPr>
        <w:t>e</w:t>
      </w:r>
      <w:proofErr w:type="gramStart"/>
      <w:r>
        <w:rPr>
          <w:rStyle w:val="CharAttribute10"/>
          <w:rFonts w:eastAsia="Batang"/>
          <w:szCs w:val="22"/>
        </w:rPr>
        <w:t>:-</w:t>
      </w:r>
      <w:proofErr w:type="gramEnd"/>
      <w:r w:rsidR="00536079">
        <w:rPr>
          <w:rStyle w:val="CharAttribute10"/>
          <w:rFonts w:eastAsia="Batang"/>
          <w:b w:val="0"/>
          <w:bCs/>
          <w:szCs w:val="22"/>
          <w:u w:val="none"/>
        </w:rPr>
        <w:t xml:space="preserve">  I</w:t>
      </w:r>
      <w:r>
        <w:rPr>
          <w:rStyle w:val="CharAttribute10"/>
          <w:rFonts w:eastAsia="Batang"/>
          <w:b w:val="0"/>
          <w:bCs/>
          <w:szCs w:val="22"/>
          <w:u w:val="none"/>
        </w:rPr>
        <w:t xml:space="preserve"> </w:t>
      </w:r>
      <w:r>
        <w:rPr>
          <w:rStyle w:val="CharAttribute4"/>
          <w:rFonts w:eastAsia="Batang"/>
          <w:sz w:val="21"/>
          <w:szCs w:val="21"/>
        </w:rPr>
        <w:t>Worked with</w:t>
      </w:r>
      <w:r>
        <w:rPr>
          <w:rStyle w:val="CharAttribute1"/>
          <w:rFonts w:eastAsia="Batang"/>
          <w:sz w:val="21"/>
          <w:szCs w:val="21"/>
        </w:rPr>
        <w:t xml:space="preserve"> Lifestyle International </w:t>
      </w:r>
      <w:proofErr w:type="spellStart"/>
      <w:r>
        <w:rPr>
          <w:rStyle w:val="CharAttribute1"/>
          <w:rFonts w:eastAsia="Batang"/>
          <w:sz w:val="21"/>
          <w:szCs w:val="21"/>
        </w:rPr>
        <w:t>Pvt</w:t>
      </w:r>
      <w:proofErr w:type="spellEnd"/>
      <w:r>
        <w:rPr>
          <w:rStyle w:val="CharAttribute1"/>
          <w:rFonts w:eastAsia="Batang"/>
          <w:sz w:val="21"/>
          <w:szCs w:val="21"/>
        </w:rPr>
        <w:t xml:space="preserve"> Ltd. (Landmark Group) </w:t>
      </w:r>
      <w:r>
        <w:rPr>
          <w:rStyle w:val="CharAttribute4"/>
          <w:rFonts w:eastAsia="Batang"/>
          <w:sz w:val="21"/>
          <w:szCs w:val="21"/>
        </w:rPr>
        <w:t xml:space="preserve">as </w:t>
      </w:r>
      <w:r>
        <w:rPr>
          <w:rStyle w:val="CharAttribute4"/>
          <w:rFonts w:eastAsia="Batang"/>
          <w:b/>
          <w:sz w:val="21"/>
          <w:szCs w:val="21"/>
        </w:rPr>
        <w:t xml:space="preserve">Customer Service Officer </w:t>
      </w:r>
      <w:r>
        <w:rPr>
          <w:rStyle w:val="CharAttribute1"/>
          <w:rFonts w:eastAsia="Batang"/>
          <w:sz w:val="21"/>
          <w:szCs w:val="21"/>
        </w:rPr>
        <w:t>since Nov,16 To June,18</w:t>
      </w:r>
    </w:p>
    <w:p w14:paraId="4F99721B" w14:textId="77777777" w:rsidR="0058687F" w:rsidRDefault="0058687F" w:rsidP="006B7B04">
      <w:pPr>
        <w:pStyle w:val="ParaAttribute1"/>
      </w:pPr>
    </w:p>
    <w:p w14:paraId="573B4AE0" w14:textId="70FC0651" w:rsidR="00495ACB" w:rsidRPr="007E30B6" w:rsidRDefault="00381022">
      <w:pPr>
        <w:pStyle w:val="ParaAttribute1"/>
        <w:rPr>
          <w:rStyle w:val="CharAttribute10"/>
          <w:rFonts w:eastAsia="Batang"/>
          <w:bCs/>
          <w:szCs w:val="22"/>
          <w:u w:val="none"/>
        </w:rPr>
      </w:pPr>
      <w:r>
        <w:rPr>
          <w:rStyle w:val="CharAttribute10"/>
          <w:rFonts w:eastAsia="Batang"/>
          <w:sz w:val="24"/>
          <w:szCs w:val="24"/>
        </w:rPr>
        <w:t>Work Experienc</w:t>
      </w:r>
      <w:r>
        <w:rPr>
          <w:rStyle w:val="CharAttribute10"/>
          <w:rFonts w:eastAsia="Batang"/>
          <w:szCs w:val="22"/>
        </w:rPr>
        <w:t>e</w:t>
      </w:r>
      <w:proofErr w:type="gramStart"/>
      <w:r>
        <w:rPr>
          <w:rStyle w:val="CharAttribute10"/>
          <w:rFonts w:eastAsia="Batang"/>
          <w:szCs w:val="22"/>
        </w:rPr>
        <w:t>:-</w:t>
      </w:r>
      <w:proofErr w:type="gramEnd"/>
      <w:r>
        <w:rPr>
          <w:rStyle w:val="CharAttribute10"/>
          <w:rFonts w:eastAsia="Batang"/>
          <w:b w:val="0"/>
          <w:bCs/>
          <w:szCs w:val="22"/>
          <w:u w:val="none"/>
        </w:rPr>
        <w:t xml:space="preserve"> </w:t>
      </w:r>
      <w:r w:rsidR="00150571">
        <w:rPr>
          <w:b/>
          <w:sz w:val="21"/>
          <w:szCs w:val="21"/>
        </w:rPr>
        <w:t xml:space="preserve"> </w:t>
      </w:r>
      <w:r w:rsidR="00536079">
        <w:rPr>
          <w:rStyle w:val="CharAttribute10"/>
          <w:rFonts w:eastAsia="Batang"/>
          <w:b w:val="0"/>
          <w:bCs/>
          <w:szCs w:val="22"/>
          <w:u w:val="none"/>
        </w:rPr>
        <w:t>I</w:t>
      </w:r>
      <w:r w:rsidR="009F3DBF">
        <w:rPr>
          <w:rStyle w:val="CharAttribute10"/>
          <w:rFonts w:eastAsia="Batang"/>
          <w:b w:val="0"/>
          <w:bCs/>
          <w:szCs w:val="22"/>
          <w:u w:val="none"/>
        </w:rPr>
        <w:t xml:space="preserve"> </w:t>
      </w:r>
      <w:r w:rsidR="009F3DBF">
        <w:rPr>
          <w:rStyle w:val="CharAttribute4"/>
          <w:rFonts w:eastAsia="Batang"/>
          <w:sz w:val="21"/>
          <w:szCs w:val="21"/>
        </w:rPr>
        <w:t>Worked with</w:t>
      </w:r>
      <w:r w:rsidR="009F3DBF">
        <w:rPr>
          <w:rStyle w:val="CharAttribute1"/>
          <w:rFonts w:eastAsia="Batang"/>
          <w:sz w:val="21"/>
          <w:szCs w:val="21"/>
        </w:rPr>
        <w:t xml:space="preserve"> Lifestyle International </w:t>
      </w:r>
      <w:proofErr w:type="spellStart"/>
      <w:r w:rsidR="009F3DBF">
        <w:rPr>
          <w:rStyle w:val="CharAttribute1"/>
          <w:rFonts w:eastAsia="Batang"/>
          <w:sz w:val="21"/>
          <w:szCs w:val="21"/>
        </w:rPr>
        <w:t>Pvt</w:t>
      </w:r>
      <w:proofErr w:type="spellEnd"/>
      <w:r w:rsidR="009F3DBF">
        <w:rPr>
          <w:rStyle w:val="CharAttribute1"/>
          <w:rFonts w:eastAsia="Batang"/>
          <w:sz w:val="21"/>
          <w:szCs w:val="21"/>
        </w:rPr>
        <w:t xml:space="preserve"> Ltd. (Landmark Group) </w:t>
      </w:r>
      <w:r w:rsidR="009F3DBF">
        <w:rPr>
          <w:rStyle w:val="CharAttribute4"/>
          <w:rFonts w:eastAsia="Batang"/>
          <w:sz w:val="21"/>
          <w:szCs w:val="21"/>
        </w:rPr>
        <w:t>as</w:t>
      </w:r>
      <w:r w:rsidR="007E30B6">
        <w:rPr>
          <w:rStyle w:val="CharAttribute4"/>
          <w:rFonts w:eastAsia="Batang"/>
          <w:sz w:val="21"/>
          <w:szCs w:val="21"/>
        </w:rPr>
        <w:t xml:space="preserve"> </w:t>
      </w:r>
      <w:r w:rsidR="007E30B6">
        <w:rPr>
          <w:rStyle w:val="CharAttribute4"/>
          <w:rFonts w:eastAsia="Batang"/>
          <w:b/>
          <w:bCs/>
          <w:sz w:val="21"/>
          <w:szCs w:val="21"/>
        </w:rPr>
        <w:t xml:space="preserve">cashier since </w:t>
      </w:r>
      <w:r w:rsidR="005F31C4">
        <w:rPr>
          <w:rStyle w:val="CharAttribute4"/>
          <w:rFonts w:eastAsia="Batang"/>
          <w:b/>
          <w:bCs/>
          <w:sz w:val="21"/>
          <w:szCs w:val="21"/>
        </w:rPr>
        <w:t>Sep,13 To Nov,16</w:t>
      </w:r>
    </w:p>
    <w:p w14:paraId="18B45F0D" w14:textId="77777777" w:rsidR="00495ACB" w:rsidRDefault="00495ACB">
      <w:pPr>
        <w:pStyle w:val="ParaAttribute1"/>
        <w:rPr>
          <w:rStyle w:val="CharAttribute10"/>
          <w:rFonts w:eastAsia="Batang"/>
          <w:b w:val="0"/>
          <w:bCs/>
          <w:szCs w:val="22"/>
          <w:u w:val="none"/>
        </w:rPr>
      </w:pPr>
    </w:p>
    <w:p w14:paraId="5AAF29DF" w14:textId="77777777" w:rsidR="00495ACB" w:rsidRDefault="00495ACB">
      <w:pPr>
        <w:pStyle w:val="ParaAttribute1"/>
        <w:rPr>
          <w:rStyle w:val="CharAttribute1"/>
          <w:rFonts w:eastAsia="Batang"/>
          <w:sz w:val="21"/>
          <w:szCs w:val="21"/>
        </w:rPr>
      </w:pPr>
    </w:p>
    <w:p w14:paraId="0CE63A0A" w14:textId="77777777" w:rsidR="00495ACB" w:rsidRDefault="00495ACB">
      <w:pPr>
        <w:pStyle w:val="ParaAttribute1"/>
        <w:rPr>
          <w:rStyle w:val="CharAttribute1"/>
          <w:rFonts w:eastAsia="Batang"/>
          <w:sz w:val="21"/>
          <w:szCs w:val="21"/>
        </w:rPr>
      </w:pPr>
    </w:p>
    <w:p w14:paraId="774D45EE" w14:textId="77777777" w:rsidR="00495ACB" w:rsidRDefault="00150571">
      <w:pPr>
        <w:pStyle w:val="ParaAttribute1"/>
        <w:rPr>
          <w:b/>
        </w:rPr>
      </w:pPr>
      <w:r>
        <w:rPr>
          <w:rStyle w:val="CharAttribute10"/>
          <w:rFonts w:eastAsia="Batang"/>
          <w:sz w:val="24"/>
          <w:szCs w:val="24"/>
        </w:rPr>
        <w:t>Key Responsibilities:-</w:t>
      </w:r>
    </w:p>
    <w:p w14:paraId="6A80B36B" w14:textId="77777777" w:rsidR="00495ACB" w:rsidRDefault="00495ACB">
      <w:pPr>
        <w:pStyle w:val="ParaAttribute1"/>
        <w:rPr>
          <w:b/>
          <w:sz w:val="21"/>
          <w:szCs w:val="21"/>
        </w:rPr>
      </w:pPr>
    </w:p>
    <w:p w14:paraId="667008BA" w14:textId="19C9B496" w:rsidR="00495ACB" w:rsidRDefault="00536079">
      <w:pPr>
        <w:pStyle w:val="ListParagraph"/>
        <w:widowControl/>
        <w:numPr>
          <w:ilvl w:val="0"/>
          <w:numId w:val="1"/>
        </w:numPr>
        <w:spacing w:after="2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Managing Of Finance Dealing With HNI Clients.</w:t>
      </w:r>
    </w:p>
    <w:p w14:paraId="6D008E3C" w14:textId="547A38A3" w:rsidR="00536079" w:rsidRDefault="00536079">
      <w:pPr>
        <w:pStyle w:val="ListParagraph"/>
        <w:widowControl/>
        <w:numPr>
          <w:ilvl w:val="0"/>
          <w:numId w:val="1"/>
        </w:numPr>
        <w:spacing w:after="2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Making Reports </w:t>
      </w:r>
      <w:proofErr w:type="gramStart"/>
      <w:r>
        <w:rPr>
          <w:rFonts w:ascii="Times New Roman" w:hAnsi="Times New Roman"/>
        </w:rPr>
        <w:t>Of</w:t>
      </w:r>
      <w:proofErr w:type="gramEnd"/>
      <w:r>
        <w:rPr>
          <w:rFonts w:ascii="Times New Roman" w:hAnsi="Times New Roman"/>
        </w:rPr>
        <w:t xml:space="preserve"> Monthly Target’s.</w:t>
      </w:r>
    </w:p>
    <w:p w14:paraId="0BF3CF0F" w14:textId="53FC2B84" w:rsidR="00536079" w:rsidRPr="00536079" w:rsidRDefault="00536079">
      <w:pPr>
        <w:pStyle w:val="ListParagraph"/>
        <w:widowControl/>
        <w:numPr>
          <w:ilvl w:val="0"/>
          <w:numId w:val="1"/>
        </w:numPr>
        <w:spacing w:after="2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Analyzing </w:t>
      </w:r>
      <w:proofErr w:type="gramStart"/>
      <w:r>
        <w:rPr>
          <w:rFonts w:ascii="Times New Roman" w:hAnsi="Times New Roman"/>
        </w:rPr>
        <w:t>On</w:t>
      </w:r>
      <w:proofErr w:type="gramEnd"/>
      <w:r>
        <w:rPr>
          <w:rFonts w:ascii="Times New Roman" w:hAnsi="Times New Roman"/>
        </w:rPr>
        <w:t xml:space="preserve"> Customer investment Frequency.</w:t>
      </w:r>
    </w:p>
    <w:p w14:paraId="0F8B4079" w14:textId="51A458BA" w:rsidR="00536079" w:rsidRPr="00536079" w:rsidRDefault="00536079" w:rsidP="00536079">
      <w:pPr>
        <w:pStyle w:val="ListParagraph"/>
        <w:widowControl/>
        <w:numPr>
          <w:ilvl w:val="0"/>
          <w:numId w:val="1"/>
        </w:numPr>
        <w:spacing w:after="20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1"/>
          <w:szCs w:val="21"/>
        </w:rPr>
        <w:t>Billing, Customer handling &amp; data entry on CRM daily basis.</w:t>
      </w:r>
    </w:p>
    <w:p w14:paraId="730BC73F" w14:textId="77777777" w:rsidR="00495ACB" w:rsidRDefault="00150571">
      <w:pPr>
        <w:pStyle w:val="ListParagraph"/>
        <w:widowControl/>
        <w:numPr>
          <w:ilvl w:val="0"/>
          <w:numId w:val="1"/>
        </w:numPr>
        <w:spacing w:after="20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1"/>
          <w:szCs w:val="21"/>
        </w:rPr>
        <w:t>Maintain the Gift Cards sale report &amp; stock report.</w:t>
      </w:r>
    </w:p>
    <w:p w14:paraId="25E7A982" w14:textId="77777777" w:rsidR="00495ACB" w:rsidRDefault="00150571">
      <w:pPr>
        <w:pStyle w:val="ListParagraph"/>
        <w:widowControl/>
        <w:numPr>
          <w:ilvl w:val="0"/>
          <w:numId w:val="1"/>
        </w:numPr>
        <w:spacing w:after="20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1"/>
          <w:szCs w:val="21"/>
        </w:rPr>
        <w:t>Answer to the queries of the customer in an ethical and informative way.</w:t>
      </w:r>
    </w:p>
    <w:p w14:paraId="435EB02D" w14:textId="77777777" w:rsidR="00495ACB" w:rsidRDefault="00150571">
      <w:pPr>
        <w:pStyle w:val="ListParagraph"/>
        <w:widowControl/>
        <w:numPr>
          <w:ilvl w:val="0"/>
          <w:numId w:val="1"/>
        </w:numPr>
        <w:spacing w:after="200"/>
        <w:jc w:val="left"/>
      </w:pPr>
      <w:r>
        <w:rPr>
          <w:rFonts w:ascii="Times New Roman" w:hAnsi="Times New Roman"/>
          <w:sz w:val="21"/>
          <w:szCs w:val="21"/>
        </w:rPr>
        <w:t>Making customer detail of CNC order in excel format.</w:t>
      </w:r>
    </w:p>
    <w:p w14:paraId="229980EC" w14:textId="77777777" w:rsidR="00495ACB" w:rsidRDefault="00150571">
      <w:pPr>
        <w:pStyle w:val="ListParagraph"/>
        <w:widowControl/>
        <w:numPr>
          <w:ilvl w:val="0"/>
          <w:numId w:val="1"/>
        </w:numPr>
        <w:spacing w:after="20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1"/>
          <w:szCs w:val="21"/>
        </w:rPr>
        <w:t>Ensuring proper and best communication about the offers &amp; promotions to customers.</w:t>
      </w:r>
    </w:p>
    <w:p w14:paraId="75F397A7" w14:textId="77777777" w:rsidR="00495ACB" w:rsidRDefault="00150571">
      <w:pPr>
        <w:pStyle w:val="ListParagraph"/>
        <w:widowControl/>
        <w:numPr>
          <w:ilvl w:val="0"/>
          <w:numId w:val="1"/>
        </w:numPr>
        <w:spacing w:after="2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Team Handling Capacity Of 20 To 50 Members </w:t>
      </w:r>
      <w:proofErr w:type="gramStart"/>
      <w:r>
        <w:rPr>
          <w:rFonts w:ascii="Times New Roman" w:hAnsi="Times New Roman"/>
        </w:rPr>
        <w:t>In</w:t>
      </w:r>
      <w:proofErr w:type="gramEnd"/>
      <w:r>
        <w:rPr>
          <w:rFonts w:ascii="Times New Roman" w:hAnsi="Times New Roman"/>
        </w:rPr>
        <w:t xml:space="preserve"> Team Leadership.</w:t>
      </w:r>
    </w:p>
    <w:p w14:paraId="1D0DCB2B" w14:textId="77777777" w:rsidR="00495ACB" w:rsidRDefault="00150571">
      <w:pPr>
        <w:pStyle w:val="ListParagraph"/>
        <w:widowControl/>
        <w:numPr>
          <w:ilvl w:val="0"/>
          <w:numId w:val="1"/>
        </w:numPr>
        <w:spacing w:after="2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Store Management Activities </w:t>
      </w:r>
      <w:proofErr w:type="gramStart"/>
      <w:r>
        <w:rPr>
          <w:rFonts w:ascii="Times New Roman" w:hAnsi="Times New Roman"/>
        </w:rPr>
        <w:t>And</w:t>
      </w:r>
      <w:proofErr w:type="gramEnd"/>
      <w:r>
        <w:rPr>
          <w:rFonts w:ascii="Times New Roman" w:hAnsi="Times New Roman"/>
        </w:rPr>
        <w:t xml:space="preserve"> Capability Of Store Operations.</w:t>
      </w:r>
    </w:p>
    <w:p w14:paraId="353800DF" w14:textId="77777777" w:rsidR="00495ACB" w:rsidRDefault="00150571">
      <w:pPr>
        <w:pStyle w:val="ListParagraph"/>
        <w:widowControl/>
        <w:numPr>
          <w:ilvl w:val="0"/>
          <w:numId w:val="1"/>
        </w:numPr>
        <w:spacing w:after="2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Taking Care </w:t>
      </w:r>
      <w:proofErr w:type="gramStart"/>
      <w:r>
        <w:rPr>
          <w:rFonts w:ascii="Times New Roman" w:hAnsi="Times New Roman"/>
        </w:rPr>
        <w:t>of  Store</w:t>
      </w:r>
      <w:proofErr w:type="gramEnd"/>
      <w:r>
        <w:rPr>
          <w:rFonts w:ascii="Times New Roman" w:hAnsi="Times New Roman"/>
        </w:rPr>
        <w:t xml:space="preserve"> Hygiene And Store Display Proper.</w:t>
      </w:r>
    </w:p>
    <w:p w14:paraId="40863318" w14:textId="77777777" w:rsidR="00495ACB" w:rsidRDefault="00495ACB">
      <w:pPr>
        <w:pStyle w:val="ParaAttribute12"/>
      </w:pPr>
    </w:p>
    <w:p w14:paraId="28FED839" w14:textId="77777777" w:rsidR="00495ACB" w:rsidRDefault="00495ACB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3B9D9FF" w14:textId="77777777" w:rsidR="00495ACB" w:rsidRDefault="00150571">
      <w:pPr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Customer Relationship Management &amp; Team Management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1BECFCEE" w14:textId="77777777" w:rsidR="00495ACB" w:rsidRDefault="00495ACB">
      <w:pPr>
        <w:rPr>
          <w:rFonts w:ascii="Times New Roman" w:hAnsi="Times New Roman"/>
          <w:sz w:val="21"/>
          <w:szCs w:val="21"/>
        </w:rPr>
      </w:pPr>
    </w:p>
    <w:p w14:paraId="145D4372" w14:textId="39F58C18" w:rsidR="00495ACB" w:rsidRPr="006B7B04" w:rsidRDefault="00150571" w:rsidP="006B7B04">
      <w:pPr>
        <w:pStyle w:val="ListParagraph"/>
        <w:widowControl/>
        <w:numPr>
          <w:ilvl w:val="0"/>
          <w:numId w:val="2"/>
        </w:numPr>
        <w:suppressAutoHyphens/>
        <w:rPr>
          <w:rFonts w:ascii="Times New Roman" w:hAnsi="Times New Roman"/>
        </w:rPr>
      </w:pPr>
      <w:r>
        <w:rPr>
          <w:rFonts w:ascii="Times New Roman" w:hAnsi="Times New Roman"/>
          <w:sz w:val="21"/>
          <w:szCs w:val="21"/>
        </w:rPr>
        <w:t xml:space="preserve">Interacting with the customers to gather their feedback, and undertaking steps for effectively resolving customer’s complaints. </w:t>
      </w:r>
    </w:p>
    <w:p w14:paraId="33FCCF8A" w14:textId="47DA87EC" w:rsidR="00495ACB" w:rsidRPr="006B7B04" w:rsidRDefault="00150571" w:rsidP="006B7B04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1"/>
          <w:szCs w:val="21"/>
        </w:rPr>
        <w:t>Good customer Service &amp; people management skills.</w:t>
      </w:r>
    </w:p>
    <w:p w14:paraId="477182AF" w14:textId="1195B392" w:rsidR="00495ACB" w:rsidRPr="006B7B04" w:rsidRDefault="00150571" w:rsidP="006B7B04">
      <w:pPr>
        <w:pStyle w:val="ListParagraph"/>
        <w:widowControl/>
        <w:numPr>
          <w:ilvl w:val="0"/>
          <w:numId w:val="3"/>
        </w:numPr>
        <w:suppressAutoHyphens/>
        <w:jc w:val="left"/>
        <w:rPr>
          <w:rStyle w:val="CharAttribute21"/>
          <w:rFonts w:eastAsia="Batang"/>
          <w:b w:val="0"/>
        </w:rPr>
      </w:pPr>
      <w:r>
        <w:rPr>
          <w:rFonts w:ascii="Times New Roman" w:hAnsi="Times New Roman"/>
          <w:sz w:val="21"/>
          <w:szCs w:val="21"/>
        </w:rPr>
        <w:t>Learning every time wherever I am present from our seniors as well juniors.</w:t>
      </w:r>
    </w:p>
    <w:p w14:paraId="68AF525B" w14:textId="77777777" w:rsidR="00495ACB" w:rsidRDefault="00150571">
      <w:pPr>
        <w:pStyle w:val="ParaAttribute6"/>
      </w:pPr>
      <w:r>
        <w:rPr>
          <w:rStyle w:val="CharAttribute21"/>
          <w:rFonts w:eastAsia="Batang"/>
          <w:sz w:val="24"/>
          <w:szCs w:val="24"/>
        </w:rPr>
        <w:t>Strength:</w:t>
      </w:r>
    </w:p>
    <w:p w14:paraId="28F764A5" w14:textId="77777777" w:rsidR="00495ACB" w:rsidRDefault="00495ACB">
      <w:pPr>
        <w:pStyle w:val="ParaAttribute20"/>
        <w:ind w:left="0"/>
        <w:rPr>
          <w:sz w:val="21"/>
          <w:szCs w:val="21"/>
        </w:rPr>
      </w:pPr>
    </w:p>
    <w:p w14:paraId="35DCE3E3" w14:textId="77777777" w:rsidR="00495ACB" w:rsidRDefault="00150571">
      <w:pPr>
        <w:pStyle w:val="ListParagraph"/>
        <w:numPr>
          <w:ilvl w:val="0"/>
          <w:numId w:val="4"/>
        </w:numPr>
        <w:tabs>
          <w:tab w:val="left" w:pos="720"/>
        </w:tabs>
        <w:spacing w:after="100"/>
        <w:jc w:val="left"/>
      </w:pPr>
      <w:r>
        <w:rPr>
          <w:rStyle w:val="CharAttribute25"/>
          <w:rFonts w:eastAsia="Batang"/>
          <w:sz w:val="21"/>
          <w:szCs w:val="21"/>
        </w:rPr>
        <w:t>Can quickly adapt to situations and am a keen and quick learner.</w:t>
      </w:r>
    </w:p>
    <w:p w14:paraId="761F3C0D" w14:textId="77777777" w:rsidR="00495ACB" w:rsidRDefault="00150571">
      <w:pPr>
        <w:pStyle w:val="ListParagraph"/>
        <w:numPr>
          <w:ilvl w:val="0"/>
          <w:numId w:val="4"/>
        </w:numPr>
        <w:tabs>
          <w:tab w:val="left" w:pos="720"/>
        </w:tabs>
        <w:spacing w:after="100"/>
        <w:jc w:val="left"/>
      </w:pPr>
      <w:r>
        <w:rPr>
          <w:rStyle w:val="CharAttribute25"/>
          <w:rFonts w:eastAsia="Batang"/>
          <w:sz w:val="21"/>
          <w:szCs w:val="21"/>
        </w:rPr>
        <w:t xml:space="preserve">Ability to lead and work in a team. </w:t>
      </w:r>
    </w:p>
    <w:p w14:paraId="274FAE98" w14:textId="77777777" w:rsidR="00495ACB" w:rsidRDefault="00150571">
      <w:pPr>
        <w:pStyle w:val="ListParagraph"/>
        <w:numPr>
          <w:ilvl w:val="0"/>
          <w:numId w:val="4"/>
        </w:numPr>
        <w:tabs>
          <w:tab w:val="left" w:pos="720"/>
        </w:tabs>
        <w:spacing w:after="100"/>
        <w:jc w:val="left"/>
      </w:pPr>
      <w:r>
        <w:rPr>
          <w:rStyle w:val="CharAttribute25"/>
          <w:rFonts w:eastAsia="Batang"/>
          <w:sz w:val="21"/>
          <w:szCs w:val="21"/>
        </w:rPr>
        <w:t>Believe in Team Spirit.</w:t>
      </w:r>
    </w:p>
    <w:p w14:paraId="36E9B80A" w14:textId="77777777" w:rsidR="00495ACB" w:rsidRDefault="00150571">
      <w:pPr>
        <w:pStyle w:val="ListParagraph"/>
        <w:numPr>
          <w:ilvl w:val="0"/>
          <w:numId w:val="4"/>
        </w:numPr>
        <w:tabs>
          <w:tab w:val="left" w:pos="720"/>
        </w:tabs>
        <w:spacing w:after="100"/>
      </w:pPr>
      <w:r>
        <w:rPr>
          <w:rStyle w:val="CharAttribute25"/>
          <w:rFonts w:eastAsia="Batang"/>
          <w:sz w:val="21"/>
          <w:szCs w:val="21"/>
        </w:rPr>
        <w:t>Strong dedication to work.</w:t>
      </w:r>
    </w:p>
    <w:p w14:paraId="38B572F3" w14:textId="77777777" w:rsidR="00495ACB" w:rsidRPr="006B7B04" w:rsidRDefault="00495ACB" w:rsidP="006B7B04">
      <w:pPr>
        <w:tabs>
          <w:tab w:val="left" w:pos="720"/>
        </w:tabs>
        <w:spacing w:after="100"/>
        <w:rPr>
          <w:rStyle w:val="CharAttribute21"/>
          <w:rFonts w:eastAsia="Batang"/>
        </w:rPr>
      </w:pPr>
    </w:p>
    <w:p w14:paraId="2407A02F" w14:textId="77777777" w:rsidR="00495ACB" w:rsidRDefault="00150571">
      <w:pPr>
        <w:pStyle w:val="ParaAttribute6"/>
        <w:rPr>
          <w:b/>
        </w:rPr>
      </w:pPr>
      <w:r>
        <w:rPr>
          <w:rStyle w:val="CharAttribute28"/>
          <w:rFonts w:eastAsia="Batang"/>
          <w:sz w:val="24"/>
          <w:szCs w:val="24"/>
        </w:rPr>
        <w:t>Computer Proficiency</w:t>
      </w:r>
    </w:p>
    <w:p w14:paraId="5398EA17" w14:textId="77777777" w:rsidR="00495ACB" w:rsidRDefault="0015057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</w:p>
    <w:p w14:paraId="77B815BD" w14:textId="19F81EA7" w:rsidR="00495ACB" w:rsidRPr="006B7B04" w:rsidRDefault="00150571" w:rsidP="006B7B04">
      <w:pPr>
        <w:ind w:left="2501" w:hangingChars="1250" w:hanging="2501"/>
      </w:pPr>
      <w:r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  <w:sz w:val="21"/>
          <w:szCs w:val="21"/>
        </w:rPr>
        <w:t xml:space="preserve">Operating System: - </w:t>
      </w:r>
      <w:r>
        <w:rPr>
          <w:rFonts w:ascii="Times New Roman" w:hAnsi="Times New Roman"/>
          <w:sz w:val="21"/>
          <w:szCs w:val="21"/>
        </w:rPr>
        <w:t>MS-DOS 6.22, Windows 2000, Server/Professional, Windows XP</w:t>
      </w:r>
      <w:proofErr w:type="gramStart"/>
      <w:r>
        <w:rPr>
          <w:rFonts w:ascii="Times New Roman" w:hAnsi="Times New Roman"/>
          <w:sz w:val="21"/>
          <w:szCs w:val="21"/>
        </w:rPr>
        <w:t>,03,07</w:t>
      </w:r>
      <w:proofErr w:type="gramEnd"/>
      <w:r>
        <w:rPr>
          <w:rFonts w:ascii="Times New Roman" w:hAnsi="Times New Roman"/>
          <w:sz w:val="21"/>
          <w:szCs w:val="21"/>
        </w:rPr>
        <w:t xml:space="preserve">                 </w:t>
      </w:r>
    </w:p>
    <w:p w14:paraId="6C26FB94" w14:textId="19F4942C" w:rsidR="00495ACB" w:rsidRDefault="00150571">
      <w:pPr>
        <w:rPr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Software Tools: - </w:t>
      </w:r>
      <w:r>
        <w:rPr>
          <w:rFonts w:ascii="Times New Roman" w:hAnsi="Times New Roman"/>
          <w:sz w:val="21"/>
          <w:szCs w:val="21"/>
        </w:rPr>
        <w:t xml:space="preserve">MS </w:t>
      </w:r>
      <w:proofErr w:type="spellStart"/>
      <w:r>
        <w:rPr>
          <w:rFonts w:ascii="Times New Roman" w:hAnsi="Times New Roman"/>
          <w:sz w:val="21"/>
          <w:szCs w:val="21"/>
        </w:rPr>
        <w:t>Office</w:t>
      </w:r>
      <w:proofErr w:type="gramStart"/>
      <w:r w:rsidR="006B7B04">
        <w:rPr>
          <w:rFonts w:ascii="Times New Roman" w:hAnsi="Times New Roman"/>
          <w:sz w:val="21"/>
          <w:szCs w:val="21"/>
        </w:rPr>
        <w:t>,Excel</w:t>
      </w:r>
      <w:proofErr w:type="spellEnd"/>
      <w:proofErr w:type="gramEnd"/>
      <w:r>
        <w:rPr>
          <w:rFonts w:ascii="Times New Roman" w:hAnsi="Times New Roman"/>
          <w:b/>
          <w:sz w:val="21"/>
          <w:szCs w:val="21"/>
        </w:rPr>
        <w:t xml:space="preserve"> </w:t>
      </w:r>
    </w:p>
    <w:p w14:paraId="23B188F3" w14:textId="77777777" w:rsidR="00495ACB" w:rsidRDefault="00495ACB" w:rsidP="006B7B04">
      <w:pPr>
        <w:pStyle w:val="ParaAttribute27"/>
        <w:ind w:left="0"/>
        <w:rPr>
          <w:b/>
        </w:rPr>
      </w:pPr>
    </w:p>
    <w:p w14:paraId="6CDF9F73" w14:textId="77777777" w:rsidR="00495ACB" w:rsidRDefault="00150571">
      <w:pPr>
        <w:pStyle w:val="ParaAttribute6"/>
        <w:rPr>
          <w:b/>
        </w:rPr>
      </w:pPr>
      <w:r>
        <w:rPr>
          <w:rStyle w:val="CharAttribute28"/>
          <w:rFonts w:eastAsia="Batang"/>
          <w:sz w:val="24"/>
          <w:szCs w:val="24"/>
        </w:rPr>
        <w:lastRenderedPageBreak/>
        <w:t>Educational Qualification:</w:t>
      </w:r>
    </w:p>
    <w:p w14:paraId="59F5026D" w14:textId="77777777" w:rsidR="00495ACB" w:rsidRDefault="00495ACB">
      <w:pPr>
        <w:pStyle w:val="ParaAttribute26"/>
        <w:rPr>
          <w:sz w:val="21"/>
          <w:szCs w:val="21"/>
        </w:rPr>
      </w:pPr>
    </w:p>
    <w:p w14:paraId="276AEEFC" w14:textId="043ACAC1" w:rsidR="00495ACB" w:rsidRDefault="00495ACB" w:rsidP="00B46B83">
      <w:pPr>
        <w:pStyle w:val="ParaAttribute26"/>
      </w:pPr>
    </w:p>
    <w:p w14:paraId="4C5EF5CA" w14:textId="56E51740" w:rsidR="00495ACB" w:rsidRDefault="00150571">
      <w:pPr>
        <w:pStyle w:val="ListParagraph"/>
        <w:numPr>
          <w:ilvl w:val="0"/>
          <w:numId w:val="3"/>
        </w:numPr>
        <w:tabs>
          <w:tab w:val="left" w:pos="720"/>
        </w:tabs>
        <w:jc w:val="left"/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B.A. from Kanpur University</w:t>
      </w:r>
      <w:r w:rsidR="006B7B04">
        <w:rPr>
          <w:rFonts w:ascii="Times New Roman" w:hAnsi="Times New Roman"/>
          <w:sz w:val="21"/>
          <w:szCs w:val="21"/>
        </w:rPr>
        <w:t xml:space="preserve"> 2016.</w:t>
      </w:r>
    </w:p>
    <w:p w14:paraId="720821B8" w14:textId="19FD4DFF" w:rsidR="00495ACB" w:rsidRDefault="00150571">
      <w:pPr>
        <w:pStyle w:val="ListParagraph"/>
        <w:numPr>
          <w:ilvl w:val="0"/>
          <w:numId w:val="4"/>
        </w:numPr>
        <w:tabs>
          <w:tab w:val="left" w:pos="720"/>
        </w:tabs>
        <w:jc w:val="left"/>
        <w:rPr>
          <w:rStyle w:val="CharAttribute29"/>
          <w:rFonts w:ascii="Batang" w:eastAsia="Batang" w:hAnsi="Batang"/>
          <w:b/>
        </w:rPr>
      </w:pPr>
      <w:r>
        <w:rPr>
          <w:rStyle w:val="CharAttribute25"/>
          <w:rFonts w:eastAsia="Batang"/>
          <w:sz w:val="21"/>
          <w:szCs w:val="21"/>
        </w:rPr>
        <w:t xml:space="preserve">Intermediate in Science from U.P. </w:t>
      </w:r>
      <w:proofErr w:type="gramStart"/>
      <w:r w:rsidR="006B7B04">
        <w:rPr>
          <w:rStyle w:val="CharAttribute29"/>
          <w:rFonts w:eastAsia="Batang"/>
          <w:sz w:val="21"/>
          <w:szCs w:val="21"/>
        </w:rPr>
        <w:t>Board  2013</w:t>
      </w:r>
      <w:proofErr w:type="gramEnd"/>
      <w:r w:rsidR="006B7B04">
        <w:rPr>
          <w:rStyle w:val="CharAttribute29"/>
          <w:rFonts w:eastAsia="Batang"/>
          <w:sz w:val="21"/>
          <w:szCs w:val="21"/>
        </w:rPr>
        <w:t>.</w:t>
      </w:r>
    </w:p>
    <w:p w14:paraId="3D0279CB" w14:textId="557D7AD5" w:rsidR="00495ACB" w:rsidRDefault="00150571">
      <w:pPr>
        <w:pStyle w:val="ListParagraph"/>
        <w:numPr>
          <w:ilvl w:val="0"/>
          <w:numId w:val="4"/>
        </w:numPr>
        <w:tabs>
          <w:tab w:val="left" w:pos="720"/>
        </w:tabs>
        <w:jc w:val="left"/>
      </w:pPr>
      <w:r>
        <w:rPr>
          <w:rStyle w:val="CharAttribute29"/>
          <w:rFonts w:eastAsia="Batang"/>
          <w:sz w:val="21"/>
          <w:szCs w:val="21"/>
        </w:rPr>
        <w:t>High school in Commerce from. U.P. Bo</w:t>
      </w:r>
      <w:r w:rsidR="006B7B04">
        <w:rPr>
          <w:rStyle w:val="CharAttribute29"/>
          <w:rFonts w:eastAsia="Batang"/>
          <w:sz w:val="21"/>
          <w:szCs w:val="21"/>
        </w:rPr>
        <w:t>ard 2009.</w:t>
      </w:r>
    </w:p>
    <w:p w14:paraId="23073498" w14:textId="77777777" w:rsidR="00495ACB" w:rsidRDefault="00495ACB">
      <w:pPr>
        <w:pStyle w:val="ParaAttribute24"/>
        <w:rPr>
          <w:b/>
          <w:sz w:val="21"/>
          <w:szCs w:val="21"/>
        </w:rPr>
      </w:pPr>
    </w:p>
    <w:p w14:paraId="66796882" w14:textId="77777777" w:rsidR="00495ACB" w:rsidRDefault="00150571">
      <w:pPr>
        <w:pStyle w:val="ParaAttribute6"/>
        <w:rPr>
          <w:b/>
        </w:rPr>
      </w:pPr>
      <w:r>
        <w:rPr>
          <w:rStyle w:val="CharAttribute28"/>
          <w:rFonts w:eastAsia="Batang"/>
          <w:sz w:val="24"/>
          <w:szCs w:val="24"/>
        </w:rPr>
        <w:t>Personal Profile:</w:t>
      </w:r>
    </w:p>
    <w:p w14:paraId="5AAB3365" w14:textId="77777777" w:rsidR="00495ACB" w:rsidRDefault="00495ACB">
      <w:pPr>
        <w:pStyle w:val="ParaAttribute1"/>
        <w:rPr>
          <w:sz w:val="22"/>
          <w:szCs w:val="22"/>
        </w:rPr>
      </w:pPr>
    </w:p>
    <w:p w14:paraId="74DF804E" w14:textId="49DE1C17" w:rsidR="00495ACB" w:rsidRDefault="00150571">
      <w:pPr>
        <w:numPr>
          <w:ilvl w:val="0"/>
          <w:numId w:val="6"/>
        </w:numPr>
      </w:pPr>
      <w:r>
        <w:rPr>
          <w:rStyle w:val="CharAttribute29"/>
          <w:rFonts w:eastAsia="Batang"/>
          <w:sz w:val="21"/>
          <w:szCs w:val="21"/>
        </w:rPr>
        <w:t xml:space="preserve">     Father’s Name         </w:t>
      </w:r>
      <w:r>
        <w:rPr>
          <w:rStyle w:val="CharAttribute29"/>
          <w:rFonts w:eastAsia="Batang"/>
          <w:sz w:val="21"/>
          <w:szCs w:val="21"/>
        </w:rPr>
        <w:tab/>
        <w:t xml:space="preserve">       :</w:t>
      </w:r>
      <w:r>
        <w:rPr>
          <w:sz w:val="21"/>
          <w:szCs w:val="21"/>
        </w:rPr>
        <w:tab/>
        <w:t xml:space="preserve">    </w:t>
      </w:r>
      <w:r w:rsidR="006B7B04">
        <w:rPr>
          <w:sz w:val="21"/>
          <w:szCs w:val="21"/>
        </w:rPr>
        <w:t xml:space="preserve">   </w:t>
      </w:r>
      <w:r>
        <w:rPr>
          <w:rStyle w:val="CharAttribute29"/>
          <w:rFonts w:eastAsia="Batang"/>
          <w:sz w:val="21"/>
          <w:szCs w:val="21"/>
        </w:rPr>
        <w:t xml:space="preserve">Mr. </w:t>
      </w:r>
      <w:r>
        <w:rPr>
          <w:rStyle w:val="CharAttribute30"/>
          <w:rFonts w:eastAsia="Batang"/>
          <w:sz w:val="21"/>
          <w:szCs w:val="21"/>
        </w:rPr>
        <w:t>Kamal Narayan Gupta</w:t>
      </w:r>
    </w:p>
    <w:p w14:paraId="3D4A2FA4" w14:textId="77777777" w:rsidR="00495ACB" w:rsidRDefault="00150571">
      <w:pPr>
        <w:pStyle w:val="ParaAttribute28"/>
        <w:numPr>
          <w:ilvl w:val="0"/>
          <w:numId w:val="6"/>
        </w:numPr>
      </w:pPr>
      <w:r>
        <w:rPr>
          <w:rStyle w:val="CharAttribute30"/>
          <w:rFonts w:eastAsia="Batang"/>
          <w:sz w:val="21"/>
          <w:szCs w:val="21"/>
        </w:rPr>
        <w:t xml:space="preserve">     Date of Birth                      :             23-05-1993</w:t>
      </w:r>
    </w:p>
    <w:p w14:paraId="6212716E" w14:textId="77777777" w:rsidR="00495ACB" w:rsidRDefault="00150571">
      <w:pPr>
        <w:pStyle w:val="ParaAttribute28"/>
        <w:numPr>
          <w:ilvl w:val="0"/>
          <w:numId w:val="6"/>
        </w:numPr>
      </w:pPr>
      <w:r>
        <w:rPr>
          <w:rStyle w:val="CharAttribute30"/>
          <w:rFonts w:eastAsia="Batang"/>
          <w:sz w:val="21"/>
          <w:szCs w:val="21"/>
        </w:rPr>
        <w:t xml:space="preserve">     Address                         </w:t>
      </w:r>
      <w:r>
        <w:rPr>
          <w:rStyle w:val="CharAttribute31"/>
          <w:rFonts w:eastAsia="Batang"/>
          <w:sz w:val="21"/>
          <w:szCs w:val="21"/>
        </w:rPr>
        <w:t xml:space="preserve">     </w:t>
      </w:r>
      <w:r>
        <w:rPr>
          <w:rStyle w:val="CharAttribute32"/>
          <w:rFonts w:eastAsia="Batang"/>
          <w:sz w:val="21"/>
          <w:szCs w:val="21"/>
        </w:rPr>
        <w:t xml:space="preserve">:             33/203 Mani Ram </w:t>
      </w:r>
      <w:proofErr w:type="spellStart"/>
      <w:r>
        <w:rPr>
          <w:rStyle w:val="CharAttribute32"/>
          <w:rFonts w:eastAsia="Batang"/>
          <w:sz w:val="21"/>
          <w:szCs w:val="21"/>
        </w:rPr>
        <w:t>Bagia</w:t>
      </w:r>
      <w:proofErr w:type="spellEnd"/>
      <w:r>
        <w:rPr>
          <w:rStyle w:val="CharAttribute32"/>
          <w:rFonts w:eastAsia="Batang"/>
          <w:sz w:val="21"/>
          <w:szCs w:val="21"/>
        </w:rPr>
        <w:t xml:space="preserve"> Kanpur</w:t>
      </w:r>
      <w:r>
        <w:rPr>
          <w:rStyle w:val="CharAttribute29"/>
          <w:rFonts w:eastAsia="Batang"/>
        </w:rPr>
        <w:t xml:space="preserve"> </w:t>
      </w:r>
    </w:p>
    <w:p w14:paraId="78967468" w14:textId="77777777" w:rsidR="00495ACB" w:rsidRDefault="00495ACB">
      <w:pPr>
        <w:pStyle w:val="ParaAttribute28"/>
        <w:ind w:left="720" w:firstLine="0"/>
      </w:pPr>
    </w:p>
    <w:p w14:paraId="3EFCA5C1" w14:textId="77777777" w:rsidR="00495ACB" w:rsidRDefault="00150571">
      <w:pPr>
        <w:pStyle w:val="ParaAttribute1"/>
      </w:pPr>
      <w:r>
        <w:tab/>
      </w:r>
      <w:r>
        <w:tab/>
      </w:r>
      <w:r>
        <w:tab/>
      </w:r>
      <w:r>
        <w:rPr>
          <w:rStyle w:val="CharAttribute32"/>
          <w:rFonts w:eastAsia="Batang"/>
        </w:rPr>
        <w:t xml:space="preserve">         </w:t>
      </w:r>
    </w:p>
    <w:p w14:paraId="7D6FAD35" w14:textId="77777777" w:rsidR="00495ACB" w:rsidRDefault="00150571">
      <w:pPr>
        <w:pStyle w:val="ParaAttribute3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CharAttribute35"/>
          <w:rFonts w:eastAsia="Batang"/>
          <w:szCs w:val="22"/>
        </w:rPr>
        <w:t xml:space="preserve">                            (</w:t>
      </w:r>
      <w:proofErr w:type="spellStart"/>
      <w:r>
        <w:rPr>
          <w:rStyle w:val="CharAttribute35"/>
          <w:rFonts w:eastAsia="Batang"/>
          <w:sz w:val="24"/>
          <w:szCs w:val="24"/>
        </w:rPr>
        <w:t>Anubhav</w:t>
      </w:r>
      <w:proofErr w:type="spellEnd"/>
      <w:r>
        <w:rPr>
          <w:rStyle w:val="CharAttribute35"/>
          <w:rFonts w:eastAsia="Batang"/>
          <w:sz w:val="24"/>
          <w:szCs w:val="24"/>
        </w:rPr>
        <w:t xml:space="preserve"> Gupta</w:t>
      </w:r>
      <w:r>
        <w:rPr>
          <w:rStyle w:val="CharAttribute35"/>
          <w:rFonts w:eastAsia="Batang"/>
          <w:szCs w:val="22"/>
        </w:rPr>
        <w:t>)</w:t>
      </w:r>
    </w:p>
    <w:p w14:paraId="4054D120" w14:textId="77777777" w:rsidR="00495ACB" w:rsidRDefault="00150571">
      <w:pPr>
        <w:pStyle w:val="ParaAttribute30"/>
      </w:pPr>
      <w:bookmarkStart w:id="2" w:name="__DdeLink__171_2723260673"/>
      <w:bookmarkEnd w:id="2"/>
      <w:r>
        <w:rPr>
          <w:rStyle w:val="CharAttribute35"/>
          <w:rFonts w:eastAsia="Batang"/>
          <w:szCs w:val="22"/>
        </w:rPr>
        <w:t>Place: KANPUR</w:t>
      </w:r>
    </w:p>
    <w:p w14:paraId="10E790AB" w14:textId="77777777" w:rsidR="00495ACB" w:rsidRDefault="00150571">
      <w:pPr>
        <w:pStyle w:val="ParaAttribute30"/>
      </w:pPr>
      <w:r>
        <w:rPr>
          <w:rStyle w:val="CharAttribute35"/>
          <w:rFonts w:eastAsia="Batang"/>
          <w:szCs w:val="22"/>
        </w:rPr>
        <w:t xml:space="preserve">Date: </w:t>
      </w:r>
    </w:p>
    <w:sectPr w:rsidR="00495ACB">
      <w:pgSz w:w="11906" w:h="16838"/>
      <w:pgMar w:top="907" w:right="1800" w:bottom="1080" w:left="1800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altName w:val="Noto Sans Cherokee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iberation Sans">
    <w:altName w:val="Arial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  <w:sz w:val="21"/>
      </w:rPr>
    </w:lvl>
    <w:lvl w:ilvl="1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left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left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left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>
    <w:nsid w:val="BF205925"/>
    <w:multiLevelType w:val="multilevel"/>
    <w:tmpl w:val="BF20592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</w:abstractNum>
  <w:abstractNum w:abstractNumId="2">
    <w:nsid w:val="CF092B84"/>
    <w:multiLevelType w:val="multilevel"/>
    <w:tmpl w:val="CF092B8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053208E"/>
    <w:multiLevelType w:val="multilevel"/>
    <w:tmpl w:val="0053208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3D62ECE"/>
    <w:multiLevelType w:val="multilevel"/>
    <w:tmpl w:val="03D62ECE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left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left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left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>
    <w:nsid w:val="59ADCABA"/>
    <w:multiLevelType w:val="multilevel"/>
    <w:tmpl w:val="59ADCAB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71"/>
    <w:rsid w:val="00036C81"/>
    <w:rsid w:val="00116521"/>
    <w:rsid w:val="00136A71"/>
    <w:rsid w:val="001418FA"/>
    <w:rsid w:val="00150571"/>
    <w:rsid w:val="001E739B"/>
    <w:rsid w:val="00381022"/>
    <w:rsid w:val="003C61E4"/>
    <w:rsid w:val="00407D76"/>
    <w:rsid w:val="004701B3"/>
    <w:rsid w:val="00490BB5"/>
    <w:rsid w:val="00495ACB"/>
    <w:rsid w:val="00536079"/>
    <w:rsid w:val="0058687F"/>
    <w:rsid w:val="005F31C4"/>
    <w:rsid w:val="006B7B04"/>
    <w:rsid w:val="006F62C9"/>
    <w:rsid w:val="006F6D01"/>
    <w:rsid w:val="00727686"/>
    <w:rsid w:val="007E30B6"/>
    <w:rsid w:val="007F154F"/>
    <w:rsid w:val="008023A1"/>
    <w:rsid w:val="00926D5E"/>
    <w:rsid w:val="009F3DBF"/>
    <w:rsid w:val="00A41CF4"/>
    <w:rsid w:val="00AC05AC"/>
    <w:rsid w:val="00AE2935"/>
    <w:rsid w:val="00B46B83"/>
    <w:rsid w:val="00D36098"/>
    <w:rsid w:val="00E8767E"/>
    <w:rsid w:val="00FA66BE"/>
    <w:rsid w:val="047277DE"/>
    <w:rsid w:val="0DF25757"/>
    <w:rsid w:val="0FC934DF"/>
    <w:rsid w:val="22DC1583"/>
    <w:rsid w:val="2C4E2478"/>
    <w:rsid w:val="2E1A4031"/>
    <w:rsid w:val="2E1B6BA0"/>
    <w:rsid w:val="43646F31"/>
    <w:rsid w:val="50801DE9"/>
    <w:rsid w:val="647640F6"/>
    <w:rsid w:val="6A11472E"/>
    <w:rsid w:val="7472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D99A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Batang" w:hAnsi="Batang"/>
      <w:color w:val="00000A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40" w:line="288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">
    <w:name w:val="List"/>
    <w:basedOn w:val="BodyText"/>
    <w:qFormat/>
    <w:rPr>
      <w:rFonts w:cs="Mangal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b/>
      <w:sz w:val="28"/>
    </w:rPr>
  </w:style>
  <w:style w:type="character" w:customStyle="1" w:styleId="CharAttribute1">
    <w:name w:val="CharAttribute1"/>
    <w:qFormat/>
    <w:rPr>
      <w:rFonts w:ascii="Times New Roman" w:eastAsia="Times New Roman" w:hAnsi="Times New Roman"/>
      <w:b/>
    </w:rPr>
  </w:style>
  <w:style w:type="character" w:customStyle="1" w:styleId="CharAttribute2">
    <w:name w:val="CharAttribute2"/>
    <w:qFormat/>
    <w:rPr>
      <w:rFonts w:ascii="Times New Roman" w:eastAsia="Times New Roman" w:hAnsi="Times New Roman"/>
      <w:b/>
      <w:u w:val="single"/>
    </w:rPr>
  </w:style>
  <w:style w:type="character" w:customStyle="1" w:styleId="CharAttribute3">
    <w:name w:val="CharAttribute3"/>
    <w:qFormat/>
    <w:rPr>
      <w:rFonts w:ascii="Times New Roman" w:eastAsia="Times New Roman" w:hAnsi="Times New Roman"/>
    </w:rPr>
  </w:style>
  <w:style w:type="character" w:customStyle="1" w:styleId="CharAttribute4">
    <w:name w:val="CharAttribute4"/>
    <w:qFormat/>
    <w:rPr>
      <w:rFonts w:ascii="Times New Roman" w:eastAsia="Times New Roman" w:hAnsi="Times New Roman"/>
    </w:rPr>
  </w:style>
  <w:style w:type="character" w:customStyle="1" w:styleId="CharAttribute5">
    <w:name w:val="CharAttribute5"/>
    <w:qFormat/>
    <w:rPr>
      <w:rFonts w:ascii="Times New Roman" w:eastAsia="Times New Roman" w:hAnsi="Times New Roman"/>
      <w:b/>
      <w:sz w:val="32"/>
      <w:u w:val="single"/>
    </w:rPr>
  </w:style>
  <w:style w:type="character" w:customStyle="1" w:styleId="CharAttribute6">
    <w:name w:val="CharAttribute6"/>
    <w:qFormat/>
    <w:rPr>
      <w:rFonts w:ascii="Times New Roman" w:eastAsia="Times New Roman" w:hAnsi="Times New Roman"/>
      <w:sz w:val="24"/>
    </w:rPr>
  </w:style>
  <w:style w:type="character" w:customStyle="1" w:styleId="CharAttribute7">
    <w:name w:val="CharAttribute7"/>
    <w:qFormat/>
    <w:rPr>
      <w:rFonts w:ascii="Times New Roman" w:eastAsia="Times New Roman" w:hAnsi="Times New Roman"/>
      <w:b/>
      <w:sz w:val="28"/>
    </w:rPr>
  </w:style>
  <w:style w:type="character" w:customStyle="1" w:styleId="CharAttribute8">
    <w:name w:val="CharAttribute8"/>
    <w:qFormat/>
    <w:rPr>
      <w:rFonts w:ascii="Times New Roman" w:eastAsia="Arial Unicode MS" w:hAnsi="Times New Roman"/>
    </w:rPr>
  </w:style>
  <w:style w:type="character" w:customStyle="1" w:styleId="CharAttribute9">
    <w:name w:val="CharAttribute9"/>
    <w:qFormat/>
    <w:rPr>
      <w:rFonts w:ascii="Times New Roman" w:eastAsia="Arial Unicode MS" w:hAnsi="Times New Roman"/>
      <w:b/>
    </w:rPr>
  </w:style>
  <w:style w:type="character" w:customStyle="1" w:styleId="CharAttribute10">
    <w:name w:val="CharAttribute10"/>
    <w:qFormat/>
    <w:rPr>
      <w:rFonts w:ascii="Times New Roman" w:eastAsia="Times New Roman" w:hAnsi="Times New Roman"/>
      <w:b/>
      <w:sz w:val="22"/>
      <w:u w:val="single"/>
    </w:rPr>
  </w:style>
  <w:style w:type="character" w:customStyle="1" w:styleId="CharAttribute11">
    <w:name w:val="CharAttribute11"/>
    <w:qFormat/>
    <w:rPr>
      <w:rFonts w:ascii="Times New Roman" w:eastAsia="Times New Roman" w:hAnsi="Times New Roman"/>
      <w:b/>
      <w:sz w:val="24"/>
    </w:rPr>
  </w:style>
  <w:style w:type="character" w:customStyle="1" w:styleId="CharAttribute12">
    <w:name w:val="CharAttribute12"/>
    <w:qFormat/>
    <w:rPr>
      <w:rFonts w:ascii="Times New Roman" w:eastAsia="Times New Roman" w:hAnsi="Times New Roman"/>
      <w:b/>
    </w:rPr>
  </w:style>
  <w:style w:type="character" w:customStyle="1" w:styleId="CharAttribute13">
    <w:name w:val="CharAttribute13"/>
    <w:qFormat/>
    <w:rPr>
      <w:rFonts w:ascii="Wingdings" w:eastAsia="Times New Roman" w:hAnsi="Wingdings"/>
    </w:rPr>
  </w:style>
  <w:style w:type="character" w:customStyle="1" w:styleId="CharAttribute14">
    <w:name w:val="CharAttribute14"/>
    <w:qFormat/>
    <w:rPr>
      <w:rFonts w:ascii="Wingdings" w:eastAsia="Times New Roman" w:hAnsi="Wingdings"/>
    </w:rPr>
  </w:style>
  <w:style w:type="character" w:customStyle="1" w:styleId="CharAttribute15">
    <w:name w:val="CharAttribute15"/>
    <w:qFormat/>
    <w:rPr>
      <w:rFonts w:ascii="Times New Roman" w:eastAsia="Times New Roman" w:hAnsi="Times New Roman"/>
      <w:shd w:val="clear" w:color="auto" w:fill="FFFFC3"/>
    </w:rPr>
  </w:style>
  <w:style w:type="character" w:customStyle="1" w:styleId="CharAttribute16">
    <w:name w:val="CharAttribute16"/>
    <w:qFormat/>
    <w:rPr>
      <w:rFonts w:ascii="Wingdings" w:eastAsia="Times New Roman" w:hAnsi="Wingdings"/>
      <w:b/>
    </w:rPr>
  </w:style>
  <w:style w:type="character" w:customStyle="1" w:styleId="CharAttribute17">
    <w:name w:val="CharAttribute17"/>
    <w:qFormat/>
    <w:rPr>
      <w:rFonts w:ascii="Wingdings" w:eastAsia="Times New Roman" w:hAnsi="Wingdings"/>
      <w:b/>
    </w:rPr>
  </w:style>
  <w:style w:type="character" w:customStyle="1" w:styleId="CharAttribute18">
    <w:name w:val="CharAttribute18"/>
    <w:qFormat/>
    <w:rPr>
      <w:rFonts w:ascii="Times New Roman" w:eastAsia="Times New Roman" w:hAnsi="Times New Roman"/>
      <w:sz w:val="22"/>
    </w:rPr>
  </w:style>
  <w:style w:type="character" w:customStyle="1" w:styleId="CharAttribute19">
    <w:name w:val="CharAttribute19"/>
    <w:qFormat/>
    <w:rPr>
      <w:rFonts w:ascii="Times New Roman" w:eastAsia="Times New Roman" w:hAnsi="Times New Roman"/>
      <w:b/>
    </w:rPr>
  </w:style>
  <w:style w:type="character" w:customStyle="1" w:styleId="CharAttribute20">
    <w:name w:val="CharAttribute20"/>
    <w:qFormat/>
    <w:rPr>
      <w:rFonts w:ascii="Times New Roman" w:eastAsia="Times New Roman" w:hAnsi="Times New Roman"/>
      <w:b/>
    </w:rPr>
  </w:style>
  <w:style w:type="character" w:customStyle="1" w:styleId="CharAttribute21">
    <w:name w:val="CharAttribute21"/>
    <w:qFormat/>
    <w:rPr>
      <w:rFonts w:ascii="Times New Roman" w:eastAsia="Times New Roman" w:hAnsi="Times New Roman"/>
      <w:b/>
    </w:rPr>
  </w:style>
  <w:style w:type="character" w:customStyle="1" w:styleId="CharAttribute22">
    <w:name w:val="CharAttribute22"/>
    <w:qFormat/>
    <w:rPr>
      <w:rFonts w:ascii="Times New Roman" w:eastAsia="Times New Roman" w:hAnsi="Times New Roman"/>
      <w:b/>
      <w:sz w:val="22"/>
    </w:rPr>
  </w:style>
  <w:style w:type="character" w:customStyle="1" w:styleId="CharAttribute23">
    <w:name w:val="CharAttribute23"/>
    <w:qFormat/>
    <w:rPr>
      <w:rFonts w:ascii="Times New Roman" w:eastAsia="Times New Roman" w:hAnsi="Times New Roman"/>
      <w:b/>
      <w:sz w:val="22"/>
    </w:rPr>
  </w:style>
  <w:style w:type="character" w:customStyle="1" w:styleId="CharAttribute24">
    <w:name w:val="CharAttribute24"/>
    <w:qFormat/>
    <w:rPr>
      <w:rFonts w:ascii="Times New Roman" w:eastAsia="Times New Roman" w:hAnsi="Times New Roman"/>
    </w:rPr>
  </w:style>
  <w:style w:type="character" w:customStyle="1" w:styleId="CharAttribute25">
    <w:name w:val="CharAttribute25"/>
    <w:qFormat/>
    <w:rPr>
      <w:rFonts w:ascii="Times New Roman" w:eastAsia="Times New Roman" w:hAnsi="Times New Roman"/>
    </w:rPr>
  </w:style>
  <w:style w:type="character" w:customStyle="1" w:styleId="CharAttribute26">
    <w:name w:val="CharAttribute26"/>
    <w:qFormat/>
    <w:rPr>
      <w:rFonts w:ascii="Times New Roman" w:eastAsia="Times New Roman" w:hAnsi="Times New Roman"/>
      <w:b/>
    </w:rPr>
  </w:style>
  <w:style w:type="character" w:customStyle="1" w:styleId="CharAttribute27">
    <w:name w:val="CharAttribute27"/>
    <w:qFormat/>
    <w:rPr>
      <w:rFonts w:ascii="Times New Roman" w:eastAsia="Times New Roman" w:hAnsi="Times New Roman"/>
      <w:b/>
    </w:rPr>
  </w:style>
  <w:style w:type="character" w:customStyle="1" w:styleId="CharAttribute28">
    <w:name w:val="CharAttribute28"/>
    <w:qFormat/>
    <w:rPr>
      <w:rFonts w:ascii="Times New Roman" w:eastAsia="Times New Roman" w:hAnsi="Times New Roman"/>
      <w:b/>
    </w:rPr>
  </w:style>
  <w:style w:type="character" w:customStyle="1" w:styleId="CharAttribute29">
    <w:name w:val="CharAttribute29"/>
    <w:qFormat/>
    <w:rPr>
      <w:rFonts w:ascii="Times New Roman" w:eastAsia="Times New Roman" w:hAnsi="Times New Roman"/>
    </w:rPr>
  </w:style>
  <w:style w:type="character" w:customStyle="1" w:styleId="CharAttribute30">
    <w:name w:val="CharAttribute30"/>
    <w:qFormat/>
    <w:rPr>
      <w:rFonts w:ascii="Times New Roman" w:eastAsia="Times New Roman" w:hAnsi="Times New Roman"/>
    </w:rPr>
  </w:style>
  <w:style w:type="character" w:customStyle="1" w:styleId="CharAttribute31">
    <w:name w:val="CharAttribute31"/>
    <w:qFormat/>
    <w:rPr>
      <w:rFonts w:ascii="Times New Roman" w:eastAsia="Times New Roman" w:hAnsi="Times New Roman"/>
    </w:rPr>
  </w:style>
  <w:style w:type="character" w:customStyle="1" w:styleId="CharAttribute32">
    <w:name w:val="CharAttribute32"/>
    <w:qFormat/>
    <w:rPr>
      <w:rFonts w:ascii="Times New Roman" w:eastAsia="Times New Roman" w:hAnsi="Times New Roman"/>
    </w:rPr>
  </w:style>
  <w:style w:type="character" w:customStyle="1" w:styleId="CharAttribute33">
    <w:name w:val="CharAttribute33"/>
    <w:qFormat/>
    <w:rPr>
      <w:rFonts w:ascii="Times New Roman" w:eastAsia="Times New Roman" w:hAnsi="Times New Roman"/>
      <w:b/>
      <w:sz w:val="28"/>
    </w:rPr>
  </w:style>
  <w:style w:type="character" w:customStyle="1" w:styleId="CharAttribute34">
    <w:name w:val="CharAttribute34"/>
    <w:qFormat/>
    <w:rPr>
      <w:rFonts w:ascii="Times New Roman" w:eastAsia="Times New Roman" w:hAnsi="Times New Roman"/>
      <w:b/>
      <w:sz w:val="28"/>
    </w:rPr>
  </w:style>
  <w:style w:type="character" w:customStyle="1" w:styleId="CharAttribute35">
    <w:name w:val="CharAttribute35"/>
    <w:qFormat/>
    <w:rPr>
      <w:rFonts w:ascii="Constantia" w:eastAsia="Times New Roman" w:hAnsi="Constantia"/>
      <w:b/>
      <w:sz w:val="22"/>
    </w:rPr>
  </w:style>
  <w:style w:type="character" w:customStyle="1" w:styleId="CharAttribute36">
    <w:name w:val="CharAttribute36"/>
    <w:qFormat/>
    <w:rPr>
      <w:rFonts w:ascii="Constantia" w:eastAsia="Times New Roman" w:hAnsi="Constantia"/>
      <w:sz w:val="22"/>
    </w:rPr>
  </w:style>
  <w:style w:type="character" w:customStyle="1" w:styleId="ListLabel1">
    <w:name w:val="ListLabel 1"/>
    <w:qFormat/>
    <w:rPr>
      <w:rFonts w:ascii="Batang" w:eastAsia="Wingdings" w:hAnsi="Batang"/>
      <w:b/>
    </w:rPr>
  </w:style>
  <w:style w:type="character" w:customStyle="1" w:styleId="ListLabel2">
    <w:name w:val="ListLabel 2"/>
    <w:qFormat/>
    <w:rPr>
      <w:rFonts w:eastAsia="Wingdings"/>
    </w:rPr>
  </w:style>
  <w:style w:type="character" w:customStyle="1" w:styleId="ListLabel3">
    <w:name w:val="ListLabel 3"/>
    <w:qFormat/>
    <w:rPr>
      <w:rFonts w:eastAsia="Wingdings"/>
    </w:rPr>
  </w:style>
  <w:style w:type="character" w:customStyle="1" w:styleId="ListLabel4">
    <w:name w:val="ListLabel 4"/>
    <w:qFormat/>
    <w:rPr>
      <w:rFonts w:eastAsia="Wingdings"/>
    </w:rPr>
  </w:style>
  <w:style w:type="character" w:customStyle="1" w:styleId="ListLabel5">
    <w:name w:val="ListLabel 5"/>
    <w:qFormat/>
    <w:rPr>
      <w:rFonts w:eastAsia="Wingdings"/>
    </w:rPr>
  </w:style>
  <w:style w:type="character" w:customStyle="1" w:styleId="ListLabel6">
    <w:name w:val="ListLabel 6"/>
    <w:qFormat/>
    <w:rPr>
      <w:rFonts w:eastAsia="Wingdings"/>
    </w:rPr>
  </w:style>
  <w:style w:type="character" w:customStyle="1" w:styleId="ListLabel7">
    <w:name w:val="ListLabel 7"/>
    <w:qFormat/>
    <w:rPr>
      <w:rFonts w:eastAsia="Wingdings"/>
    </w:rPr>
  </w:style>
  <w:style w:type="character" w:customStyle="1" w:styleId="ListLabel8">
    <w:name w:val="ListLabel 8"/>
    <w:qFormat/>
    <w:rPr>
      <w:rFonts w:eastAsia="Wingdings"/>
    </w:rPr>
  </w:style>
  <w:style w:type="character" w:customStyle="1" w:styleId="ListLabel9">
    <w:name w:val="ListLabel 9"/>
    <w:qFormat/>
    <w:rPr>
      <w:rFonts w:eastAsia="Wingdings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ascii="Times New Roman" w:hAnsi="Times New Roman"/>
      <w:b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ascii="Batang" w:hAnsi="Batang" w:cs="Wingdings"/>
      <w:b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ascii="Times New Roman" w:hAnsi="Times New Roman" w:cs="Wingdings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Times New Roman" w:hAnsi="Times New Roman" w:cs="Wingdings"/>
      <w:b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ascii="Times New Roman" w:hAnsi="Times New Roman" w:cs="Wingdings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ascii="Times New Roman" w:hAnsi="Times New Roman"/>
      <w:b/>
    </w:rPr>
  </w:style>
  <w:style w:type="character" w:customStyle="1" w:styleId="ListLabel67">
    <w:name w:val="ListLabel 67"/>
    <w:qFormat/>
    <w:rPr>
      <w:rFonts w:cs="Symbol"/>
      <w:b/>
    </w:rPr>
  </w:style>
  <w:style w:type="character" w:customStyle="1" w:styleId="ListLabel68">
    <w:name w:val="ListLabel 68"/>
    <w:qFormat/>
    <w:rPr>
      <w:rFonts w:ascii="Times New Roman" w:hAnsi="Times New Roman"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Batang" w:hAnsi="Batang" w:cs="Wingdings"/>
      <w:b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ascii="Times New Roman" w:hAnsi="Times New Roman" w:cs="Wingdings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ascii="Times New Roman" w:hAnsi="Times New Roman" w:cs="Wingdings"/>
      <w:b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ascii="Times New Roman" w:hAnsi="Times New Roman" w:cs="Wingdings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ascii="Times New Roman" w:hAnsi="Times New Roman"/>
      <w:b/>
    </w:rPr>
  </w:style>
  <w:style w:type="character" w:customStyle="1" w:styleId="ListLabel114">
    <w:name w:val="ListLabel 114"/>
    <w:qFormat/>
    <w:rPr>
      <w:rFonts w:cs="Symbol"/>
      <w:b/>
    </w:rPr>
  </w:style>
  <w:style w:type="character" w:customStyle="1" w:styleId="ListLabel115">
    <w:name w:val="ListLabel 115"/>
    <w:qFormat/>
    <w:rPr>
      <w:rFonts w:ascii="Times New Roman" w:hAnsi="Times New Roman"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ascii="Batang" w:hAnsi="Batang" w:cs="Wingdings"/>
      <w:b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ascii="Times New Roman" w:hAnsi="Times New Roman" w:cs="Wingdings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ascii="Times New Roman" w:hAnsi="Times New Roman" w:cs="Wingdings"/>
      <w:b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ascii="Times New Roman" w:hAnsi="Times New Roman" w:cs="Wingdings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ascii="Batang" w:hAnsi="Batang" w:cs="Wingdings"/>
      <w:b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ascii="Times New Roman" w:hAnsi="Times New Roman" w:cs="Wingdings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ascii="Times New Roman" w:hAnsi="Times New Roman" w:cs="Wingdings"/>
      <w:b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ascii="Times New Roman" w:hAnsi="Times New Roman" w:cs="Wingdings"/>
      <w:sz w:val="21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Wingdings"/>
      <w:sz w:val="21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ascii="Batang" w:hAnsi="Batang" w:cs="Wingdings"/>
      <w:b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ascii="Times New Roman" w:hAnsi="Times New Roman" w:cs="Wingdings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ascii="Times New Roman" w:hAnsi="Times New Roman" w:cs="Wingdings"/>
      <w:b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ascii="Times New Roman" w:hAnsi="Times New Roman" w:cs="Wingdings"/>
      <w:sz w:val="21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Wingdings"/>
      <w:sz w:val="21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ascii="Batang" w:hAnsi="Batang" w:cs="Wingdings"/>
      <w:b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ascii="Times New Roman" w:hAnsi="Times New Roman" w:cs="Wingdings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ascii="Times New Roman" w:hAnsi="Times New Roman" w:cs="Wingdings"/>
      <w:b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ascii="Times New Roman" w:hAnsi="Times New Roman" w:cs="Wingdings"/>
      <w:sz w:val="21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Wingdings"/>
      <w:sz w:val="21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ascii="Batang" w:hAnsi="Batang" w:cs="Wingdings"/>
      <w:b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ascii="Times New Roman" w:hAnsi="Times New Roman" w:cs="Wingdings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ascii="Times New Roman" w:hAnsi="Times New Roman" w:cs="Wingdings"/>
      <w:b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ascii="Times New Roman" w:hAnsi="Times New Roman" w:cs="Wingdings"/>
      <w:sz w:val="21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Wingdings"/>
      <w:sz w:val="21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qFormat/>
    <w:pPr>
      <w:widowControl w:val="0"/>
    </w:pPr>
    <w:rPr>
      <w:color w:val="00000A"/>
      <w:lang w:val="en-US"/>
    </w:rPr>
  </w:style>
  <w:style w:type="paragraph" w:customStyle="1" w:styleId="ParaAttribute1">
    <w:name w:val="ParaAttribute1"/>
    <w:qFormat/>
    <w:rPr>
      <w:color w:val="00000A"/>
      <w:lang w:val="en-US"/>
    </w:rPr>
  </w:style>
  <w:style w:type="paragraph" w:customStyle="1" w:styleId="ParaAttribute2">
    <w:name w:val="ParaAttribute2"/>
    <w:qFormat/>
    <w:pPr>
      <w:jc w:val="center"/>
    </w:pPr>
    <w:rPr>
      <w:color w:val="00000A"/>
      <w:lang w:val="en-US"/>
    </w:rPr>
  </w:style>
  <w:style w:type="paragraph" w:customStyle="1" w:styleId="ParaAttribute3">
    <w:name w:val="ParaAttribute3"/>
    <w:qFormat/>
    <w:pPr>
      <w:tabs>
        <w:tab w:val="left" w:pos="5640"/>
      </w:tabs>
    </w:pPr>
    <w:rPr>
      <w:color w:val="00000A"/>
      <w:lang w:val="en-US"/>
    </w:rPr>
  </w:style>
  <w:style w:type="paragraph" w:customStyle="1" w:styleId="ParaAttribute4">
    <w:name w:val="ParaAttribute4"/>
    <w:qFormat/>
    <w:pPr>
      <w:ind w:firstLine="720"/>
      <w:jc w:val="both"/>
    </w:pPr>
    <w:rPr>
      <w:color w:val="00000A"/>
      <w:lang w:val="en-US"/>
    </w:rPr>
  </w:style>
  <w:style w:type="paragraph" w:customStyle="1" w:styleId="ParaAttribute5">
    <w:name w:val="ParaAttribute5"/>
    <w:qFormat/>
    <w:pPr>
      <w:ind w:firstLine="720"/>
    </w:pPr>
    <w:rPr>
      <w:color w:val="00000A"/>
      <w:lang w:val="en-US"/>
    </w:rPr>
  </w:style>
  <w:style w:type="paragraph" w:customStyle="1" w:styleId="ParaAttribute6">
    <w:name w:val="ParaAttribute6"/>
    <w:qFormat/>
    <w:pPr>
      <w:shd w:val="pct40" w:color="000000" w:fill="auto"/>
    </w:pPr>
    <w:rPr>
      <w:color w:val="00000A"/>
      <w:lang w:val="en-US"/>
    </w:rPr>
  </w:style>
  <w:style w:type="paragraph" w:customStyle="1" w:styleId="ParaAttribute7">
    <w:name w:val="ParaAttribute7"/>
    <w:qFormat/>
    <w:pPr>
      <w:spacing w:before="160"/>
      <w:ind w:firstLine="720"/>
      <w:jc w:val="both"/>
    </w:pPr>
    <w:rPr>
      <w:color w:val="00000A"/>
      <w:lang w:val="en-US"/>
    </w:rPr>
  </w:style>
  <w:style w:type="paragraph" w:customStyle="1" w:styleId="ParaAttribute8">
    <w:name w:val="ParaAttribute8"/>
    <w:qFormat/>
    <w:pPr>
      <w:tabs>
        <w:tab w:val="left" w:pos="720"/>
      </w:tabs>
      <w:ind w:left="720" w:hanging="360"/>
      <w:jc w:val="both"/>
    </w:pPr>
    <w:rPr>
      <w:color w:val="00000A"/>
      <w:lang w:val="en-US"/>
    </w:rPr>
  </w:style>
  <w:style w:type="paragraph" w:customStyle="1" w:styleId="ParaAttribute9">
    <w:name w:val="ParaAttribute9"/>
    <w:qFormat/>
    <w:pPr>
      <w:tabs>
        <w:tab w:val="left" w:pos="720"/>
      </w:tabs>
      <w:ind w:left="720" w:hanging="360"/>
    </w:pPr>
    <w:rPr>
      <w:color w:val="00000A"/>
      <w:lang w:val="en-US"/>
    </w:rPr>
  </w:style>
  <w:style w:type="paragraph" w:customStyle="1" w:styleId="ParaAttribute10">
    <w:name w:val="ParaAttribute10"/>
    <w:qFormat/>
    <w:pPr>
      <w:tabs>
        <w:tab w:val="left" w:pos="720"/>
      </w:tabs>
      <w:ind w:left="720" w:hanging="360"/>
    </w:pPr>
    <w:rPr>
      <w:color w:val="00000A"/>
      <w:lang w:val="en-US"/>
    </w:rPr>
  </w:style>
  <w:style w:type="paragraph" w:customStyle="1" w:styleId="ParaAttribute11">
    <w:name w:val="ParaAttribute11"/>
    <w:qFormat/>
    <w:pPr>
      <w:widowControl w:val="0"/>
      <w:tabs>
        <w:tab w:val="left" w:pos="720"/>
        <w:tab w:val="left" w:pos="810"/>
      </w:tabs>
      <w:ind w:left="720" w:hanging="360"/>
    </w:pPr>
    <w:rPr>
      <w:color w:val="00000A"/>
      <w:lang w:val="en-US"/>
    </w:rPr>
  </w:style>
  <w:style w:type="paragraph" w:customStyle="1" w:styleId="ParaAttribute12">
    <w:name w:val="ParaAttribute12"/>
    <w:qFormat/>
    <w:pPr>
      <w:widowControl w:val="0"/>
      <w:tabs>
        <w:tab w:val="left" w:pos="810"/>
      </w:tabs>
      <w:ind w:left="720"/>
    </w:pPr>
    <w:rPr>
      <w:color w:val="00000A"/>
      <w:lang w:val="en-US"/>
    </w:rPr>
  </w:style>
  <w:style w:type="paragraph" w:customStyle="1" w:styleId="ParaAttribute13">
    <w:name w:val="ParaAttribute13"/>
    <w:qFormat/>
    <w:pPr>
      <w:ind w:left="720"/>
      <w:jc w:val="both"/>
    </w:pPr>
    <w:rPr>
      <w:color w:val="00000A"/>
      <w:lang w:val="en-US"/>
    </w:rPr>
  </w:style>
  <w:style w:type="paragraph" w:customStyle="1" w:styleId="ParaAttribute14">
    <w:name w:val="ParaAttribute14"/>
    <w:qFormat/>
    <w:pPr>
      <w:ind w:firstLine="360"/>
    </w:pPr>
    <w:rPr>
      <w:color w:val="00000A"/>
      <w:lang w:val="en-US"/>
    </w:rPr>
  </w:style>
  <w:style w:type="paragraph" w:customStyle="1" w:styleId="ParaAttribute15">
    <w:name w:val="ParaAttribute15"/>
    <w:qFormat/>
    <w:pPr>
      <w:widowControl w:val="0"/>
      <w:tabs>
        <w:tab w:val="left" w:pos="720"/>
      </w:tabs>
      <w:ind w:left="720" w:hanging="360"/>
    </w:pPr>
    <w:rPr>
      <w:color w:val="00000A"/>
      <w:lang w:val="en-US"/>
    </w:rPr>
  </w:style>
  <w:style w:type="paragraph" w:customStyle="1" w:styleId="ParaAttribute16">
    <w:name w:val="ParaAttribute16"/>
    <w:qFormat/>
    <w:pPr>
      <w:jc w:val="both"/>
    </w:pPr>
    <w:rPr>
      <w:color w:val="00000A"/>
      <w:lang w:val="en-US"/>
    </w:rPr>
  </w:style>
  <w:style w:type="paragraph" w:customStyle="1" w:styleId="ParaAttribute17">
    <w:name w:val="ParaAttribute17"/>
    <w:qFormat/>
    <w:pPr>
      <w:widowControl w:val="0"/>
      <w:tabs>
        <w:tab w:val="left" w:pos="810"/>
      </w:tabs>
    </w:pPr>
    <w:rPr>
      <w:color w:val="00000A"/>
      <w:lang w:val="en-US"/>
    </w:rPr>
  </w:style>
  <w:style w:type="paragraph" w:customStyle="1" w:styleId="ParaAttribute18">
    <w:name w:val="ParaAttribute18"/>
    <w:qFormat/>
    <w:pPr>
      <w:ind w:left="360"/>
    </w:pPr>
    <w:rPr>
      <w:color w:val="00000A"/>
      <w:lang w:val="en-US"/>
    </w:rPr>
  </w:style>
  <w:style w:type="paragraph" w:customStyle="1" w:styleId="ParaAttribute19">
    <w:name w:val="ParaAttribute19"/>
    <w:qFormat/>
    <w:pPr>
      <w:widowControl w:val="0"/>
      <w:tabs>
        <w:tab w:val="left" w:pos="720"/>
      </w:tabs>
    </w:pPr>
    <w:rPr>
      <w:color w:val="00000A"/>
      <w:lang w:val="en-US"/>
    </w:rPr>
  </w:style>
  <w:style w:type="paragraph" w:customStyle="1" w:styleId="ParaAttribute20">
    <w:name w:val="ParaAttribute20"/>
    <w:qFormat/>
    <w:pPr>
      <w:spacing w:after="100"/>
      <w:ind w:left="660"/>
    </w:pPr>
    <w:rPr>
      <w:color w:val="00000A"/>
      <w:lang w:val="en-US"/>
    </w:rPr>
  </w:style>
  <w:style w:type="paragraph" w:customStyle="1" w:styleId="ParaAttribute21">
    <w:name w:val="ParaAttribute21"/>
    <w:qFormat/>
    <w:pPr>
      <w:tabs>
        <w:tab w:val="left" w:pos="720"/>
      </w:tabs>
      <w:spacing w:after="100"/>
      <w:ind w:left="720" w:hanging="360"/>
    </w:pPr>
    <w:rPr>
      <w:color w:val="00000A"/>
      <w:lang w:val="en-US"/>
    </w:rPr>
  </w:style>
  <w:style w:type="paragraph" w:customStyle="1" w:styleId="ParaAttribute22">
    <w:name w:val="ParaAttribute22"/>
    <w:qFormat/>
    <w:pPr>
      <w:tabs>
        <w:tab w:val="left" w:pos="720"/>
      </w:tabs>
      <w:spacing w:after="100"/>
      <w:ind w:left="720" w:hanging="360"/>
      <w:jc w:val="both"/>
    </w:pPr>
    <w:rPr>
      <w:color w:val="00000A"/>
      <w:lang w:val="en-US"/>
    </w:rPr>
  </w:style>
  <w:style w:type="paragraph" w:customStyle="1" w:styleId="ParaAttribute23">
    <w:name w:val="ParaAttribute23"/>
    <w:qFormat/>
    <w:pPr>
      <w:spacing w:after="100"/>
      <w:jc w:val="both"/>
    </w:pPr>
    <w:rPr>
      <w:color w:val="00000A"/>
      <w:lang w:val="en-US"/>
    </w:rPr>
  </w:style>
  <w:style w:type="paragraph" w:customStyle="1" w:styleId="ParaAttribute24">
    <w:name w:val="ParaAttribute24"/>
    <w:qFormat/>
    <w:pPr>
      <w:widowControl w:val="0"/>
      <w:ind w:left="720"/>
    </w:pPr>
    <w:rPr>
      <w:color w:val="00000A"/>
      <w:lang w:val="en-US"/>
    </w:rPr>
  </w:style>
  <w:style w:type="paragraph" w:customStyle="1" w:styleId="ParaAttribute25">
    <w:name w:val="ParaAttribute25"/>
    <w:qFormat/>
    <w:pPr>
      <w:widowControl w:val="0"/>
      <w:tabs>
        <w:tab w:val="left" w:pos="720"/>
      </w:tabs>
      <w:ind w:left="720"/>
    </w:pPr>
    <w:rPr>
      <w:color w:val="00000A"/>
      <w:lang w:val="en-US"/>
    </w:rPr>
  </w:style>
  <w:style w:type="paragraph" w:customStyle="1" w:styleId="ParaAttribute26">
    <w:name w:val="ParaAttribute26"/>
    <w:qFormat/>
    <w:pPr>
      <w:widowControl w:val="0"/>
      <w:tabs>
        <w:tab w:val="left" w:pos="720"/>
      </w:tabs>
      <w:ind w:left="360"/>
    </w:pPr>
    <w:rPr>
      <w:color w:val="00000A"/>
      <w:lang w:val="en-US"/>
    </w:rPr>
  </w:style>
  <w:style w:type="paragraph" w:customStyle="1" w:styleId="ParaAttribute27">
    <w:name w:val="ParaAttribute27"/>
    <w:qFormat/>
    <w:pPr>
      <w:tabs>
        <w:tab w:val="left" w:pos="720"/>
      </w:tabs>
      <w:ind w:left="720"/>
    </w:pPr>
    <w:rPr>
      <w:color w:val="00000A"/>
      <w:lang w:val="en-US"/>
    </w:rPr>
  </w:style>
  <w:style w:type="paragraph" w:customStyle="1" w:styleId="ParaAttribute28">
    <w:name w:val="ParaAttribute28"/>
    <w:qFormat/>
    <w:pPr>
      <w:ind w:left="1440" w:firstLine="720"/>
    </w:pPr>
    <w:rPr>
      <w:color w:val="00000A"/>
      <w:lang w:val="en-US"/>
    </w:rPr>
  </w:style>
  <w:style w:type="paragraph" w:customStyle="1" w:styleId="ParaAttribute29">
    <w:name w:val="ParaAttribute29"/>
    <w:qFormat/>
    <w:pPr>
      <w:ind w:left="3600" w:firstLine="1440"/>
    </w:pPr>
    <w:rPr>
      <w:color w:val="00000A"/>
      <w:lang w:val="en-US"/>
    </w:rPr>
  </w:style>
  <w:style w:type="paragraph" w:customStyle="1" w:styleId="ParaAttribute30">
    <w:name w:val="ParaAttribute30"/>
    <w:qFormat/>
    <w:rPr>
      <w:color w:val="00000A"/>
      <w:lang w:val="en-US"/>
    </w:rPr>
  </w:style>
  <w:style w:type="paragraph" w:customStyle="1" w:styleId="ParaAttribute31">
    <w:name w:val="ParaAttribute31"/>
    <w:qFormat/>
    <w:pPr>
      <w:tabs>
        <w:tab w:val="left" w:pos="720"/>
      </w:tabs>
      <w:spacing w:after="100"/>
      <w:ind w:left="360"/>
      <w:jc w:val="both"/>
    </w:pPr>
    <w:rPr>
      <w:color w:val="00000A"/>
      <w:lang w:val="en-US"/>
    </w:rPr>
  </w:style>
  <w:style w:type="paragraph" w:customStyle="1" w:styleId="ParaAttribute32">
    <w:name w:val="ParaAttribute32"/>
    <w:qFormat/>
    <w:pPr>
      <w:tabs>
        <w:tab w:val="left" w:pos="720"/>
      </w:tabs>
      <w:ind w:left="360"/>
    </w:pPr>
    <w:rPr>
      <w:color w:val="00000A"/>
      <w:lang w:val="en-US"/>
    </w:rPr>
  </w:style>
  <w:style w:type="paragraph" w:customStyle="1" w:styleId="ParaAttribute33">
    <w:name w:val="ParaAttribute33"/>
    <w:qFormat/>
    <w:pPr>
      <w:tabs>
        <w:tab w:val="left" w:pos="720"/>
      </w:tabs>
      <w:ind w:left="360"/>
      <w:jc w:val="both"/>
    </w:pPr>
    <w:rPr>
      <w:color w:val="00000A"/>
      <w:lang w:val="en-US"/>
    </w:rPr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41CF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1C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Batang" w:hAnsi="Batang"/>
      <w:color w:val="00000A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40" w:line="288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">
    <w:name w:val="List"/>
    <w:basedOn w:val="BodyText"/>
    <w:qFormat/>
    <w:rPr>
      <w:rFonts w:cs="Mangal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b/>
      <w:sz w:val="28"/>
    </w:rPr>
  </w:style>
  <w:style w:type="character" w:customStyle="1" w:styleId="CharAttribute1">
    <w:name w:val="CharAttribute1"/>
    <w:qFormat/>
    <w:rPr>
      <w:rFonts w:ascii="Times New Roman" w:eastAsia="Times New Roman" w:hAnsi="Times New Roman"/>
      <w:b/>
    </w:rPr>
  </w:style>
  <w:style w:type="character" w:customStyle="1" w:styleId="CharAttribute2">
    <w:name w:val="CharAttribute2"/>
    <w:qFormat/>
    <w:rPr>
      <w:rFonts w:ascii="Times New Roman" w:eastAsia="Times New Roman" w:hAnsi="Times New Roman"/>
      <w:b/>
      <w:u w:val="single"/>
    </w:rPr>
  </w:style>
  <w:style w:type="character" w:customStyle="1" w:styleId="CharAttribute3">
    <w:name w:val="CharAttribute3"/>
    <w:qFormat/>
    <w:rPr>
      <w:rFonts w:ascii="Times New Roman" w:eastAsia="Times New Roman" w:hAnsi="Times New Roman"/>
    </w:rPr>
  </w:style>
  <w:style w:type="character" w:customStyle="1" w:styleId="CharAttribute4">
    <w:name w:val="CharAttribute4"/>
    <w:qFormat/>
    <w:rPr>
      <w:rFonts w:ascii="Times New Roman" w:eastAsia="Times New Roman" w:hAnsi="Times New Roman"/>
    </w:rPr>
  </w:style>
  <w:style w:type="character" w:customStyle="1" w:styleId="CharAttribute5">
    <w:name w:val="CharAttribute5"/>
    <w:qFormat/>
    <w:rPr>
      <w:rFonts w:ascii="Times New Roman" w:eastAsia="Times New Roman" w:hAnsi="Times New Roman"/>
      <w:b/>
      <w:sz w:val="32"/>
      <w:u w:val="single"/>
    </w:rPr>
  </w:style>
  <w:style w:type="character" w:customStyle="1" w:styleId="CharAttribute6">
    <w:name w:val="CharAttribute6"/>
    <w:qFormat/>
    <w:rPr>
      <w:rFonts w:ascii="Times New Roman" w:eastAsia="Times New Roman" w:hAnsi="Times New Roman"/>
      <w:sz w:val="24"/>
    </w:rPr>
  </w:style>
  <w:style w:type="character" w:customStyle="1" w:styleId="CharAttribute7">
    <w:name w:val="CharAttribute7"/>
    <w:qFormat/>
    <w:rPr>
      <w:rFonts w:ascii="Times New Roman" w:eastAsia="Times New Roman" w:hAnsi="Times New Roman"/>
      <w:b/>
      <w:sz w:val="28"/>
    </w:rPr>
  </w:style>
  <w:style w:type="character" w:customStyle="1" w:styleId="CharAttribute8">
    <w:name w:val="CharAttribute8"/>
    <w:qFormat/>
    <w:rPr>
      <w:rFonts w:ascii="Times New Roman" w:eastAsia="Arial Unicode MS" w:hAnsi="Times New Roman"/>
    </w:rPr>
  </w:style>
  <w:style w:type="character" w:customStyle="1" w:styleId="CharAttribute9">
    <w:name w:val="CharAttribute9"/>
    <w:qFormat/>
    <w:rPr>
      <w:rFonts w:ascii="Times New Roman" w:eastAsia="Arial Unicode MS" w:hAnsi="Times New Roman"/>
      <w:b/>
    </w:rPr>
  </w:style>
  <w:style w:type="character" w:customStyle="1" w:styleId="CharAttribute10">
    <w:name w:val="CharAttribute10"/>
    <w:qFormat/>
    <w:rPr>
      <w:rFonts w:ascii="Times New Roman" w:eastAsia="Times New Roman" w:hAnsi="Times New Roman"/>
      <w:b/>
      <w:sz w:val="22"/>
      <w:u w:val="single"/>
    </w:rPr>
  </w:style>
  <w:style w:type="character" w:customStyle="1" w:styleId="CharAttribute11">
    <w:name w:val="CharAttribute11"/>
    <w:qFormat/>
    <w:rPr>
      <w:rFonts w:ascii="Times New Roman" w:eastAsia="Times New Roman" w:hAnsi="Times New Roman"/>
      <w:b/>
      <w:sz w:val="24"/>
    </w:rPr>
  </w:style>
  <w:style w:type="character" w:customStyle="1" w:styleId="CharAttribute12">
    <w:name w:val="CharAttribute12"/>
    <w:qFormat/>
    <w:rPr>
      <w:rFonts w:ascii="Times New Roman" w:eastAsia="Times New Roman" w:hAnsi="Times New Roman"/>
      <w:b/>
    </w:rPr>
  </w:style>
  <w:style w:type="character" w:customStyle="1" w:styleId="CharAttribute13">
    <w:name w:val="CharAttribute13"/>
    <w:qFormat/>
    <w:rPr>
      <w:rFonts w:ascii="Wingdings" w:eastAsia="Times New Roman" w:hAnsi="Wingdings"/>
    </w:rPr>
  </w:style>
  <w:style w:type="character" w:customStyle="1" w:styleId="CharAttribute14">
    <w:name w:val="CharAttribute14"/>
    <w:qFormat/>
    <w:rPr>
      <w:rFonts w:ascii="Wingdings" w:eastAsia="Times New Roman" w:hAnsi="Wingdings"/>
    </w:rPr>
  </w:style>
  <w:style w:type="character" w:customStyle="1" w:styleId="CharAttribute15">
    <w:name w:val="CharAttribute15"/>
    <w:qFormat/>
    <w:rPr>
      <w:rFonts w:ascii="Times New Roman" w:eastAsia="Times New Roman" w:hAnsi="Times New Roman"/>
      <w:shd w:val="clear" w:color="auto" w:fill="FFFFC3"/>
    </w:rPr>
  </w:style>
  <w:style w:type="character" w:customStyle="1" w:styleId="CharAttribute16">
    <w:name w:val="CharAttribute16"/>
    <w:qFormat/>
    <w:rPr>
      <w:rFonts w:ascii="Wingdings" w:eastAsia="Times New Roman" w:hAnsi="Wingdings"/>
      <w:b/>
    </w:rPr>
  </w:style>
  <w:style w:type="character" w:customStyle="1" w:styleId="CharAttribute17">
    <w:name w:val="CharAttribute17"/>
    <w:qFormat/>
    <w:rPr>
      <w:rFonts w:ascii="Wingdings" w:eastAsia="Times New Roman" w:hAnsi="Wingdings"/>
      <w:b/>
    </w:rPr>
  </w:style>
  <w:style w:type="character" w:customStyle="1" w:styleId="CharAttribute18">
    <w:name w:val="CharAttribute18"/>
    <w:qFormat/>
    <w:rPr>
      <w:rFonts w:ascii="Times New Roman" w:eastAsia="Times New Roman" w:hAnsi="Times New Roman"/>
      <w:sz w:val="22"/>
    </w:rPr>
  </w:style>
  <w:style w:type="character" w:customStyle="1" w:styleId="CharAttribute19">
    <w:name w:val="CharAttribute19"/>
    <w:qFormat/>
    <w:rPr>
      <w:rFonts w:ascii="Times New Roman" w:eastAsia="Times New Roman" w:hAnsi="Times New Roman"/>
      <w:b/>
    </w:rPr>
  </w:style>
  <w:style w:type="character" w:customStyle="1" w:styleId="CharAttribute20">
    <w:name w:val="CharAttribute20"/>
    <w:qFormat/>
    <w:rPr>
      <w:rFonts w:ascii="Times New Roman" w:eastAsia="Times New Roman" w:hAnsi="Times New Roman"/>
      <w:b/>
    </w:rPr>
  </w:style>
  <w:style w:type="character" w:customStyle="1" w:styleId="CharAttribute21">
    <w:name w:val="CharAttribute21"/>
    <w:qFormat/>
    <w:rPr>
      <w:rFonts w:ascii="Times New Roman" w:eastAsia="Times New Roman" w:hAnsi="Times New Roman"/>
      <w:b/>
    </w:rPr>
  </w:style>
  <w:style w:type="character" w:customStyle="1" w:styleId="CharAttribute22">
    <w:name w:val="CharAttribute22"/>
    <w:qFormat/>
    <w:rPr>
      <w:rFonts w:ascii="Times New Roman" w:eastAsia="Times New Roman" w:hAnsi="Times New Roman"/>
      <w:b/>
      <w:sz w:val="22"/>
    </w:rPr>
  </w:style>
  <w:style w:type="character" w:customStyle="1" w:styleId="CharAttribute23">
    <w:name w:val="CharAttribute23"/>
    <w:qFormat/>
    <w:rPr>
      <w:rFonts w:ascii="Times New Roman" w:eastAsia="Times New Roman" w:hAnsi="Times New Roman"/>
      <w:b/>
      <w:sz w:val="22"/>
    </w:rPr>
  </w:style>
  <w:style w:type="character" w:customStyle="1" w:styleId="CharAttribute24">
    <w:name w:val="CharAttribute24"/>
    <w:qFormat/>
    <w:rPr>
      <w:rFonts w:ascii="Times New Roman" w:eastAsia="Times New Roman" w:hAnsi="Times New Roman"/>
    </w:rPr>
  </w:style>
  <w:style w:type="character" w:customStyle="1" w:styleId="CharAttribute25">
    <w:name w:val="CharAttribute25"/>
    <w:qFormat/>
    <w:rPr>
      <w:rFonts w:ascii="Times New Roman" w:eastAsia="Times New Roman" w:hAnsi="Times New Roman"/>
    </w:rPr>
  </w:style>
  <w:style w:type="character" w:customStyle="1" w:styleId="CharAttribute26">
    <w:name w:val="CharAttribute26"/>
    <w:qFormat/>
    <w:rPr>
      <w:rFonts w:ascii="Times New Roman" w:eastAsia="Times New Roman" w:hAnsi="Times New Roman"/>
      <w:b/>
    </w:rPr>
  </w:style>
  <w:style w:type="character" w:customStyle="1" w:styleId="CharAttribute27">
    <w:name w:val="CharAttribute27"/>
    <w:qFormat/>
    <w:rPr>
      <w:rFonts w:ascii="Times New Roman" w:eastAsia="Times New Roman" w:hAnsi="Times New Roman"/>
      <w:b/>
    </w:rPr>
  </w:style>
  <w:style w:type="character" w:customStyle="1" w:styleId="CharAttribute28">
    <w:name w:val="CharAttribute28"/>
    <w:qFormat/>
    <w:rPr>
      <w:rFonts w:ascii="Times New Roman" w:eastAsia="Times New Roman" w:hAnsi="Times New Roman"/>
      <w:b/>
    </w:rPr>
  </w:style>
  <w:style w:type="character" w:customStyle="1" w:styleId="CharAttribute29">
    <w:name w:val="CharAttribute29"/>
    <w:qFormat/>
    <w:rPr>
      <w:rFonts w:ascii="Times New Roman" w:eastAsia="Times New Roman" w:hAnsi="Times New Roman"/>
    </w:rPr>
  </w:style>
  <w:style w:type="character" w:customStyle="1" w:styleId="CharAttribute30">
    <w:name w:val="CharAttribute30"/>
    <w:qFormat/>
    <w:rPr>
      <w:rFonts w:ascii="Times New Roman" w:eastAsia="Times New Roman" w:hAnsi="Times New Roman"/>
    </w:rPr>
  </w:style>
  <w:style w:type="character" w:customStyle="1" w:styleId="CharAttribute31">
    <w:name w:val="CharAttribute31"/>
    <w:qFormat/>
    <w:rPr>
      <w:rFonts w:ascii="Times New Roman" w:eastAsia="Times New Roman" w:hAnsi="Times New Roman"/>
    </w:rPr>
  </w:style>
  <w:style w:type="character" w:customStyle="1" w:styleId="CharAttribute32">
    <w:name w:val="CharAttribute32"/>
    <w:qFormat/>
    <w:rPr>
      <w:rFonts w:ascii="Times New Roman" w:eastAsia="Times New Roman" w:hAnsi="Times New Roman"/>
    </w:rPr>
  </w:style>
  <w:style w:type="character" w:customStyle="1" w:styleId="CharAttribute33">
    <w:name w:val="CharAttribute33"/>
    <w:qFormat/>
    <w:rPr>
      <w:rFonts w:ascii="Times New Roman" w:eastAsia="Times New Roman" w:hAnsi="Times New Roman"/>
      <w:b/>
      <w:sz w:val="28"/>
    </w:rPr>
  </w:style>
  <w:style w:type="character" w:customStyle="1" w:styleId="CharAttribute34">
    <w:name w:val="CharAttribute34"/>
    <w:qFormat/>
    <w:rPr>
      <w:rFonts w:ascii="Times New Roman" w:eastAsia="Times New Roman" w:hAnsi="Times New Roman"/>
      <w:b/>
      <w:sz w:val="28"/>
    </w:rPr>
  </w:style>
  <w:style w:type="character" w:customStyle="1" w:styleId="CharAttribute35">
    <w:name w:val="CharAttribute35"/>
    <w:qFormat/>
    <w:rPr>
      <w:rFonts w:ascii="Constantia" w:eastAsia="Times New Roman" w:hAnsi="Constantia"/>
      <w:b/>
      <w:sz w:val="22"/>
    </w:rPr>
  </w:style>
  <w:style w:type="character" w:customStyle="1" w:styleId="CharAttribute36">
    <w:name w:val="CharAttribute36"/>
    <w:qFormat/>
    <w:rPr>
      <w:rFonts w:ascii="Constantia" w:eastAsia="Times New Roman" w:hAnsi="Constantia"/>
      <w:sz w:val="22"/>
    </w:rPr>
  </w:style>
  <w:style w:type="character" w:customStyle="1" w:styleId="ListLabel1">
    <w:name w:val="ListLabel 1"/>
    <w:qFormat/>
    <w:rPr>
      <w:rFonts w:ascii="Batang" w:eastAsia="Wingdings" w:hAnsi="Batang"/>
      <w:b/>
    </w:rPr>
  </w:style>
  <w:style w:type="character" w:customStyle="1" w:styleId="ListLabel2">
    <w:name w:val="ListLabel 2"/>
    <w:qFormat/>
    <w:rPr>
      <w:rFonts w:eastAsia="Wingdings"/>
    </w:rPr>
  </w:style>
  <w:style w:type="character" w:customStyle="1" w:styleId="ListLabel3">
    <w:name w:val="ListLabel 3"/>
    <w:qFormat/>
    <w:rPr>
      <w:rFonts w:eastAsia="Wingdings"/>
    </w:rPr>
  </w:style>
  <w:style w:type="character" w:customStyle="1" w:styleId="ListLabel4">
    <w:name w:val="ListLabel 4"/>
    <w:qFormat/>
    <w:rPr>
      <w:rFonts w:eastAsia="Wingdings"/>
    </w:rPr>
  </w:style>
  <w:style w:type="character" w:customStyle="1" w:styleId="ListLabel5">
    <w:name w:val="ListLabel 5"/>
    <w:qFormat/>
    <w:rPr>
      <w:rFonts w:eastAsia="Wingdings"/>
    </w:rPr>
  </w:style>
  <w:style w:type="character" w:customStyle="1" w:styleId="ListLabel6">
    <w:name w:val="ListLabel 6"/>
    <w:qFormat/>
    <w:rPr>
      <w:rFonts w:eastAsia="Wingdings"/>
    </w:rPr>
  </w:style>
  <w:style w:type="character" w:customStyle="1" w:styleId="ListLabel7">
    <w:name w:val="ListLabel 7"/>
    <w:qFormat/>
    <w:rPr>
      <w:rFonts w:eastAsia="Wingdings"/>
    </w:rPr>
  </w:style>
  <w:style w:type="character" w:customStyle="1" w:styleId="ListLabel8">
    <w:name w:val="ListLabel 8"/>
    <w:qFormat/>
    <w:rPr>
      <w:rFonts w:eastAsia="Wingdings"/>
    </w:rPr>
  </w:style>
  <w:style w:type="character" w:customStyle="1" w:styleId="ListLabel9">
    <w:name w:val="ListLabel 9"/>
    <w:qFormat/>
    <w:rPr>
      <w:rFonts w:eastAsia="Wingdings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ascii="Times New Roman" w:hAnsi="Times New Roman"/>
      <w:b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ascii="Batang" w:hAnsi="Batang" w:cs="Wingdings"/>
      <w:b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ascii="Times New Roman" w:hAnsi="Times New Roman" w:cs="Wingdings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Times New Roman" w:hAnsi="Times New Roman" w:cs="Wingdings"/>
      <w:b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ascii="Times New Roman" w:hAnsi="Times New Roman" w:cs="Wingdings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ascii="Times New Roman" w:hAnsi="Times New Roman"/>
      <w:b/>
    </w:rPr>
  </w:style>
  <w:style w:type="character" w:customStyle="1" w:styleId="ListLabel67">
    <w:name w:val="ListLabel 67"/>
    <w:qFormat/>
    <w:rPr>
      <w:rFonts w:cs="Symbol"/>
      <w:b/>
    </w:rPr>
  </w:style>
  <w:style w:type="character" w:customStyle="1" w:styleId="ListLabel68">
    <w:name w:val="ListLabel 68"/>
    <w:qFormat/>
    <w:rPr>
      <w:rFonts w:ascii="Times New Roman" w:hAnsi="Times New Roman"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Batang" w:hAnsi="Batang" w:cs="Wingdings"/>
      <w:b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ascii="Times New Roman" w:hAnsi="Times New Roman" w:cs="Wingdings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ascii="Times New Roman" w:hAnsi="Times New Roman" w:cs="Wingdings"/>
      <w:b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ascii="Times New Roman" w:hAnsi="Times New Roman" w:cs="Wingdings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ascii="Times New Roman" w:hAnsi="Times New Roman"/>
      <w:b/>
    </w:rPr>
  </w:style>
  <w:style w:type="character" w:customStyle="1" w:styleId="ListLabel114">
    <w:name w:val="ListLabel 114"/>
    <w:qFormat/>
    <w:rPr>
      <w:rFonts w:cs="Symbol"/>
      <w:b/>
    </w:rPr>
  </w:style>
  <w:style w:type="character" w:customStyle="1" w:styleId="ListLabel115">
    <w:name w:val="ListLabel 115"/>
    <w:qFormat/>
    <w:rPr>
      <w:rFonts w:ascii="Times New Roman" w:hAnsi="Times New Roman"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ascii="Batang" w:hAnsi="Batang" w:cs="Wingdings"/>
      <w:b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ascii="Times New Roman" w:hAnsi="Times New Roman" w:cs="Wingdings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ascii="Times New Roman" w:hAnsi="Times New Roman" w:cs="Wingdings"/>
      <w:b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ascii="Times New Roman" w:hAnsi="Times New Roman" w:cs="Wingdings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ascii="Batang" w:hAnsi="Batang" w:cs="Wingdings"/>
      <w:b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ascii="Times New Roman" w:hAnsi="Times New Roman" w:cs="Wingdings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ascii="Times New Roman" w:hAnsi="Times New Roman" w:cs="Wingdings"/>
      <w:b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ascii="Times New Roman" w:hAnsi="Times New Roman" w:cs="Wingdings"/>
      <w:sz w:val="21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Wingdings"/>
      <w:sz w:val="21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ascii="Batang" w:hAnsi="Batang" w:cs="Wingdings"/>
      <w:b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ascii="Times New Roman" w:hAnsi="Times New Roman" w:cs="Wingdings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ascii="Times New Roman" w:hAnsi="Times New Roman" w:cs="Wingdings"/>
      <w:b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ascii="Times New Roman" w:hAnsi="Times New Roman" w:cs="Wingdings"/>
      <w:sz w:val="21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Wingdings"/>
      <w:sz w:val="21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ascii="Batang" w:hAnsi="Batang" w:cs="Wingdings"/>
      <w:b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ascii="Times New Roman" w:hAnsi="Times New Roman" w:cs="Wingdings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ascii="Times New Roman" w:hAnsi="Times New Roman" w:cs="Wingdings"/>
      <w:b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ascii="Times New Roman" w:hAnsi="Times New Roman" w:cs="Wingdings"/>
      <w:sz w:val="21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Wingdings"/>
      <w:sz w:val="21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ascii="Batang" w:hAnsi="Batang" w:cs="Wingdings"/>
      <w:b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ascii="Times New Roman" w:hAnsi="Times New Roman" w:cs="Wingdings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ascii="Times New Roman" w:hAnsi="Times New Roman" w:cs="Wingdings"/>
      <w:b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ascii="Times New Roman" w:hAnsi="Times New Roman" w:cs="Wingdings"/>
      <w:sz w:val="21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Wingdings"/>
      <w:sz w:val="21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qFormat/>
    <w:pPr>
      <w:widowControl w:val="0"/>
    </w:pPr>
    <w:rPr>
      <w:color w:val="00000A"/>
      <w:lang w:val="en-US"/>
    </w:rPr>
  </w:style>
  <w:style w:type="paragraph" w:customStyle="1" w:styleId="ParaAttribute1">
    <w:name w:val="ParaAttribute1"/>
    <w:qFormat/>
    <w:rPr>
      <w:color w:val="00000A"/>
      <w:lang w:val="en-US"/>
    </w:rPr>
  </w:style>
  <w:style w:type="paragraph" w:customStyle="1" w:styleId="ParaAttribute2">
    <w:name w:val="ParaAttribute2"/>
    <w:qFormat/>
    <w:pPr>
      <w:jc w:val="center"/>
    </w:pPr>
    <w:rPr>
      <w:color w:val="00000A"/>
      <w:lang w:val="en-US"/>
    </w:rPr>
  </w:style>
  <w:style w:type="paragraph" w:customStyle="1" w:styleId="ParaAttribute3">
    <w:name w:val="ParaAttribute3"/>
    <w:qFormat/>
    <w:pPr>
      <w:tabs>
        <w:tab w:val="left" w:pos="5640"/>
      </w:tabs>
    </w:pPr>
    <w:rPr>
      <w:color w:val="00000A"/>
      <w:lang w:val="en-US"/>
    </w:rPr>
  </w:style>
  <w:style w:type="paragraph" w:customStyle="1" w:styleId="ParaAttribute4">
    <w:name w:val="ParaAttribute4"/>
    <w:qFormat/>
    <w:pPr>
      <w:ind w:firstLine="720"/>
      <w:jc w:val="both"/>
    </w:pPr>
    <w:rPr>
      <w:color w:val="00000A"/>
      <w:lang w:val="en-US"/>
    </w:rPr>
  </w:style>
  <w:style w:type="paragraph" w:customStyle="1" w:styleId="ParaAttribute5">
    <w:name w:val="ParaAttribute5"/>
    <w:qFormat/>
    <w:pPr>
      <w:ind w:firstLine="720"/>
    </w:pPr>
    <w:rPr>
      <w:color w:val="00000A"/>
      <w:lang w:val="en-US"/>
    </w:rPr>
  </w:style>
  <w:style w:type="paragraph" w:customStyle="1" w:styleId="ParaAttribute6">
    <w:name w:val="ParaAttribute6"/>
    <w:qFormat/>
    <w:pPr>
      <w:shd w:val="pct40" w:color="000000" w:fill="auto"/>
    </w:pPr>
    <w:rPr>
      <w:color w:val="00000A"/>
      <w:lang w:val="en-US"/>
    </w:rPr>
  </w:style>
  <w:style w:type="paragraph" w:customStyle="1" w:styleId="ParaAttribute7">
    <w:name w:val="ParaAttribute7"/>
    <w:qFormat/>
    <w:pPr>
      <w:spacing w:before="160"/>
      <w:ind w:firstLine="720"/>
      <w:jc w:val="both"/>
    </w:pPr>
    <w:rPr>
      <w:color w:val="00000A"/>
      <w:lang w:val="en-US"/>
    </w:rPr>
  </w:style>
  <w:style w:type="paragraph" w:customStyle="1" w:styleId="ParaAttribute8">
    <w:name w:val="ParaAttribute8"/>
    <w:qFormat/>
    <w:pPr>
      <w:tabs>
        <w:tab w:val="left" w:pos="720"/>
      </w:tabs>
      <w:ind w:left="720" w:hanging="360"/>
      <w:jc w:val="both"/>
    </w:pPr>
    <w:rPr>
      <w:color w:val="00000A"/>
      <w:lang w:val="en-US"/>
    </w:rPr>
  </w:style>
  <w:style w:type="paragraph" w:customStyle="1" w:styleId="ParaAttribute9">
    <w:name w:val="ParaAttribute9"/>
    <w:qFormat/>
    <w:pPr>
      <w:tabs>
        <w:tab w:val="left" w:pos="720"/>
      </w:tabs>
      <w:ind w:left="720" w:hanging="360"/>
    </w:pPr>
    <w:rPr>
      <w:color w:val="00000A"/>
      <w:lang w:val="en-US"/>
    </w:rPr>
  </w:style>
  <w:style w:type="paragraph" w:customStyle="1" w:styleId="ParaAttribute10">
    <w:name w:val="ParaAttribute10"/>
    <w:qFormat/>
    <w:pPr>
      <w:tabs>
        <w:tab w:val="left" w:pos="720"/>
      </w:tabs>
      <w:ind w:left="720" w:hanging="360"/>
    </w:pPr>
    <w:rPr>
      <w:color w:val="00000A"/>
      <w:lang w:val="en-US"/>
    </w:rPr>
  </w:style>
  <w:style w:type="paragraph" w:customStyle="1" w:styleId="ParaAttribute11">
    <w:name w:val="ParaAttribute11"/>
    <w:qFormat/>
    <w:pPr>
      <w:widowControl w:val="0"/>
      <w:tabs>
        <w:tab w:val="left" w:pos="720"/>
        <w:tab w:val="left" w:pos="810"/>
      </w:tabs>
      <w:ind w:left="720" w:hanging="360"/>
    </w:pPr>
    <w:rPr>
      <w:color w:val="00000A"/>
      <w:lang w:val="en-US"/>
    </w:rPr>
  </w:style>
  <w:style w:type="paragraph" w:customStyle="1" w:styleId="ParaAttribute12">
    <w:name w:val="ParaAttribute12"/>
    <w:qFormat/>
    <w:pPr>
      <w:widowControl w:val="0"/>
      <w:tabs>
        <w:tab w:val="left" w:pos="810"/>
      </w:tabs>
      <w:ind w:left="720"/>
    </w:pPr>
    <w:rPr>
      <w:color w:val="00000A"/>
      <w:lang w:val="en-US"/>
    </w:rPr>
  </w:style>
  <w:style w:type="paragraph" w:customStyle="1" w:styleId="ParaAttribute13">
    <w:name w:val="ParaAttribute13"/>
    <w:qFormat/>
    <w:pPr>
      <w:ind w:left="720"/>
      <w:jc w:val="both"/>
    </w:pPr>
    <w:rPr>
      <w:color w:val="00000A"/>
      <w:lang w:val="en-US"/>
    </w:rPr>
  </w:style>
  <w:style w:type="paragraph" w:customStyle="1" w:styleId="ParaAttribute14">
    <w:name w:val="ParaAttribute14"/>
    <w:qFormat/>
    <w:pPr>
      <w:ind w:firstLine="360"/>
    </w:pPr>
    <w:rPr>
      <w:color w:val="00000A"/>
      <w:lang w:val="en-US"/>
    </w:rPr>
  </w:style>
  <w:style w:type="paragraph" w:customStyle="1" w:styleId="ParaAttribute15">
    <w:name w:val="ParaAttribute15"/>
    <w:qFormat/>
    <w:pPr>
      <w:widowControl w:val="0"/>
      <w:tabs>
        <w:tab w:val="left" w:pos="720"/>
      </w:tabs>
      <w:ind w:left="720" w:hanging="360"/>
    </w:pPr>
    <w:rPr>
      <w:color w:val="00000A"/>
      <w:lang w:val="en-US"/>
    </w:rPr>
  </w:style>
  <w:style w:type="paragraph" w:customStyle="1" w:styleId="ParaAttribute16">
    <w:name w:val="ParaAttribute16"/>
    <w:qFormat/>
    <w:pPr>
      <w:jc w:val="both"/>
    </w:pPr>
    <w:rPr>
      <w:color w:val="00000A"/>
      <w:lang w:val="en-US"/>
    </w:rPr>
  </w:style>
  <w:style w:type="paragraph" w:customStyle="1" w:styleId="ParaAttribute17">
    <w:name w:val="ParaAttribute17"/>
    <w:qFormat/>
    <w:pPr>
      <w:widowControl w:val="0"/>
      <w:tabs>
        <w:tab w:val="left" w:pos="810"/>
      </w:tabs>
    </w:pPr>
    <w:rPr>
      <w:color w:val="00000A"/>
      <w:lang w:val="en-US"/>
    </w:rPr>
  </w:style>
  <w:style w:type="paragraph" w:customStyle="1" w:styleId="ParaAttribute18">
    <w:name w:val="ParaAttribute18"/>
    <w:qFormat/>
    <w:pPr>
      <w:ind w:left="360"/>
    </w:pPr>
    <w:rPr>
      <w:color w:val="00000A"/>
      <w:lang w:val="en-US"/>
    </w:rPr>
  </w:style>
  <w:style w:type="paragraph" w:customStyle="1" w:styleId="ParaAttribute19">
    <w:name w:val="ParaAttribute19"/>
    <w:qFormat/>
    <w:pPr>
      <w:widowControl w:val="0"/>
      <w:tabs>
        <w:tab w:val="left" w:pos="720"/>
      </w:tabs>
    </w:pPr>
    <w:rPr>
      <w:color w:val="00000A"/>
      <w:lang w:val="en-US"/>
    </w:rPr>
  </w:style>
  <w:style w:type="paragraph" w:customStyle="1" w:styleId="ParaAttribute20">
    <w:name w:val="ParaAttribute20"/>
    <w:qFormat/>
    <w:pPr>
      <w:spacing w:after="100"/>
      <w:ind w:left="660"/>
    </w:pPr>
    <w:rPr>
      <w:color w:val="00000A"/>
      <w:lang w:val="en-US"/>
    </w:rPr>
  </w:style>
  <w:style w:type="paragraph" w:customStyle="1" w:styleId="ParaAttribute21">
    <w:name w:val="ParaAttribute21"/>
    <w:qFormat/>
    <w:pPr>
      <w:tabs>
        <w:tab w:val="left" w:pos="720"/>
      </w:tabs>
      <w:spacing w:after="100"/>
      <w:ind w:left="720" w:hanging="360"/>
    </w:pPr>
    <w:rPr>
      <w:color w:val="00000A"/>
      <w:lang w:val="en-US"/>
    </w:rPr>
  </w:style>
  <w:style w:type="paragraph" w:customStyle="1" w:styleId="ParaAttribute22">
    <w:name w:val="ParaAttribute22"/>
    <w:qFormat/>
    <w:pPr>
      <w:tabs>
        <w:tab w:val="left" w:pos="720"/>
      </w:tabs>
      <w:spacing w:after="100"/>
      <w:ind w:left="720" w:hanging="360"/>
      <w:jc w:val="both"/>
    </w:pPr>
    <w:rPr>
      <w:color w:val="00000A"/>
      <w:lang w:val="en-US"/>
    </w:rPr>
  </w:style>
  <w:style w:type="paragraph" w:customStyle="1" w:styleId="ParaAttribute23">
    <w:name w:val="ParaAttribute23"/>
    <w:qFormat/>
    <w:pPr>
      <w:spacing w:after="100"/>
      <w:jc w:val="both"/>
    </w:pPr>
    <w:rPr>
      <w:color w:val="00000A"/>
      <w:lang w:val="en-US"/>
    </w:rPr>
  </w:style>
  <w:style w:type="paragraph" w:customStyle="1" w:styleId="ParaAttribute24">
    <w:name w:val="ParaAttribute24"/>
    <w:qFormat/>
    <w:pPr>
      <w:widowControl w:val="0"/>
      <w:ind w:left="720"/>
    </w:pPr>
    <w:rPr>
      <w:color w:val="00000A"/>
      <w:lang w:val="en-US"/>
    </w:rPr>
  </w:style>
  <w:style w:type="paragraph" w:customStyle="1" w:styleId="ParaAttribute25">
    <w:name w:val="ParaAttribute25"/>
    <w:qFormat/>
    <w:pPr>
      <w:widowControl w:val="0"/>
      <w:tabs>
        <w:tab w:val="left" w:pos="720"/>
      </w:tabs>
      <w:ind w:left="720"/>
    </w:pPr>
    <w:rPr>
      <w:color w:val="00000A"/>
      <w:lang w:val="en-US"/>
    </w:rPr>
  </w:style>
  <w:style w:type="paragraph" w:customStyle="1" w:styleId="ParaAttribute26">
    <w:name w:val="ParaAttribute26"/>
    <w:qFormat/>
    <w:pPr>
      <w:widowControl w:val="0"/>
      <w:tabs>
        <w:tab w:val="left" w:pos="720"/>
      </w:tabs>
      <w:ind w:left="360"/>
    </w:pPr>
    <w:rPr>
      <w:color w:val="00000A"/>
      <w:lang w:val="en-US"/>
    </w:rPr>
  </w:style>
  <w:style w:type="paragraph" w:customStyle="1" w:styleId="ParaAttribute27">
    <w:name w:val="ParaAttribute27"/>
    <w:qFormat/>
    <w:pPr>
      <w:tabs>
        <w:tab w:val="left" w:pos="720"/>
      </w:tabs>
      <w:ind w:left="720"/>
    </w:pPr>
    <w:rPr>
      <w:color w:val="00000A"/>
      <w:lang w:val="en-US"/>
    </w:rPr>
  </w:style>
  <w:style w:type="paragraph" w:customStyle="1" w:styleId="ParaAttribute28">
    <w:name w:val="ParaAttribute28"/>
    <w:qFormat/>
    <w:pPr>
      <w:ind w:left="1440" w:firstLine="720"/>
    </w:pPr>
    <w:rPr>
      <w:color w:val="00000A"/>
      <w:lang w:val="en-US"/>
    </w:rPr>
  </w:style>
  <w:style w:type="paragraph" w:customStyle="1" w:styleId="ParaAttribute29">
    <w:name w:val="ParaAttribute29"/>
    <w:qFormat/>
    <w:pPr>
      <w:ind w:left="3600" w:firstLine="1440"/>
    </w:pPr>
    <w:rPr>
      <w:color w:val="00000A"/>
      <w:lang w:val="en-US"/>
    </w:rPr>
  </w:style>
  <w:style w:type="paragraph" w:customStyle="1" w:styleId="ParaAttribute30">
    <w:name w:val="ParaAttribute30"/>
    <w:qFormat/>
    <w:rPr>
      <w:color w:val="00000A"/>
      <w:lang w:val="en-US"/>
    </w:rPr>
  </w:style>
  <w:style w:type="paragraph" w:customStyle="1" w:styleId="ParaAttribute31">
    <w:name w:val="ParaAttribute31"/>
    <w:qFormat/>
    <w:pPr>
      <w:tabs>
        <w:tab w:val="left" w:pos="720"/>
      </w:tabs>
      <w:spacing w:after="100"/>
      <w:ind w:left="360"/>
      <w:jc w:val="both"/>
    </w:pPr>
    <w:rPr>
      <w:color w:val="00000A"/>
      <w:lang w:val="en-US"/>
    </w:rPr>
  </w:style>
  <w:style w:type="paragraph" w:customStyle="1" w:styleId="ParaAttribute32">
    <w:name w:val="ParaAttribute32"/>
    <w:qFormat/>
    <w:pPr>
      <w:tabs>
        <w:tab w:val="left" w:pos="720"/>
      </w:tabs>
      <w:ind w:left="360"/>
    </w:pPr>
    <w:rPr>
      <w:color w:val="00000A"/>
      <w:lang w:val="en-US"/>
    </w:rPr>
  </w:style>
  <w:style w:type="paragraph" w:customStyle="1" w:styleId="ParaAttribute33">
    <w:name w:val="ParaAttribute33"/>
    <w:qFormat/>
    <w:pPr>
      <w:tabs>
        <w:tab w:val="left" w:pos="720"/>
      </w:tabs>
      <w:ind w:left="360"/>
      <w:jc w:val="both"/>
    </w:pPr>
    <w:rPr>
      <w:color w:val="00000A"/>
      <w:lang w:val="en-US"/>
    </w:rPr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41CF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1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gupta.anubhav390@outlook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0351DF-25A2-45D0-AA2F-CEC999BB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docx</vt:lpstr>
    </vt:vector>
  </TitlesOfParts>
  <Company>INFRAWARE, Inc.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Lenovo</cp:lastModifiedBy>
  <cp:revision>2</cp:revision>
  <dcterms:created xsi:type="dcterms:W3CDTF">2020-09-01T07:06:00Z</dcterms:created>
  <dcterms:modified xsi:type="dcterms:W3CDTF">2020-09-01T07:06:00Z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INFRAWARE,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MClips">
    <vt:i4>0</vt:i4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version">
    <vt:lpwstr>1</vt:lpwstr>
  </property>
  <property fmtid="{D5CDD505-2E9C-101B-9397-08002B2CF9AE}" pid="11" name="KSOProductBuildVer">
    <vt:lpwstr>1033-11.2.0.9070</vt:lpwstr>
  </property>
</Properties>
</file>