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tbl>
      <w:tblPr>
        <w:tblStyle w:val="TableGrid"/>
        <w:tblW w:w="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90"/>
      </w:tblGrid>
      <w:tr w:rsidR="00AC05D5" w:rsidRPr="00593695" w14:paraId="465A57A1" w14:textId="77777777" w:rsidTr="00CE68F2">
        <w:trPr>
          <w:trHeight w:val="6514"/>
        </w:trPr>
        <w:tc>
          <w:tcPr>
            <w:tcW w:w="10890" w:type="dxa"/>
            <w:shd w:val="clear" w:color="auto" w:fill="FFFFFF" w:themeFill="background1"/>
            <w:hideMark/>
          </w:tcPr>
          <w:p w14:paraId="719639BE" w14:textId="77777777" w:rsidR="00AC05D5" w:rsidRPr="00593695" w:rsidRDefault="00593695">
            <w:pPr>
              <w:tabs>
                <w:tab w:val="left" w:pos="27"/>
                <w:tab w:val="left" w:pos="10800"/>
              </w:tabs>
              <w:ind w:left="-108" w:right="-108"/>
            </w:pPr>
            <w:bookmarkStart w:id="0" w:name="_GoBack"/>
            <w:bookmarkEnd w:id="0"/>
            <w:r w:rsidRPr="00593695">
              <w:rPr>
                <w:noProof/>
                <w:lang w:val="en-IN" w:eastAsia="en-IN"/>
              </w:rPr>
              <w:pict w14:anchorId="093827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37.1pt;margin-top:15.9pt;width:81.2pt;height:77.05pt;z-index:251669504">
                  <v:textbox style="mso-next-textbox:#_x0000_s1051">
                    <w:txbxContent>
                      <w:p w14:paraId="23480BD5" w14:textId="77777777" w:rsidR="00FF788A" w:rsidRPr="00FF788A" w:rsidRDefault="00FF788A">
                        <w:pPr>
                          <w:rPr>
                            <w:rFonts w:asciiTheme="majorHAnsi" w:hAnsiTheme="majorHAnsi"/>
                            <w:b/>
                            <w:color w:val="00B0F0"/>
                            <w:sz w:val="20"/>
                          </w:rPr>
                        </w:pPr>
                        <w:r w:rsidRPr="00FF788A">
                          <w:rPr>
                            <w:rFonts w:asciiTheme="majorHAnsi" w:hAnsiTheme="majorHAnsi"/>
                            <w:b/>
                            <w:color w:val="00B0F0"/>
                            <w:sz w:val="20"/>
                          </w:rPr>
                          <w:t>Insert photo</w:t>
                        </w:r>
                      </w:p>
                    </w:txbxContent>
                  </v:textbox>
                </v:shape>
              </w:pict>
            </w:r>
            <w:r w:rsidRPr="00593695">
              <w:rPr>
                <w:noProof/>
                <w:lang w:val="en-IN" w:eastAsia="en-IN"/>
              </w:rPr>
              <w:pict w14:anchorId="4A58F365">
                <v:shape id="Text Box 307" o:spid="_x0000_s1027" type="#_x0000_t202" style="position:absolute;left:0;text-align:left;margin-left:150.7pt;margin-top:.45pt;width:392.75pt;height:149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" filled="f" stroked="f">
                  <v:textbox style="mso-next-textbox:#Text Box 307">
                    <w:txbxContent>
                      <w:p w14:paraId="37DEEEAC" w14:textId="77777777" w:rsidR="00BB6AC8" w:rsidRPr="00977F73" w:rsidRDefault="00BB6AC8" w:rsidP="00B6304D">
                        <w:pPr>
                          <w:pStyle w:val="Heading1"/>
                          <w:spacing w:line="276" w:lineRule="auto"/>
                          <w:jc w:val="center"/>
                          <w:rPr>
                            <w:rFonts w:ascii="Cambria" w:hAnsi="Cambria" w:cs="Calibri"/>
                            <w:color w:val="00B0F0"/>
                            <w:sz w:val="40"/>
                            <w:szCs w:val="36"/>
                          </w:rPr>
                        </w:pPr>
                        <w:r w:rsidRPr="00BB6AC8">
                          <w:rPr>
                            <w:rFonts w:ascii="Cambria" w:hAnsi="Cambria" w:cs="Calibri"/>
                            <w:color w:val="00B0F0"/>
                            <w:sz w:val="40"/>
                            <w:szCs w:val="36"/>
                          </w:rPr>
                          <w:t>Anil Ranjan Ray</w:t>
                        </w:r>
                      </w:p>
                      <w:p w14:paraId="7E7710C6" w14:textId="77777777" w:rsidR="00AC05D5" w:rsidRPr="006B79A3" w:rsidRDefault="00AC05D5" w:rsidP="00830F6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i/>
                            <w:color w:val="000000"/>
                            <w:sz w:val="20"/>
                            <w:szCs w:val="20"/>
                            <w:lang w:val="en-IN"/>
                          </w:rPr>
                        </w:pPr>
                        <w:r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A </w:t>
                        </w:r>
                        <w:r w:rsidR="003D2A9D"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>competent</w:t>
                        </w:r>
                        <w:r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 professional </w:t>
                        </w:r>
                        <w:r w:rsidR="00154194"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>with operational &amp;</w:t>
                        </w:r>
                        <w:r w:rsidR="00AF6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>frontline expertise in</w:t>
                        </w:r>
                        <w:r w:rsidR="001A46D7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AF69A3">
                          <w:rPr>
                            <w:rFonts w:asciiTheme="majorHAnsi" w:hAnsiTheme="majorHAnsi" w:cs="Tahoma"/>
                            <w:b/>
                            <w:i/>
                            <w:sz w:val="20"/>
                            <w:szCs w:val="20"/>
                          </w:rPr>
                          <w:t xml:space="preserve">Financial Planning &amp; Analysis, Financial Advisory Services and Budget Control </w:t>
                        </w:r>
                        <w:r w:rsidR="002E0F2B" w:rsidRPr="002E0F2B">
                          <w:rPr>
                            <w:rFonts w:asciiTheme="majorHAnsi" w:hAnsiTheme="majorHAnsi" w:cs="Tahoma"/>
                            <w:b/>
                            <w:i/>
                            <w:color w:val="00B0F0"/>
                            <w:sz w:val="20"/>
                            <w:szCs w:val="20"/>
                          </w:rPr>
                          <w:t>(confirm)</w:t>
                        </w:r>
                        <w:r w:rsidR="002E0F2B">
                          <w:rPr>
                            <w:rFonts w:asciiTheme="majorHAnsi" w:hAnsiTheme="majorHAnsi" w:cs="Tahoma"/>
                            <w:b/>
                            <w:i/>
                            <w:color w:val="00B0F0"/>
                            <w:sz w:val="20"/>
                            <w:szCs w:val="20"/>
                          </w:rPr>
                          <w:t xml:space="preserve"> </w:t>
                        </w:r>
                        <w:r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by prioritizing various tasks &amp; deliverables </w:t>
                        </w:r>
                        <w:r w:rsidR="00BD7C69"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with proficiency in mastering </w:t>
                        </w:r>
                        <w:r w:rsidR="00AF6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>finance operations</w:t>
                        </w:r>
                        <w:r w:rsidR="00BD7C69"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 xml:space="preserve">as required by </w:t>
                        </w:r>
                        <w:r w:rsidR="008920D9" w:rsidRPr="006B79A3">
                          <w:rPr>
                            <w:rFonts w:asciiTheme="majorHAnsi" w:hAnsiTheme="majorHAnsi"/>
                            <w:i/>
                            <w:sz w:val="20"/>
                            <w:szCs w:val="20"/>
                          </w:rPr>
                          <w:t>management</w:t>
                        </w:r>
                      </w:p>
                      <w:p w14:paraId="38CB8965" w14:textId="77777777" w:rsidR="00AC05D5" w:rsidRPr="002E0F2B" w:rsidRDefault="00AC05D5" w:rsidP="00830F6D">
                        <w:pPr>
                          <w:spacing w:after="0"/>
                          <w:jc w:val="center"/>
                          <w:rPr>
                            <w:rFonts w:asciiTheme="majorHAnsi" w:hAnsiTheme="majorHAnsi" w:cs="Tahoma"/>
                            <w:b/>
                            <w:color w:val="00B0F0"/>
                            <w:sz w:val="20"/>
                            <w:szCs w:val="20"/>
                          </w:rPr>
                        </w:pPr>
                        <w:r w:rsidRPr="006B79A3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>Location Preference:</w:t>
                        </w:r>
                        <w:r w:rsidR="00977F73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2E0F2B">
                          <w:rPr>
                            <w:rFonts w:asciiTheme="majorHAnsi" w:hAnsiTheme="majorHAnsi" w:cs="Tahoma"/>
                            <w:color w:val="00B0F0"/>
                            <w:sz w:val="20"/>
                            <w:szCs w:val="20"/>
                          </w:rPr>
                          <w:t>fill</w:t>
                        </w:r>
                        <w:r w:rsidR="00441DA8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ab/>
                        </w:r>
                        <w:r w:rsidR="00441DA8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ab/>
                        </w:r>
                        <w:r w:rsidR="002E4118" w:rsidRPr="006B79A3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>Sector:</w:t>
                        </w:r>
                        <w:r w:rsidR="00977F73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2E0F2B" w:rsidRPr="002E0F2B">
                          <w:rPr>
                            <w:rFonts w:asciiTheme="majorHAnsi" w:hAnsiTheme="majorHAnsi" w:cs="Tahoma"/>
                            <w:color w:val="00B0F0"/>
                            <w:sz w:val="20"/>
                            <w:szCs w:val="20"/>
                          </w:rPr>
                          <w:t>fill</w:t>
                        </w:r>
                      </w:p>
                      <w:p w14:paraId="7362BF21" w14:textId="77777777" w:rsidR="00AC05D5" w:rsidRDefault="00AC05D5" w:rsidP="00977F73"/>
                    </w:txbxContent>
                  </v:textbox>
                </v:shape>
              </w:pict>
            </w:r>
            <w:r w:rsidRPr="00593695">
              <w:rPr>
                <w:noProof/>
                <w:lang w:val="en-IN" w:eastAsia="en-IN"/>
              </w:rPr>
              <w:pict w14:anchorId="517E47F3">
                <v:rect id="Rectangle 676" o:spid="_x0000_s1026" style="position:absolute;left:0;text-align:left;margin-left:79.8pt;margin-top:116.4pt;width:513.45pt;height:33.6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" filled="f" stroked="f" strokeweight="2pt">
                  <v:textbox style="mso-next-textbox:#Rectangle 676">
                    <w:txbxContent>
                      <w:p w14:paraId="1AEAAC4E" w14:textId="77777777" w:rsidR="00AC05D5" w:rsidRDefault="00B163DA" w:rsidP="00AC05D5">
                        <w:pPr>
                          <w:pStyle w:val="Default"/>
                          <w:rPr>
                            <w:rFonts w:asciiTheme="majorHAnsi" w:hAnsiTheme="maj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Hyperlink"/>
                            <w:b/>
                            <w:color w:val="000000" w:themeColor="text1"/>
                            <w:u w:val="none"/>
                          </w:rPr>
                          <w:tab/>
                        </w:r>
                        <w:r w:rsidR="00CB3A16">
                          <w:rPr>
                            <w:rStyle w:val="Hyperlink"/>
                            <w:b/>
                            <w:color w:val="000000" w:themeColor="text1"/>
                            <w:u w:val="none"/>
                          </w:rPr>
                          <w:tab/>
                        </w:r>
                        <w:r w:rsidR="00AC05D5" w:rsidRPr="00B0606E">
                          <w:rPr>
                            <w:rFonts w:ascii="Cambria" w:hAnsi="Cambria" w:cs="Arial,Bold"/>
                            <w:b/>
                            <w:bCs/>
                            <w:noProof/>
                            <w:sz w:val="20"/>
                            <w:lang w:eastAsia="en-IN"/>
                          </w:rPr>
                          <w:drawing>
                            <wp:inline distT="0" distB="0" distL="0" distR="0" wp14:anchorId="28741EA1" wp14:editId="09C7D923">
                              <wp:extent cx="190500" cy="1905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0606E" w:rsidRPr="00B0606E">
                          <w:rPr>
                            <w:rFonts w:ascii="Cambria" w:hAnsi="Cambria" w:cs="Arial,Bold"/>
                            <w:b/>
                            <w:bCs/>
                            <w:sz w:val="20"/>
                          </w:rPr>
                          <w:t>+</w:t>
                        </w:r>
                        <w:r w:rsidR="00B0606E" w:rsidRPr="00977F73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>91-</w:t>
                        </w:r>
                        <w:r w:rsidR="00FF788A" w:rsidRPr="00FF788A">
                          <w:t xml:space="preserve"> </w:t>
                        </w:r>
                        <w:r w:rsidR="00FF788A" w:rsidRPr="00FF788A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>9652427356</w:t>
                        </w:r>
                        <w:r w:rsidR="00CB3A16" w:rsidRPr="00977F73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977F73" w:rsidRPr="00977F73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FF788A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977F73" w:rsidRPr="00977F73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AC05D5" w:rsidRPr="00977F73">
                          <w:rPr>
                            <w:rFonts w:asciiTheme="majorHAnsi" w:hAnsiTheme="majorHAnsi" w:cs="Tahoma"/>
                            <w:b/>
                            <w:noProof/>
                            <w:color w:val="auto"/>
                            <w:sz w:val="20"/>
                            <w:szCs w:val="20"/>
                            <w:lang w:eastAsia="en-IN"/>
                          </w:rPr>
                          <w:drawing>
                            <wp:inline distT="0" distB="0" distL="0" distR="0" wp14:anchorId="52E1D49A" wp14:editId="3CA5FD53">
                              <wp:extent cx="190500" cy="1905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30CC6" w:rsidRPr="00977F73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="00FF788A" w:rsidRPr="00FF788A">
                          <w:rPr>
                            <w:rFonts w:asciiTheme="majorHAnsi" w:hAnsiTheme="majorHAnsi" w:cs="Tahoma"/>
                            <w:b/>
                            <w:color w:val="auto"/>
                            <w:sz w:val="20"/>
                            <w:szCs w:val="20"/>
                            <w:lang w:val="en-US"/>
                          </w:rPr>
                          <w:t>anilray8@gmail.com</w:t>
                        </w:r>
                      </w:p>
                      <w:p w14:paraId="37E0FC83" w14:textId="77777777" w:rsidR="00AC05D5" w:rsidRDefault="00AC05D5" w:rsidP="00AC05D5">
                        <w:pPr>
                          <w:pStyle w:val="Default"/>
                          <w:rPr>
                            <w:rFonts w:ascii="Times New Roman" w:hAnsi="Times New Roman"/>
                          </w:rPr>
                        </w:pPr>
                      </w:p>
                      <w:p w14:paraId="4D43EEB4" w14:textId="77777777" w:rsidR="00AC05D5" w:rsidRDefault="00AC05D5" w:rsidP="00AC05D5"/>
                    </w:txbxContent>
                  </v:textbox>
                </v:rect>
              </w:pict>
            </w:r>
            <w:r w:rsidR="00AC05D5" w:rsidRPr="00593695">
              <w:rPr>
                <w:noProof/>
                <w:lang w:val="en-IN" w:eastAsia="en-IN"/>
              </w:rPr>
              <w:drawing>
                <wp:inline distT="0" distB="0" distL="0" distR="0" wp14:anchorId="749B2272" wp14:editId="7E856233">
                  <wp:extent cx="6858000" cy="17145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4094"/>
              <w:gridCol w:w="4068"/>
            </w:tblGrid>
            <w:tr w:rsidR="00AC05D5" w:rsidRPr="00593695" w14:paraId="02643C5A" w14:textId="77777777" w:rsidTr="003A49E4">
              <w:trPr>
                <w:trHeight w:val="428"/>
              </w:trPr>
              <w:tc>
                <w:tcPr>
                  <w:tcW w:w="6321" w:type="dxa"/>
                  <w:gridSpan w:val="2"/>
                </w:tcPr>
                <w:p w14:paraId="2B322D07" w14:textId="77777777" w:rsidR="00AC05D5" w:rsidRPr="00593695" w:rsidRDefault="00AC05D5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Tahoma" w:hAnsi="Tahoma" w:cs="Tahoma"/>
                      <w:color w:val="05A1FB"/>
                      <w:sz w:val="18"/>
                      <w:szCs w:val="28"/>
                    </w:rPr>
                  </w:pPr>
                </w:p>
                <w:p w14:paraId="3EF63AE3" w14:textId="77777777" w:rsidR="00AC05D5" w:rsidRPr="00593695" w:rsidRDefault="00AC05D5">
                  <w:pPr>
                    <w:rPr>
                      <w:noProof/>
                    </w:rPr>
                  </w:pPr>
                  <w:r w:rsidRPr="00593695">
                    <w:rPr>
                      <w:rFonts w:asciiTheme="majorHAnsi" w:hAnsiTheme="majorHAnsi" w:cs="Tahoma"/>
                      <w:b/>
                      <w:noProof/>
                      <w:color w:val="05A1FB"/>
                      <w:sz w:val="28"/>
                      <w:szCs w:val="28"/>
                      <w:lang w:val="en-IN" w:eastAsia="en-IN"/>
                    </w:rPr>
                    <w:drawing>
                      <wp:inline distT="0" distB="0" distL="0" distR="0" wp14:anchorId="5E154938" wp14:editId="71A6CB92">
                        <wp:extent cx="228600" cy="228600"/>
                        <wp:effectExtent l="0" t="0" r="0" b="0"/>
                        <wp:docPr id="25" name="Picture 25" descr="profilesummry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rofilesummry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>CORE COMPETENCIES</w:t>
                  </w:r>
                  <w:r w:rsidR="003A49E4"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ab/>
                  </w:r>
                  <w:r w:rsidR="003A49E4"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ab/>
                  </w:r>
                  <w:r w:rsidR="003A49E4"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ab/>
                  </w:r>
                  <w:r w:rsidR="003A49E4"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ab/>
                  </w:r>
                  <w:r w:rsidR="003A49E4"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ab/>
                  </w:r>
                </w:p>
              </w:tc>
              <w:tc>
                <w:tcPr>
                  <w:tcW w:w="4068" w:type="dxa"/>
                </w:tcPr>
                <w:p w14:paraId="073DEC09" w14:textId="77777777" w:rsidR="00AC05D5" w:rsidRPr="00593695" w:rsidRDefault="00AC05D5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Tahoma" w:hAnsi="Tahoma" w:cs="Tahoma"/>
                      <w:color w:val="05A1FB"/>
                      <w:sz w:val="28"/>
                      <w:szCs w:val="28"/>
                    </w:rPr>
                  </w:pPr>
                </w:p>
                <w:p w14:paraId="6D94D960" w14:textId="77777777" w:rsidR="00AC05D5" w:rsidRPr="00593695" w:rsidRDefault="00AC05D5">
                  <w:pPr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593695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26DCA543" wp14:editId="79BCD3AD">
                        <wp:extent cx="228600" cy="228600"/>
                        <wp:effectExtent l="0" t="0" r="0" b="0"/>
                        <wp:docPr id="24" name="Picture 24" descr="Description: softskills24x24icons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softskills24x24icons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A16EF"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 xml:space="preserve">   </w:t>
                  </w:r>
                  <w:r w:rsidRPr="00593695">
                    <w:rPr>
                      <w:rFonts w:asciiTheme="majorHAnsi" w:hAnsiTheme="majorHAnsi" w:cs="Tahoma"/>
                      <w:b/>
                      <w:color w:val="05A1FB"/>
                      <w:sz w:val="24"/>
                      <w:szCs w:val="28"/>
                    </w:rPr>
                    <w:t>SOFT SKILLS</w:t>
                  </w:r>
                </w:p>
              </w:tc>
            </w:tr>
            <w:tr w:rsidR="00AC05D5" w:rsidRPr="00593695" w14:paraId="772461E5" w14:textId="77777777" w:rsidTr="003A49E4">
              <w:trPr>
                <w:trHeight w:val="3047"/>
              </w:trPr>
              <w:tc>
                <w:tcPr>
                  <w:tcW w:w="2227" w:type="dxa"/>
                  <w:hideMark/>
                </w:tcPr>
                <w:p w14:paraId="5A6C0191" w14:textId="77777777" w:rsidR="00AC05D5" w:rsidRPr="00593695" w:rsidRDefault="00AC05D5" w:rsidP="00B6304D">
                  <w:pPr>
                    <w:tabs>
                      <w:tab w:val="left" w:pos="27"/>
                      <w:tab w:val="left" w:pos="10800"/>
                    </w:tabs>
                    <w:spacing w:line="276" w:lineRule="auto"/>
                    <w:ind w:right="-108"/>
                  </w:pPr>
                  <w:r w:rsidRPr="00593695">
                    <w:object w:dxaOrig="2010" w:dyaOrig="3405" w14:anchorId="5C1199F8">
                      <v:shape id="_x0000_i1028" type="#_x0000_t75" style="width:100.45pt;height:169.95pt" o:ole="">
                        <v:imagedata r:id="rId12" o:title=""/>
                      </v:shape>
                      <o:OLEObject Type="Embed" ProgID="PBrush" ShapeID="_x0000_i1028" DrawAspect="Content" ObjectID="_1598800191" r:id="rId13"/>
                    </w:object>
                  </w:r>
                </w:p>
              </w:tc>
              <w:tc>
                <w:tcPr>
                  <w:tcW w:w="4094" w:type="dxa"/>
                </w:tcPr>
                <w:p w14:paraId="7C84EC58" w14:textId="77777777" w:rsidR="00AC05D5" w:rsidRPr="00593695" w:rsidRDefault="00AC05D5" w:rsidP="00B6304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eastAsia="Calibri" w:hAnsi="Cambria" w:cs="Tahoma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  <w:p w14:paraId="126BE68E" w14:textId="77777777" w:rsidR="00AC05D5" w:rsidRPr="00593695" w:rsidRDefault="00AC05D5" w:rsidP="00B6304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4"/>
                      <w:szCs w:val="24"/>
                      <w:lang w:val="en-IN"/>
                    </w:rPr>
                  </w:pPr>
                </w:p>
                <w:p w14:paraId="50788F5B" w14:textId="77777777" w:rsidR="0042293A" w:rsidRPr="00593695" w:rsidRDefault="0042293A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General Administration</w:t>
                  </w:r>
                </w:p>
                <w:p w14:paraId="3C20719F" w14:textId="77777777" w:rsidR="00284812" w:rsidRPr="00593695" w:rsidRDefault="00EA364B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P&amp;L/</w:t>
                  </w:r>
                  <w:r w:rsidR="00284812"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Performance Improvement</w:t>
                  </w:r>
                </w:p>
                <w:p w14:paraId="43B3B941" w14:textId="77777777" w:rsidR="0042293A" w:rsidRPr="00593695" w:rsidRDefault="0042293A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Estate Management</w:t>
                  </w:r>
                </w:p>
                <w:p w14:paraId="60D6B9F1" w14:textId="77777777" w:rsidR="00877E26" w:rsidRPr="00593695" w:rsidRDefault="00877E26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Risk Assessment</w:t>
                  </w:r>
                </w:p>
                <w:p w14:paraId="28A84FC2" w14:textId="77777777" w:rsidR="00284812" w:rsidRPr="00593695" w:rsidRDefault="00284812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Business Continuity Plan</w:t>
                  </w:r>
                </w:p>
                <w:p w14:paraId="5C088CF5" w14:textId="77777777" w:rsidR="00EA364B" w:rsidRPr="00593695" w:rsidRDefault="00EA364B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Financial Analysis</w:t>
                  </w:r>
                </w:p>
                <w:p w14:paraId="4F1477C8" w14:textId="77777777" w:rsidR="00EA364B" w:rsidRPr="00593695" w:rsidRDefault="00EA364B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Cost &amp; Budget Analysis</w:t>
                  </w:r>
                </w:p>
                <w:p w14:paraId="5F441942" w14:textId="5A9C4DA4" w:rsidR="00EA364B" w:rsidRPr="00593695" w:rsidRDefault="004E52A2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Corporate Client Relationship</w:t>
                  </w:r>
                </w:p>
                <w:p w14:paraId="5289DE81" w14:textId="77777777" w:rsidR="00EA364B" w:rsidRPr="00593695" w:rsidRDefault="00EA364B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Business Process Alignment</w:t>
                  </w:r>
                </w:p>
                <w:p w14:paraId="0E29D96D" w14:textId="77777777" w:rsidR="0042293A" w:rsidRPr="00593695" w:rsidRDefault="0042293A" w:rsidP="0042293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Financial Management</w:t>
                  </w:r>
                </w:p>
                <w:p w14:paraId="7686E6E9" w14:textId="77777777" w:rsidR="00AC05D5" w:rsidRPr="00593695" w:rsidRDefault="0042293A" w:rsidP="00877E2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eastAsia="Calibri" w:hAnsi="Cambria" w:cs="Tahoma"/>
                      <w:sz w:val="20"/>
                      <w:szCs w:val="20"/>
                      <w:lang w:val="en-GB"/>
                    </w:rPr>
                  </w:pP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National </w:t>
                  </w:r>
                  <w:r w:rsidR="00877E26"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/ </w:t>
                  </w:r>
                  <w:r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International </w:t>
                  </w:r>
                  <w:r w:rsidR="00877E26"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>Liaison</w:t>
                  </w:r>
                  <w:r w:rsidR="002E0F2B" w:rsidRPr="00593695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</w:t>
                  </w:r>
                  <w:r w:rsidR="002E0F2B" w:rsidRPr="00593695">
                    <w:rPr>
                      <w:rFonts w:asciiTheme="majorHAnsi" w:hAnsiTheme="majorHAnsi" w:cs="Tahoma"/>
                      <w:b/>
                      <w:i/>
                      <w:color w:val="00B0F0"/>
                      <w:sz w:val="20"/>
                      <w:szCs w:val="20"/>
                    </w:rPr>
                    <w:t>(confirm)</w:t>
                  </w:r>
                </w:p>
              </w:tc>
              <w:tc>
                <w:tcPr>
                  <w:tcW w:w="4068" w:type="dxa"/>
                  <w:hideMark/>
                </w:tcPr>
                <w:p w14:paraId="30558151" w14:textId="77777777" w:rsidR="00AC05D5" w:rsidRPr="00593695" w:rsidRDefault="00AC05D5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14"/>
                      <w:szCs w:val="20"/>
                    </w:rPr>
                  </w:pPr>
                </w:p>
                <w:p w14:paraId="5B4EBFE4" w14:textId="77777777" w:rsidR="00AC05D5" w:rsidRPr="00593695" w:rsidRDefault="00593695">
                  <w:pPr>
                    <w:jc w:val="center"/>
                  </w:pPr>
                  <w:r w:rsidRPr="00593695">
                    <w:rPr>
                      <w:noProof/>
                      <w:lang w:val="en-IN" w:eastAsia="en-IN"/>
                    </w:rPr>
                    <w:pict w14:anchorId="2A4C9E54">
                      <v:roundrect id="Rounded Rectangle 672" o:spid="_x0000_s1028" style="position:absolute;left:0;text-align:left;margin-left:92.8pt;margin-top:107.35pt;width:78pt;height:24.75pt;z-index:2516510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" filled="f" stroked="f" strokeweight="2pt">
                        <v:textbox style="mso-next-textbox:#Rounded Rectangle 672">
                          <w:txbxContent>
                            <w:p w14:paraId="44081852" w14:textId="77777777" w:rsidR="00AC05D5" w:rsidRDefault="00AC05D5" w:rsidP="00AC05D5">
                              <w:pP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Intuitive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593695">
                    <w:rPr>
                      <w:noProof/>
                      <w:lang w:val="en-IN" w:eastAsia="en-IN"/>
                    </w:rPr>
                    <w:pict w14:anchorId="5862D12F">
                      <v:roundrect id="Rounded Rectangle 31" o:spid="_x0000_s1029" style="position:absolute;left:0;text-align:left;margin-left:26.5pt;margin-top:106.35pt;width:78.75pt;height:24.75pt;z-index:2516520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" filled="f" stroked="f" strokeweight="2pt">
                        <v:textbox style="mso-next-textbox:#Rounded Rectangle 31">
                          <w:txbxContent>
                            <w:p w14:paraId="7D4601BB" w14:textId="77777777" w:rsidR="00AC05D5" w:rsidRDefault="00AC05D5" w:rsidP="00AC05D5">
                              <w:pP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Teamwork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593695">
                    <w:rPr>
                      <w:noProof/>
                      <w:lang w:val="en-IN" w:eastAsia="en-IN"/>
                    </w:rPr>
                    <w:pict w14:anchorId="61FFDBA7">
                      <v:roundrect id="Rounded Rectangle 30" o:spid="_x0000_s1030" style="position:absolute;left:0;text-align:left;margin-left:94.75pt;margin-top:59.5pt;width:78pt;height:24.75pt;z-index:2516531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" filled="f" stroked="f" strokeweight="2pt">
                        <v:textbox style="mso-next-textbox:#Rounded Rectangle 30">
                          <w:txbxContent>
                            <w:p w14:paraId="58E76F04" w14:textId="77777777" w:rsidR="00AC05D5" w:rsidRDefault="00AC05D5" w:rsidP="00AC05D5">
                              <w:pP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Analytical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593695">
                    <w:rPr>
                      <w:noProof/>
                      <w:lang w:val="en-IN" w:eastAsia="en-IN"/>
                    </w:rPr>
                    <w:pict w14:anchorId="2F9A7EDE">
                      <v:roundrect id="Rounded Rectangle 29" o:spid="_x0000_s1031" style="position:absolute;left:0;text-align:left;margin-left:27.25pt;margin-top:56.75pt;width:78pt;height:24.75pt;z-index:2516572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" filled="f" stroked="f" strokeweight="2pt">
                        <v:textbox style="mso-next-textbox:#Rounded Rectangle 29">
                          <w:txbxContent>
                            <w:p w14:paraId="6B961E52" w14:textId="77777777" w:rsidR="00AC05D5" w:rsidRDefault="00AC05D5" w:rsidP="00AC05D5">
                              <w:pP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Motivator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593695">
                    <w:rPr>
                      <w:noProof/>
                      <w:lang w:val="en-IN" w:eastAsia="en-IN"/>
                    </w:rPr>
                    <w:pict w14:anchorId="5501E563">
                      <v:roundrect id="Rounded Rectangle 28" o:spid="_x0000_s1032" style="position:absolute;left:0;text-align:left;margin-left:87.6pt;margin-top:10.75pt;width:90.75pt;height:24.7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" filled="f" stroked="f" strokeweight="2pt">
                        <v:textbox style="mso-next-textbox:#Rounded Rectangle 28">
                          <w:txbxContent>
                            <w:p w14:paraId="6228016F" w14:textId="77777777" w:rsidR="00AC05D5" w:rsidRDefault="00AC05D5" w:rsidP="00AC05D5">
                              <w:pP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Communicator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593695">
                    <w:rPr>
                      <w:noProof/>
                      <w:lang w:val="en-IN" w:eastAsia="en-IN"/>
                    </w:rPr>
                    <w:pict w14:anchorId="44C9DF88">
                      <v:roundrect id="Rounded Rectangle 682" o:spid="_x0000_s1033" style="position:absolute;left:0;text-align:left;margin-left:20.3pt;margin-top:11.7pt;width:78pt;height:24.7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" filled="f" stroked="f" strokeweight="2pt">
                        <v:textbox style="mso-next-textbox:#Rounded Rectangle 682">
                          <w:txbxContent>
                            <w:p w14:paraId="311FD1DC" w14:textId="77777777" w:rsidR="00AC05D5" w:rsidRDefault="00AC05D5" w:rsidP="00AC05D5">
                              <w:pP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mbria" w:eastAsia="Calibri" w:hAnsi="Cambria" w:cs="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n-GB"/>
                                </w:rPr>
                                <w:t>Collaborator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="00AC05D5" w:rsidRPr="00593695">
                    <w:rPr>
                      <w:noProof/>
                      <w:lang w:val="en-IN" w:eastAsia="en-IN"/>
                    </w:rPr>
                    <w:drawing>
                      <wp:inline distT="0" distB="0" distL="0" distR="0" wp14:anchorId="0F9132B6" wp14:editId="50531C79">
                        <wp:extent cx="1895475" cy="1800225"/>
                        <wp:effectExtent l="0" t="0" r="9525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CC86C0" w14:textId="77777777" w:rsidR="00AC05D5" w:rsidRPr="00593695" w:rsidRDefault="00AC05D5">
            <w:pPr>
              <w:rPr>
                <w:rFonts w:ascii="Tahoma" w:hAnsi="Tahoma" w:cs="Tahoma"/>
                <w:color w:val="232345"/>
                <w:sz w:val="2"/>
                <w:szCs w:val="28"/>
              </w:rPr>
            </w:pPr>
          </w:p>
        </w:tc>
      </w:tr>
      <w:tr w:rsidR="00AC05D5" w:rsidRPr="00593695" w14:paraId="5B906091" w14:textId="77777777" w:rsidTr="00AC05D5">
        <w:trPr>
          <w:trHeight w:val="5850"/>
        </w:trPr>
        <w:tc>
          <w:tcPr>
            <w:tcW w:w="10890" w:type="dxa"/>
            <w:shd w:val="clear" w:color="auto" w:fill="FFFFFF" w:themeFill="background1"/>
          </w:tcPr>
          <w:p w14:paraId="12E09A33" w14:textId="77777777" w:rsidR="00AC05D5" w:rsidRPr="00593695" w:rsidRDefault="00AC05D5">
            <w:pPr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</w:pPr>
            <w:r w:rsidRPr="00593695">
              <w:rPr>
                <w:rFonts w:asciiTheme="majorHAnsi" w:hAnsiTheme="majorHAnsi" w:cs="Tahoma"/>
                <w:b/>
                <w:noProof/>
                <w:color w:val="05A1FB"/>
                <w:sz w:val="24"/>
                <w:szCs w:val="28"/>
                <w:lang w:val="en-IN" w:eastAsia="en-IN"/>
              </w:rPr>
              <w:drawing>
                <wp:inline distT="0" distB="0" distL="0" distR="0" wp14:anchorId="1F783C2E" wp14:editId="62A96B9A">
                  <wp:extent cx="219075" cy="219075"/>
                  <wp:effectExtent l="0" t="0" r="9525" b="9525"/>
                  <wp:docPr id="22" name="Picture 22" descr="profilesummry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ofilesummry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 xml:space="preserve">  PROFILE SUMMARY</w:t>
            </w:r>
          </w:p>
          <w:p w14:paraId="4D8860C8" w14:textId="77777777" w:rsidR="00AC05D5" w:rsidRPr="00593695" w:rsidRDefault="00AC05D5">
            <w:pPr>
              <w:rPr>
                <w:rFonts w:asciiTheme="majorHAnsi" w:hAnsiTheme="majorHAnsi" w:cs="Tahoma"/>
                <w:b/>
                <w:color w:val="05A1FB"/>
                <w:sz w:val="10"/>
                <w:szCs w:val="28"/>
              </w:rPr>
            </w:pPr>
          </w:p>
          <w:p w14:paraId="03F5B2B9" w14:textId="77777777" w:rsidR="008D0828" w:rsidRPr="00593695" w:rsidRDefault="008368CA" w:rsidP="00EA364B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="Times New Roman"/>
                <w:spacing w:val="-4"/>
                <w:sz w:val="20"/>
                <w:szCs w:val="20"/>
                <w:lang w:val="en-GB"/>
              </w:rPr>
            </w:pPr>
            <w:r w:rsidRPr="00593695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M.Tech</w:t>
            </w:r>
            <w:r w:rsidRPr="00593695">
              <w:rPr>
                <w:rFonts w:asciiTheme="majorHAnsi" w:eastAsia="Times New Roman" w:hAnsiTheme="majorHAnsi" w:cs="Arial"/>
                <w:sz w:val="20"/>
                <w:szCs w:val="24"/>
              </w:rPr>
              <w:t xml:space="preserve">. – </w:t>
            </w:r>
            <w:r w:rsidRPr="00593695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HR &amp; Administration</w:t>
            </w:r>
            <w:r w:rsidRPr="00593695">
              <w:rPr>
                <w:rFonts w:asciiTheme="majorHAnsi" w:eastAsia="Times New Roman" w:hAnsiTheme="majorHAnsi" w:cs="Arial"/>
                <w:sz w:val="20"/>
                <w:szCs w:val="24"/>
              </w:rPr>
              <w:t xml:space="preserve"> / </w:t>
            </w:r>
            <w:r w:rsidR="00887E21" w:rsidRPr="00593695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Army Officer</w:t>
            </w:r>
            <w:r w:rsidR="00887E21" w:rsidRPr="00593695">
              <w:rPr>
                <w:rFonts w:asciiTheme="majorHAnsi" w:eastAsia="Times New Roman" w:hAnsiTheme="majorHAnsi" w:cs="Arial"/>
                <w:sz w:val="20"/>
                <w:szCs w:val="24"/>
              </w:rPr>
              <w:t xml:space="preserve"> </w:t>
            </w:r>
            <w:r w:rsidR="00042AFF" w:rsidRPr="00593695">
              <w:rPr>
                <w:rFonts w:asciiTheme="majorHAnsi" w:hAnsiTheme="majorHAnsi" w:cs="Arial"/>
                <w:color w:val="000000" w:themeColor="text1"/>
                <w:spacing w:val="-4"/>
                <w:sz w:val="20"/>
                <w:szCs w:val="20"/>
              </w:rPr>
              <w:t xml:space="preserve">offering </w:t>
            </w:r>
            <w:r w:rsidR="00CE062A" w:rsidRPr="00593695">
              <w:rPr>
                <w:rFonts w:asciiTheme="majorHAnsi" w:hAnsiTheme="majorHAnsi" w:cs="Arial"/>
                <w:b/>
                <w:color w:val="00B0F0"/>
                <w:spacing w:val="-4"/>
                <w:sz w:val="20"/>
                <w:szCs w:val="20"/>
              </w:rPr>
              <w:t>over 26.5</w:t>
            </w:r>
            <w:r w:rsidR="003450E1" w:rsidRPr="00593695">
              <w:rPr>
                <w:rFonts w:asciiTheme="majorHAnsi" w:hAnsiTheme="majorHAnsi" w:cs="Arial"/>
                <w:b/>
                <w:color w:val="00B0F0"/>
                <w:spacing w:val="-4"/>
                <w:sz w:val="20"/>
                <w:szCs w:val="20"/>
              </w:rPr>
              <w:t xml:space="preserve"> years</w:t>
            </w:r>
            <w:r w:rsidR="001854D3" w:rsidRPr="00593695">
              <w:rPr>
                <w:rFonts w:asciiTheme="majorHAnsi" w:hAnsiTheme="majorHAnsi" w:cs="Arial"/>
                <w:color w:val="000000" w:themeColor="text1"/>
                <w:spacing w:val="-4"/>
                <w:sz w:val="20"/>
                <w:szCs w:val="20"/>
              </w:rPr>
              <w:t xml:space="preserve"> of </w:t>
            </w:r>
            <w:r w:rsidR="00887E21"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 xml:space="preserve">rich &amp; indigenous experience with Corporate &amp; Defence Segments in </w:t>
            </w:r>
            <w:r w:rsidR="00067910"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>Finance</w:t>
            </w:r>
            <w:r w:rsidR="00887E21"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>/Administration/Service Delivery Operations, Project Execution, Process Improvement &amp; Revenue Generation</w:t>
            </w:r>
          </w:p>
          <w:p w14:paraId="03D6236D" w14:textId="1FBBC6A6" w:rsidR="00887E21" w:rsidRPr="00593695" w:rsidRDefault="00887E21" w:rsidP="00EA3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</w:pPr>
            <w:r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 xml:space="preserve">Facilitated communication between communities and divisional/national offices, </w:t>
            </w:r>
            <w:r w:rsidR="00030A3E"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>ensured</w:t>
            </w:r>
            <w:r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 xml:space="preserve"> clarity of policies, procedures, strategic goals, and performance management</w:t>
            </w:r>
          </w:p>
          <w:p w14:paraId="4919B343" w14:textId="77777777" w:rsidR="00EA364B" w:rsidRPr="00593695" w:rsidRDefault="00EA364B" w:rsidP="00EA36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93695">
              <w:rPr>
                <w:rFonts w:asciiTheme="majorHAnsi" w:hAnsiTheme="majorHAnsi"/>
                <w:sz w:val="20"/>
                <w:szCs w:val="20"/>
              </w:rPr>
              <w:t xml:space="preserve">Proficient at developing apt </w:t>
            </w:r>
            <w:r w:rsidRPr="00593695">
              <w:rPr>
                <w:rFonts w:asciiTheme="majorHAnsi" w:hAnsiTheme="majorHAnsi"/>
                <w:b/>
                <w:sz w:val="20"/>
                <w:szCs w:val="20"/>
              </w:rPr>
              <w:t>financial solutions for clients</w:t>
            </w:r>
            <w:r w:rsidRPr="00593695">
              <w:rPr>
                <w:rFonts w:asciiTheme="majorHAnsi" w:hAnsiTheme="majorHAnsi"/>
                <w:sz w:val="20"/>
                <w:szCs w:val="20"/>
              </w:rPr>
              <w:t>, providing investment advisory and generating alternatives for ensuring maximum ROI</w:t>
            </w:r>
          </w:p>
          <w:p w14:paraId="79FEE0B0" w14:textId="77777777" w:rsidR="00EA364B" w:rsidRPr="00593695" w:rsidRDefault="00EA364B" w:rsidP="00EA36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93695">
              <w:rPr>
                <w:rFonts w:asciiTheme="majorHAnsi" w:hAnsiTheme="majorHAnsi"/>
                <w:b/>
                <w:sz w:val="20"/>
                <w:szCs w:val="20"/>
              </w:rPr>
              <w:t>Corporate Financial Analysis</w:t>
            </w:r>
            <w:r w:rsidRPr="00593695">
              <w:rPr>
                <w:rFonts w:asciiTheme="majorHAnsi" w:hAnsiTheme="majorHAnsi"/>
                <w:sz w:val="20"/>
                <w:szCs w:val="20"/>
              </w:rPr>
              <w:t>: Analyzed and reported financial information to executive management; actively worked with strategic business units to ensure accurate and value added analysis</w:t>
            </w:r>
          </w:p>
          <w:p w14:paraId="41FEA77D" w14:textId="1719824A" w:rsidR="00EA364B" w:rsidRPr="00593695" w:rsidRDefault="00143E2A" w:rsidP="00EA36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93695">
              <w:rPr>
                <w:rFonts w:asciiTheme="majorHAnsi" w:hAnsiTheme="majorHAnsi"/>
                <w:sz w:val="20"/>
                <w:szCs w:val="20"/>
              </w:rPr>
              <w:t xml:space="preserve">Insightful </w:t>
            </w:r>
            <w:r w:rsidR="00EA364B" w:rsidRPr="00593695">
              <w:rPr>
                <w:rFonts w:asciiTheme="majorHAnsi" w:hAnsiTheme="majorHAnsi"/>
                <w:sz w:val="20"/>
                <w:szCs w:val="20"/>
              </w:rPr>
              <w:t xml:space="preserve">knowledge about prevalent financial markets with </w:t>
            </w:r>
            <w:r w:rsidR="006632CA" w:rsidRPr="00593695">
              <w:rPr>
                <w:rFonts w:asciiTheme="majorHAnsi" w:hAnsiTheme="majorHAnsi"/>
                <w:sz w:val="20"/>
                <w:szCs w:val="20"/>
              </w:rPr>
              <w:t>hands-</w:t>
            </w:r>
            <w:r w:rsidR="00EA364B" w:rsidRPr="00593695">
              <w:rPr>
                <w:rFonts w:asciiTheme="majorHAnsi" w:hAnsiTheme="majorHAnsi"/>
                <w:sz w:val="20"/>
                <w:szCs w:val="20"/>
              </w:rPr>
              <w:t xml:space="preserve">on experience in managing a wide array of </w:t>
            </w:r>
            <w:r w:rsidR="00EA364B" w:rsidRPr="00593695">
              <w:rPr>
                <w:rFonts w:asciiTheme="majorHAnsi" w:hAnsiTheme="majorHAnsi"/>
                <w:b/>
                <w:sz w:val="20"/>
                <w:szCs w:val="20"/>
              </w:rPr>
              <w:t>financial advisory and investment services</w:t>
            </w:r>
          </w:p>
          <w:p w14:paraId="616C4172" w14:textId="77777777" w:rsidR="00EA364B" w:rsidRPr="00593695" w:rsidRDefault="00EA364B" w:rsidP="00EA36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93695">
              <w:rPr>
                <w:rFonts w:asciiTheme="majorHAnsi" w:hAnsiTheme="majorHAnsi"/>
                <w:sz w:val="20"/>
                <w:szCs w:val="20"/>
              </w:rPr>
              <w:t>Experience in contributing to the success by managing, reviewing and undertaking appropriate trading activities for clients, consistent with the investment philosophy, investment guidelines and client needs</w:t>
            </w:r>
          </w:p>
          <w:p w14:paraId="1117A6DB" w14:textId="28A8E3F1" w:rsidR="00EA364B" w:rsidRPr="00593695" w:rsidRDefault="00EA364B" w:rsidP="00EA36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93695">
              <w:rPr>
                <w:rFonts w:asciiTheme="majorHAnsi" w:hAnsiTheme="majorHAnsi"/>
                <w:sz w:val="20"/>
                <w:szCs w:val="20"/>
              </w:rPr>
              <w:t xml:space="preserve">Proven </w:t>
            </w:r>
            <w:r w:rsidR="006632CA" w:rsidRPr="00593695">
              <w:rPr>
                <w:rFonts w:asciiTheme="majorHAnsi" w:hAnsiTheme="majorHAnsi"/>
                <w:sz w:val="20"/>
                <w:szCs w:val="20"/>
              </w:rPr>
              <w:t>skills</w:t>
            </w:r>
            <w:r w:rsidRPr="00593695">
              <w:rPr>
                <w:rFonts w:asciiTheme="majorHAnsi" w:hAnsiTheme="majorHAnsi"/>
                <w:sz w:val="20"/>
                <w:szCs w:val="20"/>
              </w:rPr>
              <w:t xml:space="preserve"> to contribute </w:t>
            </w:r>
            <w:r w:rsidRPr="00593695">
              <w:rPr>
                <w:rFonts w:asciiTheme="majorHAnsi" w:hAnsiTheme="majorHAnsi"/>
                <w:b/>
                <w:sz w:val="20"/>
                <w:szCs w:val="20"/>
              </w:rPr>
              <w:t>towards improvement in</w:t>
            </w:r>
            <w:r w:rsidRPr="00593695">
              <w:rPr>
                <w:rFonts w:asciiTheme="majorHAnsi" w:hAnsiTheme="majorHAnsi"/>
                <w:sz w:val="20"/>
                <w:szCs w:val="20"/>
              </w:rPr>
              <w:t xml:space="preserve"> business growth and profit through achievements in financial management, and productivity improvements</w:t>
            </w:r>
          </w:p>
          <w:p w14:paraId="5368DD60" w14:textId="38390A8D" w:rsidR="00887E21" w:rsidRPr="00593695" w:rsidRDefault="00CA5650" w:rsidP="00EA364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</w:pPr>
            <w:r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>Achievement-</w:t>
            </w:r>
            <w:r w:rsidR="00887E21"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>oriented professional with exc</w:t>
            </w:r>
            <w:r w:rsidR="006632CA"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 xml:space="preserve">ellent people management skills </w:t>
            </w:r>
            <w:r w:rsidR="00887E21" w:rsidRPr="00593695">
              <w:rPr>
                <w:rFonts w:ascii="Cambria" w:eastAsia="Candara" w:hAnsi="Cambria" w:cs="Microsoft JhengHei UI"/>
                <w:color w:val="000000" w:themeColor="text1"/>
                <w:sz w:val="20"/>
                <w:szCs w:val="20"/>
                <w:lang w:eastAsia="en-GB"/>
              </w:rPr>
              <w:t>to manage change with ease and drive visions into reality</w:t>
            </w:r>
          </w:p>
          <w:p w14:paraId="79018017" w14:textId="77777777" w:rsidR="00456A44" w:rsidRPr="00593695" w:rsidRDefault="001854D3" w:rsidP="00EA364B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  <w:r w:rsidRPr="00593695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Made high stakes decision within fast-paced, high-pressure environments using experience backed judgment, innovation, work ethics, and integrity </w:t>
            </w:r>
            <w:r w:rsidR="002E0F2B" w:rsidRPr="00593695"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  <w:t xml:space="preserve">  </w:t>
            </w:r>
            <w:r w:rsidR="002E0F2B" w:rsidRPr="00593695">
              <w:rPr>
                <w:rFonts w:asciiTheme="majorHAnsi" w:hAnsiTheme="majorHAnsi" w:cs="Tahoma"/>
                <w:b/>
                <w:i/>
                <w:color w:val="00B0F0"/>
                <w:sz w:val="20"/>
                <w:szCs w:val="20"/>
              </w:rPr>
              <w:t>(confirm)</w:t>
            </w:r>
          </w:p>
          <w:p w14:paraId="499BF8DA" w14:textId="77777777" w:rsidR="00456A44" w:rsidRPr="00593695" w:rsidRDefault="00456A44">
            <w:pPr>
              <w:rPr>
                <w:rFonts w:asciiTheme="majorHAnsi" w:hAnsiTheme="majorHAnsi" w:cs="Tahoma"/>
                <w:b/>
                <w:noProof/>
                <w:color w:val="05A1FB"/>
                <w:sz w:val="4"/>
                <w:szCs w:val="28"/>
                <w:lang w:val="en-IN" w:eastAsia="en-IN"/>
              </w:rPr>
            </w:pPr>
          </w:p>
          <w:p w14:paraId="7FA69ED4" w14:textId="77777777" w:rsidR="00EA364B" w:rsidRPr="00593695" w:rsidRDefault="00EA364B">
            <w:pPr>
              <w:rPr>
                <w:rFonts w:asciiTheme="majorHAnsi" w:hAnsiTheme="majorHAnsi" w:cs="Tahoma"/>
                <w:b/>
                <w:noProof/>
                <w:color w:val="05A1FB"/>
                <w:sz w:val="16"/>
                <w:szCs w:val="28"/>
                <w:lang w:val="en-IN" w:eastAsia="en-IN"/>
              </w:rPr>
            </w:pPr>
          </w:p>
          <w:p w14:paraId="362830D7" w14:textId="77777777" w:rsidR="00185DE0" w:rsidRPr="00593695" w:rsidRDefault="00AC05D5">
            <w:pPr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</w:pPr>
            <w:r w:rsidRPr="00593695">
              <w:rPr>
                <w:rFonts w:asciiTheme="majorHAnsi" w:hAnsiTheme="majorHAnsi" w:cs="Tahoma"/>
                <w:b/>
                <w:noProof/>
                <w:color w:val="05A1FB"/>
                <w:sz w:val="24"/>
                <w:szCs w:val="28"/>
                <w:lang w:val="en-IN" w:eastAsia="en-IN"/>
              </w:rPr>
              <w:drawing>
                <wp:inline distT="0" distB="0" distL="0" distR="0" wp14:anchorId="1891EA4F" wp14:editId="30D699BD">
                  <wp:extent cx="228600" cy="228600"/>
                  <wp:effectExtent l="0" t="0" r="0" b="0"/>
                  <wp:docPr id="19" name="Picture 19" descr="education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ducation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 xml:space="preserve">  AC</w:t>
            </w:r>
            <w:r w:rsidR="00031F6C"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>A</w:t>
            </w:r>
            <w:r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>DEMIC DETAILS</w:t>
            </w:r>
          </w:p>
          <w:p w14:paraId="3EE66B77" w14:textId="77777777" w:rsidR="00887E21" w:rsidRPr="00593695" w:rsidRDefault="00593695">
            <w:pPr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</w:pP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33D4B49D">
                <v:shape id="Text Box 2" o:spid="_x0000_s1034" type="#_x0000_t202" style="position:absolute;margin-left:416.2pt;margin-top:4.4pt;width:123.85pt;height:48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" filled="f" stroked="f">
                  <v:textbox>
                    <w:txbxContent>
                      <w:p w14:paraId="425CFBB5" w14:textId="77777777" w:rsidR="00545921" w:rsidRPr="00887E21" w:rsidRDefault="00887E21" w:rsidP="00185D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mbria" w:hAnsi="Cambria" w:cs="Calibri"/>
                            <w:sz w:val="16"/>
                            <w:szCs w:val="24"/>
                            <w:lang w:val="en-IN"/>
                          </w:rPr>
                        </w:pPr>
                        <w:r w:rsidRPr="00887E21">
                          <w:rPr>
                            <w:rFonts w:asciiTheme="majorHAnsi" w:eastAsia="Times New Roman" w:hAnsiTheme="majorHAnsi" w:cs="Arial"/>
                            <w:b/>
                            <w:sz w:val="18"/>
                            <w:szCs w:val="24"/>
                          </w:rPr>
                          <w:t>M.Tech</w:t>
                        </w:r>
                        <w:r w:rsidRPr="00887E21">
                          <w:rPr>
                            <w:rFonts w:asciiTheme="majorHAnsi" w:eastAsia="Times New Roman" w:hAnsiTheme="majorHAnsi" w:cs="Arial"/>
                            <w:sz w:val="18"/>
                            <w:szCs w:val="24"/>
                          </w:rPr>
                          <w:t xml:space="preserve">. – </w:t>
                        </w:r>
                        <w:r w:rsidRPr="00887E21">
                          <w:rPr>
                            <w:rFonts w:asciiTheme="majorHAnsi" w:eastAsia="Times New Roman" w:hAnsiTheme="majorHAnsi" w:cs="Arial"/>
                            <w:b/>
                            <w:sz w:val="18"/>
                            <w:szCs w:val="24"/>
                          </w:rPr>
                          <w:t>HR &amp; Administration</w:t>
                        </w:r>
                        <w:r w:rsidRPr="00887E21">
                          <w:rPr>
                            <w:rFonts w:asciiTheme="majorHAnsi" w:eastAsia="Times New Roman" w:hAnsiTheme="majorHAnsi" w:cs="Arial"/>
                            <w:sz w:val="18"/>
                            <w:szCs w:val="24"/>
                          </w:rPr>
                          <w:t xml:space="preserve"> from Pune University, Pune</w:t>
                        </w: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0221B36C">
                <v:shape id="_x0000_s1035" type="#_x0000_t202" style="position:absolute;margin-left:214.3pt;margin-top:13.8pt;width:118.45pt;height:36.4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" filled="f" stroked="f">
                  <v:textbox style="mso-next-textbox:#_x0000_s1035">
                    <w:txbxContent>
                      <w:p w14:paraId="6C2BA9AF" w14:textId="77777777" w:rsidR="00182168" w:rsidRPr="00887E21" w:rsidRDefault="00887E21" w:rsidP="00182168">
                        <w:pPr>
                          <w:jc w:val="center"/>
                          <w:rPr>
                            <w:rFonts w:ascii="Tahoma" w:hAnsi="Tahoma" w:cs="Tahoma"/>
                            <w:color w:val="007635"/>
                            <w:sz w:val="6"/>
                            <w:szCs w:val="16"/>
                          </w:rPr>
                        </w:pPr>
                        <w:r w:rsidRPr="00887E21">
                          <w:rPr>
                            <w:rFonts w:asciiTheme="majorHAnsi" w:eastAsia="Times New Roman" w:hAnsiTheme="majorHAnsi" w:cs="Arial"/>
                            <w:b/>
                            <w:sz w:val="18"/>
                            <w:szCs w:val="24"/>
                          </w:rPr>
                          <w:t>B.Sc</w:t>
                        </w:r>
                        <w:r w:rsidRPr="00887E21">
                          <w:rPr>
                            <w:rFonts w:asciiTheme="majorHAnsi" w:eastAsia="Times New Roman" w:hAnsiTheme="majorHAnsi" w:cs="Arial"/>
                            <w:sz w:val="18"/>
                            <w:szCs w:val="24"/>
                          </w:rPr>
                          <w:t>. from Ranchi College, Ranchi</w:t>
                        </w: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b/>
                <w:noProof/>
                <w:color w:val="05A1FB"/>
                <w:sz w:val="24"/>
                <w:szCs w:val="28"/>
                <w:lang w:val="en-IN" w:eastAsia="en-IN"/>
              </w:rPr>
              <w:pict w14:anchorId="61ECD52E">
                <v:shape id="_x0000_s1050" type="#_x0000_t202" style="position:absolute;margin-left:-6.3pt;margin-top:16.55pt;width:123.6pt;height:30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" filled="f" stroked="f">
                  <v:textbox style="mso-next-textbox:#_x0000_s1050">
                    <w:txbxContent>
                      <w:p w14:paraId="07DC78DC" w14:textId="77777777" w:rsidR="00887E21" w:rsidRPr="00887E21" w:rsidRDefault="00887E21" w:rsidP="00887E2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887E21">
                          <w:rPr>
                            <w:rFonts w:asciiTheme="majorHAnsi" w:hAnsiTheme="majorHAnsi" w:cs="Arial"/>
                            <w:b/>
                            <w:sz w:val="18"/>
                          </w:rPr>
                          <w:t>X</w:t>
                        </w:r>
                        <w:r w:rsidRPr="00887E21">
                          <w:rPr>
                            <w:rFonts w:asciiTheme="majorHAnsi" w:hAnsiTheme="majorHAnsi" w:cs="Arial"/>
                            <w:sz w:val="18"/>
                          </w:rPr>
                          <w:t xml:space="preserve"> from Sir GD Patliputra High School, Patna</w:t>
                        </w:r>
                      </w:p>
                      <w:p w14:paraId="30154592" w14:textId="77777777" w:rsidR="00887E21" w:rsidRPr="00887E21" w:rsidRDefault="00887E21" w:rsidP="00887E21">
                        <w:pPr>
                          <w:jc w:val="center"/>
                          <w:rPr>
                            <w:rFonts w:asciiTheme="majorHAnsi" w:hAnsiTheme="majorHAnsi" w:cs="Tahoma"/>
                            <w:color w:val="007635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8B59963" w14:textId="77777777" w:rsidR="00887E21" w:rsidRPr="00593695" w:rsidRDefault="00887E21">
            <w:pPr>
              <w:rPr>
                <w:rFonts w:asciiTheme="majorHAnsi" w:hAnsiTheme="majorHAnsi" w:cs="Tahoma"/>
                <w:b/>
                <w:color w:val="05A1FB"/>
                <w:sz w:val="18"/>
                <w:szCs w:val="28"/>
              </w:rPr>
            </w:pPr>
          </w:p>
          <w:p w14:paraId="59CA26AE" w14:textId="77777777" w:rsidR="00AC05D5" w:rsidRPr="00593695" w:rsidRDefault="00593695" w:rsidP="00CE68F2">
            <w:r w:rsidRPr="00593695">
              <w:rPr>
                <w:rFonts w:asciiTheme="majorHAnsi" w:hAnsiTheme="majorHAnsi" w:cs="Tahoma"/>
                <w:b/>
                <w:noProof/>
                <w:color w:val="05A1FB"/>
                <w:sz w:val="24"/>
                <w:szCs w:val="28"/>
                <w:lang w:val="en-IN" w:eastAsia="en-IN"/>
              </w:rPr>
              <w:pict w14:anchorId="55BB203A">
                <v:shape id="_x0000_s1049" type="#_x0000_t202" style="position:absolute;margin-left:9.3pt;margin-top:29.05pt;width:90.85pt;height:23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" filled="f" stroked="f">
                  <v:textbox>
                    <w:txbxContent>
                      <w:p w14:paraId="0E5CC4CB" w14:textId="77777777" w:rsidR="00887E21" w:rsidRPr="00CB3A16" w:rsidRDefault="00887E21" w:rsidP="00887E21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1976</w:t>
                        </w: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06D02BBD">
                <v:shape id="_x0000_s1041" type="#_x0000_t202" style="position:absolute;margin-left:121.9pt;margin-top:15.6pt;width:90.85pt;height:23.7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" filled="f" stroked="f">
                  <v:textbox>
                    <w:txbxContent>
                      <w:p w14:paraId="5FC6C4AC" w14:textId="77777777" w:rsidR="00182168" w:rsidRPr="00CB3A16" w:rsidRDefault="00887E21" w:rsidP="00CB3A16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1978</w:t>
                        </w: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7B2A9CE4">
                <v:shape id="_x0000_s1036" type="#_x0000_t202" style="position:absolute;margin-left:97.8pt;margin-top:42.6pt;width:123.6pt;height:30.8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" filled="f" stroked="f">
                  <v:textbox style="mso-next-textbox:#_x0000_s1036">
                    <w:txbxContent>
                      <w:p w14:paraId="620141AF" w14:textId="77777777" w:rsidR="00182168" w:rsidRPr="00887E21" w:rsidRDefault="00887E21" w:rsidP="00182168">
                        <w:pPr>
                          <w:jc w:val="center"/>
                          <w:rPr>
                            <w:rFonts w:asciiTheme="majorHAnsi" w:hAnsiTheme="majorHAnsi" w:cs="Tahoma"/>
                            <w:color w:val="007635"/>
                            <w:sz w:val="16"/>
                            <w:szCs w:val="18"/>
                          </w:rPr>
                        </w:pPr>
                        <w:r w:rsidRPr="00887E21">
                          <w:rPr>
                            <w:rFonts w:asciiTheme="majorHAnsi" w:eastAsia="Times New Roman" w:hAnsiTheme="majorHAnsi" w:cs="Arial"/>
                            <w:b/>
                            <w:sz w:val="18"/>
                            <w:szCs w:val="24"/>
                          </w:rPr>
                          <w:t>XII</w:t>
                        </w:r>
                        <w:r w:rsidRPr="00887E21">
                          <w:rPr>
                            <w:rFonts w:asciiTheme="majorHAnsi" w:eastAsia="Times New Roman" w:hAnsiTheme="majorHAnsi" w:cs="Arial"/>
                            <w:sz w:val="18"/>
                            <w:szCs w:val="24"/>
                          </w:rPr>
                          <w:t xml:space="preserve"> from Ranchi College, Ranchi</w:t>
                        </w: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2CD1CF9D">
                <v:shape id="_x0000_s1040" type="#_x0000_t202" style="position:absolute;margin-left:228.4pt;margin-top:29.05pt;width:90.85pt;height:23.7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" filled="f" stroked="f">
                  <v:textbox>
                    <w:txbxContent>
                      <w:p w14:paraId="27443FB6" w14:textId="77777777" w:rsidR="00182168" w:rsidRPr="00182168" w:rsidRDefault="00887E21" w:rsidP="00182168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1980</w:t>
                        </w:r>
                      </w:p>
                      <w:p w14:paraId="004CF746" w14:textId="77777777" w:rsidR="00182168" w:rsidRPr="00E81514" w:rsidRDefault="00182168" w:rsidP="00182168">
                        <w:pPr>
                          <w:jc w:val="center"/>
                          <w:rPr>
                            <w:rFonts w:ascii="Tahoma" w:hAnsi="Tahoma" w:cs="Tahoma"/>
                            <w:color w:val="007635"/>
                            <w:sz w:val="8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08168C63">
                <v:shape id="_x0000_s1039" type="#_x0000_t202" style="position:absolute;margin-left:341.75pt;margin-top:15.6pt;width:90.85pt;height:23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" filled="f" stroked="f">
                  <v:textbox style="mso-next-textbox:#_x0000_s1039">
                    <w:txbxContent>
                      <w:p w14:paraId="385D394C" w14:textId="77777777" w:rsidR="00545921" w:rsidRPr="00887E21" w:rsidRDefault="00887E21" w:rsidP="00545921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18"/>
                          </w:rPr>
                        </w:pPr>
                        <w:r w:rsidRPr="00887E21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1992</w:t>
                        </w: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641456FA">
                <v:shape id="_x0000_s1037" type="#_x0000_t202" style="position:absolute;margin-left:316.15pt;margin-top:37.9pt;width:133.65pt;height:61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" filled="f" stroked="f">
                  <v:textbox>
                    <w:txbxContent>
                      <w:p w14:paraId="24A8F553" w14:textId="77777777" w:rsidR="00545921" w:rsidRPr="00887E21" w:rsidRDefault="00887E21" w:rsidP="00887E21">
                        <w:pPr>
                          <w:pStyle w:val="Heading3"/>
                          <w:jc w:val="center"/>
                          <w:rPr>
                            <w:rFonts w:eastAsia="Times New Roman" w:cs="Arial"/>
                            <w:b/>
                            <w:color w:val="auto"/>
                            <w:sz w:val="18"/>
                          </w:rPr>
                        </w:pPr>
                        <w:r w:rsidRPr="00887E21">
                          <w:rPr>
                            <w:rFonts w:eastAsia="Times New Roman" w:cs="Arial"/>
                            <w:b/>
                            <w:color w:val="auto"/>
                            <w:sz w:val="18"/>
                          </w:rPr>
                          <w:t xml:space="preserve">B.Tech. – Electrical &amp; Mechanical Engineering </w:t>
                        </w:r>
                        <w:r w:rsidRPr="00887E21">
                          <w:rPr>
                            <w:rFonts w:eastAsia="Times New Roman" w:cs="Arial"/>
                            <w:color w:val="000000" w:themeColor="text1"/>
                            <w:sz w:val="18"/>
                          </w:rPr>
                          <w:t>from JNU, New Delhi</w:t>
                        </w:r>
                      </w:p>
                      <w:p w14:paraId="00D84381" w14:textId="77777777" w:rsidR="00545921" w:rsidRPr="00DD2632" w:rsidRDefault="00545921" w:rsidP="00545921">
                        <w:pPr>
                          <w:jc w:val="center"/>
                          <w:rPr>
                            <w:rFonts w:asciiTheme="majorHAnsi" w:hAnsiTheme="majorHAnsi" w:cs="Tahoma"/>
                            <w:color w:val="007635"/>
                            <w:sz w:val="10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593695">
              <w:rPr>
                <w:rFonts w:asciiTheme="majorHAnsi" w:hAnsiTheme="majorHAnsi" w:cs="Tahoma"/>
                <w:noProof/>
                <w:color w:val="6A6969"/>
                <w:sz w:val="20"/>
                <w:szCs w:val="20"/>
                <w:lang w:val="en-IN" w:eastAsia="en-IN"/>
              </w:rPr>
              <w:pict w14:anchorId="7B59AAAE">
                <v:shape id="_x0000_s1038" type="#_x0000_t202" style="position:absolute;margin-left:432.6pt;margin-top:27.8pt;width:90.85pt;height:23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" filled="f" stroked="f">
                  <v:textbox style="mso-next-textbox:#_x0000_s1038">
                    <w:txbxContent>
                      <w:p w14:paraId="0505973E" w14:textId="77777777" w:rsidR="007E3AA7" w:rsidRPr="00887E21" w:rsidRDefault="00887E21" w:rsidP="007E3AA7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18"/>
                          </w:rPr>
                        </w:pPr>
                        <w:r w:rsidRPr="00887E21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1996</w:t>
                        </w:r>
                      </w:p>
                      <w:p w14:paraId="4287D9C8" w14:textId="77777777" w:rsidR="00545921" w:rsidRPr="00E81514" w:rsidRDefault="00545921" w:rsidP="00545921">
                        <w:pPr>
                          <w:jc w:val="center"/>
                          <w:rPr>
                            <w:rFonts w:ascii="Tahoma" w:hAnsi="Tahoma" w:cs="Tahoma"/>
                            <w:color w:val="007635"/>
                            <w:sz w:val="8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887E21" w:rsidRPr="00593695">
              <w:object w:dxaOrig="12915" w:dyaOrig="1515" w14:anchorId="39F5CAB3">
                <v:shape id="_x0000_i1029" type="#_x0000_t75" style="width:533.3pt;height:62.8pt" o:ole="">
                  <v:imagedata r:id="rId16" o:title=""/>
                </v:shape>
                <o:OLEObject Type="Embed" ProgID="PBrush" ShapeID="_x0000_i1029" DrawAspect="Content" ObjectID="_1598800192" r:id="rId17"/>
              </w:object>
            </w:r>
          </w:p>
          <w:p w14:paraId="3B3AD87F" w14:textId="77777777" w:rsidR="00456A44" w:rsidRPr="00593695" w:rsidRDefault="00456A44" w:rsidP="00456A44">
            <w:pPr>
              <w:pStyle w:val="BodyText"/>
              <w:suppressAutoHyphens/>
              <w:spacing w:line="240" w:lineRule="auto"/>
              <w:rPr>
                <w:rFonts w:asciiTheme="majorHAnsi" w:hAnsiTheme="majorHAnsi" w:cs="Tahoma"/>
                <w:b/>
                <w:color w:val="05A1FB"/>
                <w:szCs w:val="28"/>
              </w:rPr>
            </w:pPr>
          </w:p>
        </w:tc>
      </w:tr>
      <w:tr w:rsidR="00AC05D5" w:rsidRPr="00593695" w14:paraId="303306E3" w14:textId="77777777" w:rsidTr="007767B6">
        <w:trPr>
          <w:trHeight w:val="2430"/>
        </w:trPr>
        <w:tc>
          <w:tcPr>
            <w:tcW w:w="10890" w:type="dxa"/>
            <w:shd w:val="clear" w:color="auto" w:fill="FFFFFF" w:themeFill="background1"/>
          </w:tcPr>
          <w:p w14:paraId="4CD5921C" w14:textId="77777777" w:rsidR="00636C40" w:rsidRPr="00593695" w:rsidRDefault="00636C40" w:rsidP="004B42DA">
            <w:pPr>
              <w:rPr>
                <w:rFonts w:asciiTheme="majorHAnsi" w:hAnsiTheme="majorHAnsi" w:cs="Tahoma"/>
                <w:b/>
                <w:noProof/>
                <w:color w:val="05A1FB"/>
                <w:sz w:val="18"/>
                <w:szCs w:val="28"/>
                <w:lang w:val="en-IN" w:eastAsia="en-IN"/>
              </w:rPr>
            </w:pPr>
          </w:p>
          <w:p w14:paraId="38532A8B" w14:textId="77777777" w:rsidR="00AC05D5" w:rsidRPr="00593695" w:rsidRDefault="00AC05D5" w:rsidP="00180B45">
            <w:pPr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</w:pPr>
            <w:r w:rsidRPr="00593695">
              <w:rPr>
                <w:rFonts w:asciiTheme="majorHAnsi" w:hAnsiTheme="majorHAnsi" w:cs="Tahoma"/>
                <w:b/>
                <w:noProof/>
                <w:color w:val="05A1FB"/>
                <w:sz w:val="24"/>
                <w:szCs w:val="28"/>
                <w:lang w:val="en-IN" w:eastAsia="en-IN"/>
              </w:rPr>
              <w:drawing>
                <wp:inline distT="0" distB="0" distL="0" distR="0" wp14:anchorId="256E07AD" wp14:editId="092938BD">
                  <wp:extent cx="180753" cy="180753"/>
                  <wp:effectExtent l="0" t="0" r="0" b="0"/>
                  <wp:docPr id="11" name="Picture 11" descr="workexperienc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kexperienc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82" cy="18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 xml:space="preserve">  ORGANIZATIONAL EXPERIENCE</w:t>
            </w:r>
            <w:r w:rsidR="002E0F2B"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 xml:space="preserve"> </w:t>
            </w:r>
            <w:r w:rsidR="002E0F2B" w:rsidRPr="00593695">
              <w:rPr>
                <w:rFonts w:asciiTheme="majorHAnsi" w:hAnsiTheme="majorHAnsi" w:cs="Tahoma"/>
                <w:b/>
                <w:i/>
                <w:color w:val="00B0F0"/>
                <w:sz w:val="20"/>
                <w:szCs w:val="20"/>
              </w:rPr>
              <w:t>(confirm all)</w:t>
            </w:r>
          </w:p>
          <w:p w14:paraId="6993DF53" w14:textId="77777777" w:rsidR="00B30966" w:rsidRPr="00593695" w:rsidRDefault="00B30966" w:rsidP="006D48E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8EB6245" w14:textId="77777777" w:rsidR="004F1F8F" w:rsidRPr="00593695" w:rsidRDefault="004F1F8F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Since Nov’16 with National Defence Academy, Khadakwasla, Pune as Budget Controller &amp; Financial Advisor</w:t>
            </w:r>
          </w:p>
          <w:p w14:paraId="2925D938" w14:textId="77777777" w:rsidR="00BB590B" w:rsidRPr="00593695" w:rsidRDefault="00BB590B" w:rsidP="006D48EC">
            <w:pPr>
              <w:spacing w:line="276" w:lineRule="auto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2C0AFF41" w14:textId="77777777" w:rsidR="00180B45" w:rsidRPr="00593695" w:rsidRDefault="00AC05D5" w:rsidP="006D48EC">
            <w:pPr>
              <w:spacing w:line="276" w:lineRule="auto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593695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>Key Result Areas:</w:t>
            </w:r>
          </w:p>
          <w:p w14:paraId="3CEF2626" w14:textId="77777777" w:rsidR="00BB590B" w:rsidRPr="00593695" w:rsidRDefault="00BB590B" w:rsidP="006D48EC">
            <w:pPr>
              <w:spacing w:line="276" w:lineRule="auto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D9748DC" w14:textId="77777777" w:rsidR="00EA364B" w:rsidRPr="00593695" w:rsidRDefault="00EA364B" w:rsidP="006D48EC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93695">
              <w:rPr>
                <w:rFonts w:ascii="Cambria" w:hAnsi="Cambria"/>
                <w:sz w:val="20"/>
                <w:szCs w:val="20"/>
              </w:rPr>
              <w:t xml:space="preserve">Managing and improving business processes in close co-ordination with operations along with adherence to statutory </w:t>
            </w:r>
          </w:p>
          <w:p w14:paraId="6FD2FD94" w14:textId="77777777" w:rsidR="00EA364B" w:rsidRPr="00593695" w:rsidRDefault="00EA364B" w:rsidP="006D48EC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Cambria" w:hAnsi="Cambria"/>
                <w:spacing w:val="4"/>
                <w:sz w:val="20"/>
                <w:szCs w:val="20"/>
              </w:rPr>
            </w:pPr>
            <w:r w:rsidRPr="00593695">
              <w:rPr>
                <w:rFonts w:ascii="Cambria" w:hAnsi="Cambria"/>
                <w:spacing w:val="4"/>
                <w:sz w:val="20"/>
                <w:szCs w:val="20"/>
              </w:rPr>
              <w:t xml:space="preserve">Developing and analyzing various </w:t>
            </w:r>
            <w:r w:rsidRPr="00593695">
              <w:rPr>
                <w:rFonts w:ascii="Cambria" w:hAnsi="Cambria"/>
                <w:b/>
                <w:spacing w:val="4"/>
                <w:sz w:val="20"/>
                <w:szCs w:val="20"/>
              </w:rPr>
              <w:t>internal controls, and developing MIS reports</w:t>
            </w:r>
            <w:r w:rsidRPr="00593695">
              <w:rPr>
                <w:rFonts w:ascii="Cambria" w:hAnsi="Cambria"/>
                <w:spacing w:val="4"/>
                <w:sz w:val="20"/>
                <w:szCs w:val="20"/>
              </w:rPr>
              <w:t xml:space="preserve"> to be submitted to top management; working on development </w:t>
            </w:r>
            <w:r w:rsidR="00067910" w:rsidRPr="00593695">
              <w:rPr>
                <w:rFonts w:ascii="Cambria" w:hAnsi="Cambria"/>
                <w:spacing w:val="4"/>
                <w:sz w:val="20"/>
                <w:szCs w:val="20"/>
              </w:rPr>
              <w:t xml:space="preserve">of </w:t>
            </w:r>
            <w:r w:rsidRPr="00593695">
              <w:rPr>
                <w:rFonts w:ascii="Cambria" w:hAnsi="Cambria"/>
                <w:spacing w:val="4"/>
                <w:sz w:val="20"/>
                <w:szCs w:val="20"/>
              </w:rPr>
              <w:t xml:space="preserve">demand forecasts and creating </w:t>
            </w:r>
            <w:r w:rsidRPr="00593695">
              <w:rPr>
                <w:rFonts w:ascii="Cambria" w:hAnsi="Cambria"/>
                <w:b/>
                <w:spacing w:val="4"/>
                <w:sz w:val="20"/>
                <w:szCs w:val="20"/>
              </w:rPr>
              <w:t>P&amp;L forecast</w:t>
            </w:r>
            <w:r w:rsidRPr="00593695">
              <w:rPr>
                <w:rFonts w:ascii="Cambria" w:hAnsi="Cambria"/>
                <w:spacing w:val="4"/>
                <w:sz w:val="20"/>
                <w:szCs w:val="20"/>
              </w:rPr>
              <w:t xml:space="preserve"> accordingly</w:t>
            </w:r>
          </w:p>
          <w:p w14:paraId="0C5718EB" w14:textId="77777777" w:rsidR="00EA364B" w:rsidRPr="00593695" w:rsidRDefault="00EA364B" w:rsidP="006D48EC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93695">
              <w:rPr>
                <w:rFonts w:ascii="Cambria" w:hAnsi="Cambria"/>
                <w:sz w:val="20"/>
                <w:szCs w:val="20"/>
              </w:rPr>
              <w:t xml:space="preserve">Identifying new business opportunities and analyzing financial aspects of the same; sharing the reports with management and </w:t>
            </w:r>
            <w:r w:rsidR="00067910" w:rsidRPr="00593695">
              <w:rPr>
                <w:rFonts w:ascii="Cambria" w:hAnsi="Cambria"/>
                <w:sz w:val="20"/>
                <w:szCs w:val="20"/>
              </w:rPr>
              <w:t xml:space="preserve">formulating </w:t>
            </w:r>
            <w:r w:rsidRPr="00593695">
              <w:rPr>
                <w:rFonts w:ascii="Cambria" w:hAnsi="Cambria"/>
                <w:sz w:val="20"/>
                <w:szCs w:val="20"/>
              </w:rPr>
              <w:t>financial budgets/ controls/ policies</w:t>
            </w:r>
          </w:p>
          <w:p w14:paraId="0463B67B" w14:textId="77777777" w:rsidR="00EA364B" w:rsidRPr="00593695" w:rsidRDefault="00EA364B" w:rsidP="006D48EC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93695">
              <w:rPr>
                <w:rFonts w:ascii="Cambria" w:hAnsi="Cambria"/>
                <w:sz w:val="20"/>
                <w:szCs w:val="20"/>
              </w:rPr>
              <w:t>Preparing financial forecasts with challenging goals relative to overall market expectations and available resources</w:t>
            </w:r>
          </w:p>
          <w:p w14:paraId="005C4EA0" w14:textId="1EA23456" w:rsidR="00EA364B" w:rsidRPr="00593695" w:rsidRDefault="00EA364B" w:rsidP="006D48EC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93695">
              <w:rPr>
                <w:rFonts w:ascii="Cambria" w:hAnsi="Cambria"/>
                <w:sz w:val="20"/>
                <w:szCs w:val="20"/>
              </w:rPr>
              <w:t xml:space="preserve">Reviewing financial impact of new and existing investment opportunities with a view to maximize the </w:t>
            </w:r>
            <w:r w:rsidR="0014401F" w:rsidRPr="00593695">
              <w:rPr>
                <w:rFonts w:ascii="Cambria" w:hAnsi="Cambria"/>
                <w:sz w:val="20"/>
                <w:szCs w:val="20"/>
              </w:rPr>
              <w:t>Return On Investmen</w:t>
            </w:r>
            <w:r w:rsidRPr="00593695">
              <w:rPr>
                <w:rFonts w:ascii="Cambria" w:hAnsi="Cambria"/>
                <w:sz w:val="20"/>
                <w:szCs w:val="20"/>
              </w:rPr>
              <w:t>t (ROI)</w:t>
            </w:r>
          </w:p>
          <w:p w14:paraId="7040FD9B" w14:textId="77777777" w:rsidR="00EA364B" w:rsidRPr="00593695" w:rsidRDefault="00EA364B" w:rsidP="006D48EC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93695">
              <w:rPr>
                <w:rFonts w:ascii="Cambria" w:hAnsi="Cambria"/>
                <w:sz w:val="20"/>
                <w:szCs w:val="20"/>
              </w:rPr>
              <w:t>Supervising monthly financial reporting, monitoring results versus objectives, highlighting underlying reason for variances and suggest corrective actions wherever required</w:t>
            </w:r>
          </w:p>
          <w:p w14:paraId="084E06F8" w14:textId="77777777" w:rsidR="00710F8B" w:rsidRPr="00593695" w:rsidRDefault="00710F8B" w:rsidP="006D48EC">
            <w:pPr>
              <w:suppressAutoHyphens/>
              <w:spacing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/>
              </w:rPr>
            </w:pPr>
          </w:p>
          <w:p w14:paraId="346E09EC" w14:textId="77777777" w:rsidR="00330CC6" w:rsidRPr="00593695" w:rsidRDefault="006D48EC" w:rsidP="006D48EC">
            <w:pPr>
              <w:tabs>
                <w:tab w:val="left" w:pos="3045"/>
              </w:tabs>
              <w:spacing w:line="276" w:lineRule="auto"/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</w:pPr>
            <w:r w:rsidRPr="00593695">
              <w:rPr>
                <w:rFonts w:asciiTheme="majorHAnsi" w:hAnsiTheme="majorHAnsi" w:cs="Tahoma"/>
                <w:b/>
                <w:noProof/>
                <w:color w:val="05A1FB"/>
                <w:sz w:val="24"/>
                <w:szCs w:val="28"/>
                <w:lang w:val="en-IN" w:eastAsia="en-IN"/>
              </w:rPr>
              <w:drawing>
                <wp:inline distT="0" distB="0" distL="0" distR="0" wp14:anchorId="0D7269AE" wp14:editId="794CE278">
                  <wp:extent cx="237507" cy="237507"/>
                  <wp:effectExtent l="0" t="0" r="0" b="0"/>
                  <wp:docPr id="1028" name="Picture 4" descr="Z:\Approved_ResDev_Repository\Formats\Visual Resume Formats 2015-16\Icons\careertimelin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Z:\Approved_ResDev_Repository\Formats\Visual Resume Formats 2015-16\Icons\careertimelin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12" cy="2399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 xml:space="preserve">   </w:t>
            </w:r>
            <w:r w:rsidR="00835ECE" w:rsidRPr="00593695">
              <w:rPr>
                <w:rFonts w:asciiTheme="majorHAnsi" w:hAnsiTheme="majorHAnsi" w:cs="Tahoma"/>
                <w:b/>
                <w:color w:val="05A1FB"/>
                <w:sz w:val="24"/>
                <w:szCs w:val="28"/>
              </w:rPr>
              <w:t>PREVIOUS EXPERIENCE</w:t>
            </w:r>
          </w:p>
          <w:p w14:paraId="7C7F748D" w14:textId="77777777" w:rsidR="006D48EC" w:rsidRPr="00593695" w:rsidRDefault="006D48EC" w:rsidP="006D48EC">
            <w:pPr>
              <w:tabs>
                <w:tab w:val="left" w:pos="3045"/>
              </w:tabs>
              <w:spacing w:line="276" w:lineRule="auto"/>
              <w:rPr>
                <w:sz w:val="20"/>
                <w:szCs w:val="20"/>
              </w:rPr>
            </w:pPr>
          </w:p>
          <w:p w14:paraId="40A752EA" w14:textId="77777777" w:rsidR="00A93C0C" w:rsidRPr="00593695" w:rsidRDefault="00A93C0C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Sep’12 – Nov’16 with Military College of Electronics and Mechanical Engineering, Secunderabad </w:t>
            </w:r>
          </w:p>
          <w:p w14:paraId="6E24A110" w14:textId="77777777" w:rsidR="00CE062A" w:rsidRPr="00593695" w:rsidRDefault="00CE062A" w:rsidP="006D48EC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0E43DCA6" w14:textId="77777777" w:rsidR="00A93C0C" w:rsidRPr="00593695" w:rsidRDefault="00A93C0C" w:rsidP="006D48EC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593695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Growth Path:</w:t>
            </w:r>
            <w:r w:rsidR="002E0F2B" w:rsidRPr="00593695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0F2B" w:rsidRPr="00593695">
              <w:rPr>
                <w:rFonts w:asciiTheme="majorHAnsi" w:hAnsiTheme="majorHAnsi" w:cs="Tahoma"/>
                <w:b/>
                <w:i/>
                <w:color w:val="00B0F0"/>
                <w:sz w:val="20"/>
                <w:szCs w:val="20"/>
              </w:rPr>
              <w:t>(confirm)</w:t>
            </w:r>
          </w:p>
          <w:p w14:paraId="5C748D44" w14:textId="77777777" w:rsidR="00A93C0C" w:rsidRPr="00593695" w:rsidRDefault="00A93C0C" w:rsidP="006D48EC">
            <w:pPr>
              <w:spacing w:line="276" w:lineRule="auto"/>
              <w:jc w:val="both"/>
              <w:rPr>
                <w:rFonts w:ascii="Cambria" w:hAnsi="Cambria" w:cs="Tahoma"/>
                <w:b/>
                <w:color w:val="000000" w:themeColor="text1"/>
                <w:sz w:val="6"/>
                <w:szCs w:val="20"/>
                <w:lang w:val="en-GB"/>
              </w:rPr>
            </w:pPr>
          </w:p>
          <w:p w14:paraId="7E5C560C" w14:textId="77777777" w:rsidR="00A93C0C" w:rsidRPr="00593695" w:rsidRDefault="00A93C0C" w:rsidP="006D48EC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593695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Sep’12 – Oct’14 </w:t>
            </w:r>
            <w:r w:rsidRPr="00593695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Pr="00593695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Pr="00593695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>Head of Electrical Engineering Department</w:t>
            </w:r>
            <w:r w:rsidRPr="00593695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lang w:val="en-GB"/>
              </w:rPr>
              <w:tab/>
            </w:r>
          </w:p>
          <w:p w14:paraId="375DFD3A" w14:textId="77777777" w:rsidR="00A93C0C" w:rsidRPr="00593695" w:rsidRDefault="00A93C0C" w:rsidP="006D48EC">
            <w:pPr>
              <w:spacing w:line="276" w:lineRule="auto"/>
              <w:jc w:val="both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Dec’14 – Nov’16</w:t>
            </w:r>
            <w:r w:rsidRPr="00593695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ab/>
              <w:t>Instructor Class I</w:t>
            </w:r>
          </w:p>
          <w:p w14:paraId="2BC85F15" w14:textId="77777777" w:rsidR="00A93C0C" w:rsidRPr="00593695" w:rsidRDefault="00A93C0C" w:rsidP="006D48E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0F46745" w14:textId="77777777" w:rsidR="00A93C0C" w:rsidRPr="00593695" w:rsidRDefault="00A93C0C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Jul’10 – Sep’12 with Army Recruiting Office, Alwar as Director Recruiting</w:t>
            </w:r>
          </w:p>
          <w:p w14:paraId="7B2A9635" w14:textId="77777777" w:rsidR="00A93C0C" w:rsidRPr="00593695" w:rsidRDefault="00A93C0C" w:rsidP="006D48EC">
            <w:pPr>
              <w:spacing w:before="20" w:line="276" w:lineRule="auto"/>
              <w:jc w:val="both"/>
              <w:rPr>
                <w:rFonts w:ascii="Cambria" w:eastAsia="Times New Roman" w:hAnsi="Cambria" w:cs="Tahoma"/>
                <w:b/>
                <w:color w:val="05A1FB"/>
                <w:sz w:val="20"/>
                <w:szCs w:val="20"/>
              </w:rPr>
            </w:pPr>
          </w:p>
          <w:p w14:paraId="2BD16EC9" w14:textId="77777777" w:rsidR="004F1F8F" w:rsidRPr="00593695" w:rsidRDefault="004F1F8F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Jun’08 – Jul’10 with Strike Corp</w:t>
            </w:r>
            <w:r w:rsidR="006632CA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.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HQ, Ambala Cantt. as Director</w:t>
            </w:r>
          </w:p>
          <w:p w14:paraId="1C93CE7E" w14:textId="77777777" w:rsidR="004F1F8F" w:rsidRPr="00593695" w:rsidRDefault="004F1F8F" w:rsidP="006D48EC">
            <w:pPr>
              <w:spacing w:line="276" w:lineRule="auto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6D657776" w14:textId="37E78510" w:rsidR="004F1F8F" w:rsidRPr="00593695" w:rsidRDefault="004F1F8F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May’06 – Jun’08 with Corp</w:t>
            </w:r>
            <w:r w:rsidR="006632CA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.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</w:t>
            </w:r>
            <w:r w:rsidR="00684B98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Headquarter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, Bhopal as Commanding Officer</w:t>
            </w:r>
          </w:p>
          <w:p w14:paraId="68A4D2D7" w14:textId="77777777" w:rsidR="004F1F8F" w:rsidRPr="00593695" w:rsidRDefault="004F1F8F" w:rsidP="006D48EC">
            <w:pPr>
              <w:spacing w:before="20" w:line="276" w:lineRule="auto"/>
              <w:jc w:val="both"/>
              <w:rPr>
                <w:rFonts w:ascii="Cambria" w:eastAsia="Times New Roman" w:hAnsi="Cambria" w:cs="Tahoma"/>
                <w:b/>
                <w:color w:val="05A1FB"/>
                <w:sz w:val="20"/>
                <w:szCs w:val="20"/>
              </w:rPr>
            </w:pPr>
          </w:p>
          <w:p w14:paraId="16396E61" w14:textId="77777777" w:rsidR="00855EAE" w:rsidRPr="00593695" w:rsidRDefault="001E7C21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May’06 – Apr’08</w:t>
            </w:r>
            <w:r w:rsidR="00BB590B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with 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Corp</w:t>
            </w:r>
            <w:r w:rsidR="006632CA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.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Head Quarter, Srinagar as Commanding Officer</w:t>
            </w:r>
          </w:p>
          <w:p w14:paraId="344C44C6" w14:textId="77777777" w:rsidR="001E7C21" w:rsidRPr="00593695" w:rsidRDefault="00B30966" w:rsidP="006D48EC">
            <w:pPr>
              <w:tabs>
                <w:tab w:val="left" w:pos="2400"/>
              </w:tabs>
              <w:spacing w:before="20" w:line="276" w:lineRule="auto"/>
              <w:jc w:val="both"/>
              <w:rPr>
                <w:rFonts w:ascii="Cambria" w:eastAsia="Times New Roman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eastAsia="Times New Roman" w:hAnsi="Cambria" w:cs="Tahoma"/>
                <w:b/>
                <w:color w:val="05A1FB"/>
                <w:sz w:val="20"/>
                <w:szCs w:val="20"/>
              </w:rPr>
              <w:tab/>
            </w:r>
          </w:p>
          <w:p w14:paraId="6CF728FB" w14:textId="417A6D0A" w:rsidR="00B30966" w:rsidRPr="00593695" w:rsidRDefault="00CE062A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Dec’0</w:t>
            </w:r>
            <w:r w:rsidR="00684B98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1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– Apr’0</w:t>
            </w:r>
            <w:r w:rsidR="00684B98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4</w:t>
            </w:r>
            <w:r w:rsidR="00B30966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with Maharashtra Gujarat &amp; Goa Area HQ, Mumbai as Assistant Director</w:t>
            </w:r>
          </w:p>
          <w:p w14:paraId="60EC2935" w14:textId="77777777" w:rsidR="00B30966" w:rsidRPr="00593695" w:rsidRDefault="00B30966" w:rsidP="006D48EC">
            <w:pPr>
              <w:tabs>
                <w:tab w:val="left" w:pos="2400"/>
              </w:tabs>
              <w:spacing w:before="20" w:line="276" w:lineRule="auto"/>
              <w:jc w:val="both"/>
              <w:rPr>
                <w:rFonts w:ascii="Cambria" w:eastAsia="Times New Roman" w:hAnsi="Cambria" w:cs="Tahoma"/>
                <w:b/>
                <w:color w:val="05A1FB"/>
                <w:sz w:val="20"/>
                <w:szCs w:val="20"/>
              </w:rPr>
            </w:pPr>
          </w:p>
          <w:p w14:paraId="5EF5B230" w14:textId="77777777" w:rsidR="001E7C21" w:rsidRPr="00593695" w:rsidRDefault="001E7C21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Jan’00 – Nov’01 with </w:t>
            </w:r>
            <w:r w:rsidR="0047768E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Armored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Brigade, Gwalior as Officer Commanding</w:t>
            </w:r>
          </w:p>
          <w:p w14:paraId="12C1D6C6" w14:textId="77777777" w:rsidR="00EA3FDE" w:rsidRPr="00593695" w:rsidRDefault="00EA3FDE" w:rsidP="006D48EC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ab/>
              <w:t xml:space="preserve">             </w:t>
            </w:r>
          </w:p>
          <w:p w14:paraId="31591CA8" w14:textId="77777777" w:rsidR="00EA3FDE" w:rsidRPr="00593695" w:rsidRDefault="00A5388F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Apr’99 - Jan’00 with </w:t>
            </w:r>
            <w:r w:rsidR="002126AD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Infantry Division, 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Sagaur, MP as Second in Command</w:t>
            </w:r>
          </w:p>
          <w:p w14:paraId="42AD31BF" w14:textId="77777777" w:rsidR="00855EAE" w:rsidRPr="00593695" w:rsidRDefault="00855EAE" w:rsidP="006D48EC">
            <w:pPr>
              <w:suppressAutoHyphens/>
              <w:spacing w:line="276" w:lineRule="auto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95A48A1" w14:textId="77777777" w:rsidR="00F442CB" w:rsidRPr="00593695" w:rsidRDefault="00A5388F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Dec’96 – Apr’99 with Zonal Workshop, Jodhpur as Workshop Manager</w:t>
            </w:r>
          </w:p>
          <w:p w14:paraId="67A0EC9A" w14:textId="77777777" w:rsidR="00F442CB" w:rsidRPr="00593695" w:rsidRDefault="00F442CB" w:rsidP="006D48EC">
            <w:pPr>
              <w:spacing w:line="276" w:lineRule="auto"/>
              <w:rPr>
                <w:lang w:val="en-GB"/>
              </w:rPr>
            </w:pPr>
          </w:p>
          <w:p w14:paraId="23A1BEEB" w14:textId="304978A1" w:rsidR="00C03F08" w:rsidRPr="00593695" w:rsidRDefault="00F442CB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lang w:val="en-GB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Apr’94 – Jul’95 with </w:t>
            </w:r>
            <w:r w:rsidR="0047768E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Armored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Division, </w:t>
            </w:r>
            <w:r w:rsidR="0047768E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Hisar</w:t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as Workshop </w:t>
            </w:r>
            <w:r w:rsidR="00B70207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In-charge</w:t>
            </w:r>
          </w:p>
          <w:p w14:paraId="0F25F13A" w14:textId="77777777" w:rsidR="00C03F08" w:rsidRPr="00593695" w:rsidRDefault="00C03F08" w:rsidP="006D48EC">
            <w:pPr>
              <w:spacing w:line="276" w:lineRule="auto"/>
              <w:rPr>
                <w:lang w:val="en-GB"/>
              </w:rPr>
            </w:pPr>
          </w:p>
          <w:p w14:paraId="3DA3E5DC" w14:textId="77777777" w:rsidR="00C06E86" w:rsidRPr="00593695" w:rsidRDefault="00C03F08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593695">
              <w:rPr>
                <w:lang w:val="en-GB"/>
              </w:rPr>
              <w:tab/>
            </w: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Nov’92 – Jul’93 with Infantry Brigade, Partapur Siachin Glacier as Second in Command</w:t>
            </w:r>
          </w:p>
          <w:p w14:paraId="53B5EDB5" w14:textId="77777777" w:rsidR="00C06E86" w:rsidRPr="00593695" w:rsidRDefault="00C06E86" w:rsidP="006D48EC">
            <w:pPr>
              <w:tabs>
                <w:tab w:val="left" w:pos="3045"/>
              </w:tabs>
              <w:spacing w:line="276" w:lineRule="auto"/>
            </w:pPr>
            <w:r w:rsidRPr="00593695">
              <w:tab/>
            </w:r>
          </w:p>
          <w:p w14:paraId="056D08DB" w14:textId="457822D9" w:rsidR="00B30966" w:rsidRPr="00593695" w:rsidRDefault="00B30966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Oct’86 – Apr’88 with Inspector General Assam Rifle, Imphal as Deputy Assistant Director</w:t>
            </w:r>
            <w:r w:rsidR="00684B98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 (please confirm tenure is overlapping)</w:t>
            </w:r>
          </w:p>
          <w:p w14:paraId="42F973B4" w14:textId="77777777" w:rsidR="00B30966" w:rsidRPr="00593695" w:rsidRDefault="00B30966" w:rsidP="006D48EC">
            <w:pPr>
              <w:tabs>
                <w:tab w:val="left" w:pos="304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D8986E" w14:textId="77777777" w:rsidR="00CE062A" w:rsidRPr="00593695" w:rsidRDefault="00CE062A" w:rsidP="006D48EC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 w:line="276" w:lineRule="auto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Jul’86 – Oct’89 with Assam Rifles (Paramilitary), Manipur as Officer Commanding</w:t>
            </w:r>
          </w:p>
          <w:p w14:paraId="6E5C9E35" w14:textId="77777777" w:rsidR="00CE062A" w:rsidRPr="00593695" w:rsidRDefault="00CE062A" w:rsidP="00C06E86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2E46F8" w14:textId="5EDEC56F" w:rsidR="00C06E86" w:rsidRPr="00593695" w:rsidRDefault="00175A29" w:rsidP="00C06E86">
            <w:pPr>
              <w:pStyle w:val="yiv5516127031ydpce3d78cbmsonormal"/>
              <w:shd w:val="clear" w:color="auto" w:fill="F2F2F2" w:themeFill="background1" w:themeFillShade="F2"/>
              <w:spacing w:before="0" w:beforeAutospacing="0" w:after="0" w:afterAutospacing="0"/>
              <w:jc w:val="center"/>
              <w:rPr>
                <w:rFonts w:ascii="Cambria" w:hAnsi="Cambria" w:cs="Tahoma"/>
                <w:b/>
                <w:color w:val="05A1FB"/>
                <w:sz w:val="20"/>
                <w:szCs w:val="20"/>
              </w:rPr>
            </w:pPr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Apr’84 – Jul’86 with </w:t>
            </w:r>
            <w:r w:rsidR="00C06E86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Artillery Brigade</w:t>
            </w:r>
            <w:r w:rsidR="00574254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, Ambala </w:t>
            </w:r>
            <w:r w:rsidR="00C06E86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 xml:space="preserve">with Workshop </w:t>
            </w:r>
            <w:r w:rsidR="004D62A8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In-c</w:t>
            </w:r>
            <w:r w:rsidR="00C06E86"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t>harge</w:t>
            </w:r>
          </w:p>
          <w:p w14:paraId="746591B3" w14:textId="77777777" w:rsidR="00C06E86" w:rsidRPr="00593695" w:rsidRDefault="00C06E86" w:rsidP="00C06E86">
            <w:pPr>
              <w:tabs>
                <w:tab w:val="left" w:pos="3045"/>
              </w:tabs>
              <w:rPr>
                <w:sz w:val="24"/>
              </w:rPr>
            </w:pPr>
          </w:p>
          <w:p w14:paraId="779378BC" w14:textId="77777777" w:rsidR="007A16EF" w:rsidRPr="00593695" w:rsidRDefault="007A16EF" w:rsidP="00C06E86">
            <w:pPr>
              <w:tabs>
                <w:tab w:val="left" w:pos="3045"/>
              </w:tabs>
              <w:rPr>
                <w:rFonts w:asciiTheme="majorHAnsi" w:hAnsiTheme="majorHAnsi"/>
                <w:b/>
                <w:sz w:val="20"/>
              </w:rPr>
            </w:pPr>
            <w:r w:rsidRPr="00593695">
              <w:rPr>
                <w:rFonts w:asciiTheme="majorHAnsi" w:hAnsiTheme="majorHAnsi"/>
                <w:b/>
                <w:sz w:val="20"/>
              </w:rPr>
              <w:t>Highlights:</w:t>
            </w:r>
            <w:r w:rsidR="002E0F2B" w:rsidRPr="00593695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2E0F2B" w:rsidRPr="00593695">
              <w:rPr>
                <w:rFonts w:asciiTheme="majorHAnsi" w:hAnsiTheme="majorHAnsi" w:cs="Tahoma"/>
                <w:b/>
                <w:i/>
                <w:color w:val="00B0F0"/>
                <w:sz w:val="20"/>
                <w:szCs w:val="20"/>
              </w:rPr>
              <w:t>(confirm)</w:t>
            </w:r>
          </w:p>
          <w:p w14:paraId="6F8BB61C" w14:textId="77777777" w:rsidR="007A16EF" w:rsidRPr="00593695" w:rsidRDefault="007A16EF" w:rsidP="00C06E86">
            <w:pPr>
              <w:tabs>
                <w:tab w:val="left" w:pos="3045"/>
              </w:tabs>
              <w:rPr>
                <w:sz w:val="16"/>
              </w:rPr>
            </w:pPr>
          </w:p>
          <w:p w14:paraId="5DD64D13" w14:textId="77777777" w:rsidR="00574254" w:rsidRPr="00593695" w:rsidRDefault="00D64CAD" w:rsidP="00EA364B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High Altitude (Siachin Glacier)</w:t>
            </w:r>
          </w:p>
          <w:p w14:paraId="0157CA51" w14:textId="77777777" w:rsidR="00D64CAD" w:rsidRPr="00593695" w:rsidRDefault="00D64CAD" w:rsidP="00EA364B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Army Commander’s Commendation Card, Jodhpur</w:t>
            </w:r>
          </w:p>
          <w:p w14:paraId="1FF934EF" w14:textId="77777777" w:rsidR="00D64CAD" w:rsidRPr="00593695" w:rsidRDefault="00D64CAD" w:rsidP="00EA364B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Manipur Insurgency Medal, North East</w:t>
            </w:r>
          </w:p>
          <w:p w14:paraId="36706E72" w14:textId="77777777" w:rsidR="00D64CAD" w:rsidRPr="00593695" w:rsidRDefault="00D64CAD" w:rsidP="00EA364B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Jammu and Kashmir Medal, Srinagar</w:t>
            </w:r>
          </w:p>
          <w:p w14:paraId="1249E48B" w14:textId="77777777" w:rsidR="00D64CAD" w:rsidRPr="00593695" w:rsidRDefault="00D64CAD" w:rsidP="00EA364B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Counter Insurgency OPs (OP Rakshak), Srinagar</w:t>
            </w:r>
          </w:p>
          <w:p w14:paraId="37D1717A" w14:textId="50B7A29C" w:rsidR="00D64CAD" w:rsidRPr="00593695" w:rsidRDefault="00D64CAD" w:rsidP="00EA364B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9 Yrs</w:t>
            </w:r>
            <w:r w:rsidR="00913E75" w:rsidRPr="00593695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593695">
              <w:rPr>
                <w:rFonts w:asciiTheme="majorHAnsi" w:hAnsiTheme="majorHAnsi" w:cs="Arial"/>
                <w:sz w:val="20"/>
                <w:szCs w:val="20"/>
              </w:rPr>
              <w:t xml:space="preserve"> Long Service Medal, Hissar</w:t>
            </w:r>
          </w:p>
          <w:p w14:paraId="78FB2C02" w14:textId="2FE629DE" w:rsidR="00D64CAD" w:rsidRPr="00593695" w:rsidRDefault="00D64CAD" w:rsidP="00EA364B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20 Yrs</w:t>
            </w:r>
            <w:r w:rsidR="00913E75" w:rsidRPr="00593695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593695">
              <w:rPr>
                <w:rFonts w:asciiTheme="majorHAnsi" w:hAnsiTheme="majorHAnsi" w:cs="Arial"/>
                <w:sz w:val="20"/>
                <w:szCs w:val="20"/>
              </w:rPr>
              <w:t xml:space="preserve"> Medal, Srinagar</w:t>
            </w:r>
          </w:p>
          <w:p w14:paraId="29E779A9" w14:textId="2BE0F268" w:rsidR="00D64CAD" w:rsidRPr="00593695" w:rsidRDefault="00D64CAD" w:rsidP="007767B6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93695">
              <w:rPr>
                <w:rFonts w:asciiTheme="majorHAnsi" w:hAnsiTheme="majorHAnsi" w:cs="Arial"/>
                <w:sz w:val="20"/>
                <w:szCs w:val="20"/>
              </w:rPr>
              <w:t>50 Yrs</w:t>
            </w:r>
            <w:r w:rsidR="00913E75" w:rsidRPr="00593695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593695">
              <w:rPr>
                <w:rFonts w:asciiTheme="majorHAnsi" w:hAnsiTheme="majorHAnsi" w:cs="Arial"/>
                <w:sz w:val="20"/>
                <w:szCs w:val="20"/>
              </w:rPr>
              <w:t xml:space="preserve"> Independent Anniversary Medal, Rajasthan</w:t>
            </w:r>
          </w:p>
        </w:tc>
      </w:tr>
      <w:tr w:rsidR="00AC05D5" w:rsidRPr="00593695" w14:paraId="6A9FBFE4" w14:textId="77777777" w:rsidTr="00AC05D5">
        <w:trPr>
          <w:trHeight w:val="265"/>
        </w:trPr>
        <w:tc>
          <w:tcPr>
            <w:tcW w:w="10890" w:type="dxa"/>
            <w:shd w:val="clear" w:color="auto" w:fill="A6A6A6" w:themeFill="background1" w:themeFillShade="A6"/>
            <w:hideMark/>
          </w:tcPr>
          <w:p w14:paraId="309BF8AD" w14:textId="77777777" w:rsidR="00AC05D5" w:rsidRPr="00593695" w:rsidRDefault="00593695">
            <w:r w:rsidRPr="00593695">
              <w:rPr>
                <w:rFonts w:ascii="Cambria" w:hAnsi="Cambria" w:cs="Tahoma"/>
                <w:b/>
                <w:color w:val="05A1FB"/>
                <w:sz w:val="20"/>
                <w:szCs w:val="20"/>
              </w:rPr>
              <w:lastRenderedPageBreak/>
              <w:pict w14:anchorId="15990085">
                <v:rect id="Rectangle 643" o:spid="_x0000_s1042" style="position:absolute;margin-left:-2.2pt;margin-top:3.65pt;width:528.75pt;height:124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" filled="f" stroked="f" strokeweight="2pt">
                  <v:textbox>
                    <w:txbxContent>
                      <w:p w14:paraId="43B1DF1D" w14:textId="77777777" w:rsidR="00AC05D5" w:rsidRDefault="00AC05D5" w:rsidP="006D48EC">
                        <w:pPr>
                          <w:pStyle w:val="ListParagraph"/>
                          <w:suppressAutoHyphens/>
                          <w:autoSpaceDN w:val="0"/>
                          <w:spacing w:after="0"/>
                          <w:ind w:left="0" w:right="-58"/>
                          <w:textAlignment w:val="baseline"/>
                          <w:rPr>
                            <w:rFonts w:ascii="Cambria" w:hAnsi="Cambria" w:cs="Tahoma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 wp14:anchorId="46F429C6" wp14:editId="1FF37BDB">
                              <wp:extent cx="228600" cy="22860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B6AC8">
                          <w:rPr>
                            <w:rFonts w:ascii="Cambria" w:hAnsi="Cambria" w:cs="Tahoma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 w:hAnsi="Cambria" w:cs="Tahoma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PERSONAL DETAILS</w:t>
                        </w:r>
                      </w:p>
                      <w:p w14:paraId="19C92BC9" w14:textId="77777777" w:rsidR="00BB6AC8" w:rsidRPr="00EB6C14" w:rsidRDefault="00BB6AC8" w:rsidP="006D48EC">
                        <w:pPr>
                          <w:pStyle w:val="ListParagraph"/>
                          <w:suppressAutoHyphens/>
                          <w:autoSpaceDN w:val="0"/>
                          <w:spacing w:after="0"/>
                          <w:ind w:left="0" w:right="-58"/>
                          <w:textAlignment w:val="baseline"/>
                          <w:rPr>
                            <w:rFonts w:ascii="Tahoma" w:hAnsi="Tahoma" w:cs="Tahoma"/>
                            <w:color w:val="FFFFFF" w:themeColor="background1"/>
                            <w:sz w:val="12"/>
                            <w:szCs w:val="28"/>
                          </w:rPr>
                        </w:pPr>
                      </w:p>
                      <w:p w14:paraId="55A18619" w14:textId="77777777" w:rsidR="00AE5328" w:rsidRDefault="00AE5328" w:rsidP="006D48EC">
                        <w:pPr>
                          <w:spacing w:after="0"/>
                          <w:jc w:val="both"/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AE5328"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Date of Birth</w:t>
                        </w:r>
                        <w:r w:rsidRPr="00AE532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 w:rsidR="00BB6AC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>5</w:t>
                        </w:r>
                        <w:r w:rsidR="00BB6AC8" w:rsidRPr="00BB6AC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BB6AC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 xml:space="preserve"> October, 1960</w:t>
                        </w:r>
                      </w:p>
                      <w:p w14:paraId="30A2633F" w14:textId="77777777" w:rsidR="00976554" w:rsidRPr="00AE5328" w:rsidRDefault="00976554" w:rsidP="006D48EC">
                        <w:pPr>
                          <w:spacing w:after="0"/>
                          <w:jc w:val="both"/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76554"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Passport No.:</w:t>
                        </w:r>
                        <w:r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 w:rsidRPr="00976554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</w:rPr>
                          <w:t>Z3965864</w:t>
                        </w:r>
                      </w:p>
                      <w:p w14:paraId="60C62C85" w14:textId="77777777" w:rsidR="00AE5328" w:rsidRDefault="00AE5328" w:rsidP="006D48EC">
                        <w:pPr>
                          <w:spacing w:after="0"/>
                          <w:jc w:val="both"/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AE5328"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Languages</w:t>
                        </w:r>
                        <w:r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Known</w:t>
                        </w:r>
                        <w:r w:rsidRPr="00AE532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 w:rsidR="00ED42FF" w:rsidRPr="00CE68F2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>English, Hindi</w:t>
                        </w:r>
                        <w:r w:rsidR="00976554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>, Tamil &amp; Japanese</w:t>
                        </w:r>
                      </w:p>
                      <w:p w14:paraId="2DA6D2D8" w14:textId="77777777" w:rsidR="00BB6AC8" w:rsidRPr="00BB6AC8" w:rsidRDefault="00BB6AC8" w:rsidP="006D48EC">
                        <w:pPr>
                          <w:spacing w:after="0"/>
                          <w:jc w:val="both"/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B6AC8"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Current Address:</w:t>
                        </w:r>
                        <w:r w:rsidRPr="00BB6AC8"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r w:rsidRPr="00BB6AC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>Vijaypur, Valmikinagar, West Champaran – xxx, Bihar</w:t>
                        </w:r>
                      </w:p>
                      <w:p w14:paraId="73F36ADA" w14:textId="77777777" w:rsidR="00BB6AC8" w:rsidRPr="00BB6AC8" w:rsidRDefault="00BB6AC8" w:rsidP="006D48EC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</w:rPr>
                          <w:t xml:space="preserve">Permanent </w:t>
                        </w:r>
                        <w:r w:rsidR="00AE5328" w:rsidRPr="00976554">
                          <w:rPr>
                            <w:rStyle w:val="Emphasis"/>
                            <w:rFonts w:ascii="Cambria" w:hAnsi="Cambria"/>
                            <w:b/>
                            <w:color w:val="FFFFFF" w:themeColor="background1"/>
                            <w:sz w:val="20"/>
                          </w:rPr>
                          <w:t>Address</w:t>
                        </w:r>
                        <w:r w:rsidR="00AE5328" w:rsidRPr="00976554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</w:rPr>
                          <w:t>:</w:t>
                        </w:r>
                        <w:r w:rsidR="00AE5328" w:rsidRPr="00CE68F2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="00AE5328" w:rsidRPr="00CE68F2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</w:rPr>
                          <w:tab/>
                        </w:r>
                        <w:r w:rsidRPr="00BB6AC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>Sudan Block, National Defense Academy, Khadakwasla</w:t>
                        </w:r>
                        <w:r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 xml:space="preserve"> – </w:t>
                        </w:r>
                        <w:r w:rsidRPr="00BB6AC8">
                          <w:rPr>
                            <w:rStyle w:val="Emphasis"/>
                            <w:rFonts w:ascii="Cambria" w:hAnsi="Cambria"/>
                            <w:color w:val="FFFFFF" w:themeColor="background1"/>
                            <w:sz w:val="20"/>
                          </w:rPr>
                          <w:t>411023, Pune</w:t>
                        </w:r>
                      </w:p>
                      <w:p w14:paraId="5C572AD9" w14:textId="77777777" w:rsidR="00977F73" w:rsidRPr="00BB6AC8" w:rsidRDefault="00977F73" w:rsidP="00BB6AC8">
                        <w:pPr>
                          <w:pStyle w:val="Heading9"/>
                          <w:spacing w:before="0" w:line="240" w:lineRule="auto"/>
                          <w:rPr>
                            <w:rStyle w:val="Emphasis"/>
                            <w:rFonts w:ascii="Cambria" w:eastAsiaTheme="minorHAnsi" w:hAnsi="Cambria" w:cstheme="minorBidi"/>
                            <w:i w:val="0"/>
                            <w:iCs/>
                            <w:color w:val="FFFFFF" w:themeColor="background1"/>
                            <w:sz w:val="20"/>
                          </w:rPr>
                        </w:pPr>
                      </w:p>
                      <w:p w14:paraId="1713B834" w14:textId="77777777" w:rsidR="00AC05D5" w:rsidRPr="002B0C08" w:rsidRDefault="00AC05D5" w:rsidP="00A03EBA">
                        <w:pPr>
                          <w:jc w:val="both"/>
                          <w:rPr>
                            <w:rFonts w:ascii="Cambria" w:hAnsi="Cambria"/>
                            <w:i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AC05D5" w:rsidRPr="00593695" w14:paraId="1F065400" w14:textId="77777777" w:rsidTr="006D48EC">
        <w:trPr>
          <w:trHeight w:val="2011"/>
        </w:trPr>
        <w:tc>
          <w:tcPr>
            <w:tcW w:w="10890" w:type="dxa"/>
            <w:shd w:val="clear" w:color="auto" w:fill="05A1FB"/>
          </w:tcPr>
          <w:p w14:paraId="0D916CC4" w14:textId="77777777" w:rsidR="00AC05D5" w:rsidRPr="00593695" w:rsidRDefault="00AC05D5" w:rsidP="002B0C08"/>
        </w:tc>
      </w:tr>
    </w:tbl>
    <w:p w14:paraId="50D151B3" w14:textId="77777777" w:rsidR="007534D8" w:rsidRPr="00593695" w:rsidRDefault="007534D8" w:rsidP="00AC05D5"/>
    <w:sectPr w:rsidR="007534D8" w:rsidRPr="00593695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E6551" w14:textId="77777777" w:rsidR="00DC791C" w:rsidRDefault="00DC791C" w:rsidP="00513EBF">
      <w:pPr>
        <w:spacing w:after="0" w:line="240" w:lineRule="auto"/>
      </w:pPr>
      <w:r>
        <w:separator/>
      </w:r>
    </w:p>
  </w:endnote>
  <w:endnote w:type="continuationSeparator" w:id="0">
    <w:p w14:paraId="57994098" w14:textId="77777777" w:rsidR="00DC791C" w:rsidRDefault="00DC791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4E1FB" w14:textId="77777777" w:rsidR="00DC791C" w:rsidRDefault="00DC791C" w:rsidP="00513EBF">
      <w:pPr>
        <w:spacing w:after="0" w:line="240" w:lineRule="auto"/>
      </w:pPr>
      <w:r>
        <w:separator/>
      </w:r>
    </w:p>
  </w:footnote>
  <w:footnote w:type="continuationSeparator" w:id="0">
    <w:p w14:paraId="6F05546C" w14:textId="77777777" w:rsidR="00DC791C" w:rsidRDefault="00DC791C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.2pt;height:9.2pt" o:bullet="t">
        <v:imagedata r:id="rId1" o:title="BD21327_"/>
      </v:shape>
    </w:pict>
  </w:numPicBullet>
  <w:numPicBullet w:numPicBulletId="1">
    <w:pict>
      <v:shape id="_x0000_i1039" type="#_x0000_t75" style="width:17.6pt;height:17.6pt;visibility:visible;mso-wrap-style:square" o:bullet="t">
        <v:imagedata r:id="rId2" o:title="Soft-Skills24x24icons"/>
      </v:shape>
    </w:pict>
  </w:numPicBullet>
  <w:numPicBullet w:numPicBulletId="2">
    <w:pict>
      <v:shape id="_x0000_i1040" type="#_x0000_t75" style="width:11.7pt;height:11.7pt" o:bullet="t">
        <v:imagedata r:id="rId3" o:title="bullet"/>
      </v:shape>
    </w:pict>
  </w:numPicBullet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hAnsi="Wingdings 2"/>
        <w:sz w:val="20"/>
      </w:rPr>
    </w:lvl>
  </w:abstractNum>
  <w:abstractNum w:abstractNumId="3" w15:restartNumberingAfterBreak="0">
    <w:nsid w:val="002E23F0"/>
    <w:multiLevelType w:val="hybridMultilevel"/>
    <w:tmpl w:val="DF16E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05133"/>
    <w:multiLevelType w:val="multilevel"/>
    <w:tmpl w:val="94DC59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4A2F09"/>
    <w:multiLevelType w:val="hybridMultilevel"/>
    <w:tmpl w:val="6DFA6E8A"/>
    <w:lvl w:ilvl="0" w:tplc="0BC271B4">
      <w:start w:val="1976"/>
      <w:numFmt w:val="decimal"/>
      <w:lvlText w:val="%1"/>
      <w:lvlJc w:val="left"/>
      <w:pPr>
        <w:ind w:left="540" w:hanging="540"/>
      </w:pPr>
      <w:rPr>
        <w:rFonts w:asciiTheme="majorHAnsi" w:hAnsiTheme="majorHAns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B2689"/>
    <w:multiLevelType w:val="hybridMultilevel"/>
    <w:tmpl w:val="10945082"/>
    <w:lvl w:ilvl="0" w:tplc="E24E4C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2CB2691D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265DCB"/>
    <w:multiLevelType w:val="hybridMultilevel"/>
    <w:tmpl w:val="586A3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03DB5"/>
    <w:multiLevelType w:val="hybridMultilevel"/>
    <w:tmpl w:val="07C46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F5356"/>
    <w:multiLevelType w:val="hybridMultilevel"/>
    <w:tmpl w:val="B456F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02449"/>
    <w:multiLevelType w:val="hybridMultilevel"/>
    <w:tmpl w:val="962A5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E1D62"/>
    <w:multiLevelType w:val="hybridMultilevel"/>
    <w:tmpl w:val="D7F66F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61ADA"/>
    <w:multiLevelType w:val="multilevel"/>
    <w:tmpl w:val="7E368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>
      <w:start w:val="2015"/>
      <w:numFmt w:val="decimal"/>
      <w:lvlText w:val="%2"/>
      <w:lvlJc w:val="left"/>
      <w:pPr>
        <w:ind w:left="1200" w:hanging="48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25D6E"/>
    <w:multiLevelType w:val="hybridMultilevel"/>
    <w:tmpl w:val="08DC26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5777F"/>
    <w:multiLevelType w:val="hybridMultilevel"/>
    <w:tmpl w:val="43907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D041C"/>
    <w:multiLevelType w:val="hybridMultilevel"/>
    <w:tmpl w:val="BB34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A0EE5"/>
    <w:multiLevelType w:val="hybridMultilevel"/>
    <w:tmpl w:val="3496CA9A"/>
    <w:lvl w:ilvl="0" w:tplc="40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BB03AD"/>
    <w:multiLevelType w:val="hybridMultilevel"/>
    <w:tmpl w:val="5808B7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96EB3"/>
    <w:multiLevelType w:val="hybridMultilevel"/>
    <w:tmpl w:val="1E527918"/>
    <w:lvl w:ilvl="0" w:tplc="C9122E88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B67D5"/>
    <w:multiLevelType w:val="multilevel"/>
    <w:tmpl w:val="586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B140E1"/>
    <w:multiLevelType w:val="hybridMultilevel"/>
    <w:tmpl w:val="65723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2B032E"/>
    <w:multiLevelType w:val="multilevel"/>
    <w:tmpl w:val="564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257A38"/>
    <w:multiLevelType w:val="multilevel"/>
    <w:tmpl w:val="09D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A36B1"/>
    <w:multiLevelType w:val="hybridMultilevel"/>
    <w:tmpl w:val="AD646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E4CDF"/>
    <w:multiLevelType w:val="hybridMultilevel"/>
    <w:tmpl w:val="B934A666"/>
    <w:lvl w:ilvl="0" w:tplc="9E04A81A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A1C3E"/>
    <w:multiLevelType w:val="multilevel"/>
    <w:tmpl w:val="46D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15D91"/>
    <w:multiLevelType w:val="multilevel"/>
    <w:tmpl w:val="5F78F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13053F"/>
    <w:multiLevelType w:val="multilevel"/>
    <w:tmpl w:val="0409001D"/>
    <w:styleLink w:val="Style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CC0E11"/>
    <w:multiLevelType w:val="hybridMultilevel"/>
    <w:tmpl w:val="CB285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0F4035"/>
    <w:multiLevelType w:val="multilevel"/>
    <w:tmpl w:val="DE24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11"/>
  </w:num>
  <w:num w:numId="5">
    <w:abstractNumId w:val="22"/>
  </w:num>
  <w:num w:numId="6">
    <w:abstractNumId w:val="24"/>
  </w:num>
  <w:num w:numId="7">
    <w:abstractNumId w:val="6"/>
  </w:num>
  <w:num w:numId="8">
    <w:abstractNumId w:val="29"/>
  </w:num>
  <w:num w:numId="9">
    <w:abstractNumId w:val="13"/>
  </w:num>
  <w:num w:numId="10">
    <w:abstractNumId w:val="12"/>
  </w:num>
  <w:num w:numId="11">
    <w:abstractNumId w:val="8"/>
  </w:num>
  <w:num w:numId="12">
    <w:abstractNumId w:val="14"/>
  </w:num>
  <w:num w:numId="13">
    <w:abstractNumId w:val="27"/>
  </w:num>
  <w:num w:numId="14">
    <w:abstractNumId w:val="32"/>
  </w:num>
  <w:num w:numId="15">
    <w:abstractNumId w:val="25"/>
  </w:num>
  <w:num w:numId="16">
    <w:abstractNumId w:val="28"/>
  </w:num>
  <w:num w:numId="17">
    <w:abstractNumId w:val="21"/>
  </w:num>
  <w:num w:numId="18">
    <w:abstractNumId w:val="1"/>
  </w:num>
  <w:num w:numId="19">
    <w:abstractNumId w:val="26"/>
  </w:num>
  <w:num w:numId="20">
    <w:abstractNumId w:val="7"/>
  </w:num>
  <w:num w:numId="21">
    <w:abstractNumId w:val="4"/>
  </w:num>
  <w:num w:numId="22">
    <w:abstractNumId w:val="18"/>
  </w:num>
  <w:num w:numId="23">
    <w:abstractNumId w:val="3"/>
  </w:num>
  <w:num w:numId="24">
    <w:abstractNumId w:val="2"/>
  </w:num>
  <w:num w:numId="25">
    <w:abstractNumId w:val="10"/>
  </w:num>
  <w:num w:numId="26">
    <w:abstractNumId w:val="16"/>
  </w:num>
  <w:num w:numId="27">
    <w:abstractNumId w:val="0"/>
  </w:num>
  <w:num w:numId="28">
    <w:abstractNumId w:val="31"/>
  </w:num>
  <w:num w:numId="29">
    <w:abstractNumId w:val="5"/>
  </w:num>
  <w:num w:numId="30">
    <w:abstractNumId w:val="17"/>
  </w:num>
  <w:num w:numId="31">
    <w:abstractNumId w:val="20"/>
  </w:num>
  <w:num w:numId="32">
    <w:abstractNumId w:val="23"/>
  </w:num>
  <w:num w:numId="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879"/>
    <w:rsid w:val="000022BD"/>
    <w:rsid w:val="00006172"/>
    <w:rsid w:val="00006275"/>
    <w:rsid w:val="00010547"/>
    <w:rsid w:val="000122D7"/>
    <w:rsid w:val="0001281C"/>
    <w:rsid w:val="00016553"/>
    <w:rsid w:val="000166D6"/>
    <w:rsid w:val="0001780F"/>
    <w:rsid w:val="00021199"/>
    <w:rsid w:val="00022BD5"/>
    <w:rsid w:val="00023B3F"/>
    <w:rsid w:val="00023D1C"/>
    <w:rsid w:val="0002425B"/>
    <w:rsid w:val="00025ABD"/>
    <w:rsid w:val="00030A3E"/>
    <w:rsid w:val="00031F6C"/>
    <w:rsid w:val="00033DA2"/>
    <w:rsid w:val="000345E6"/>
    <w:rsid w:val="000353F7"/>
    <w:rsid w:val="00036E6E"/>
    <w:rsid w:val="000379B3"/>
    <w:rsid w:val="0004238B"/>
    <w:rsid w:val="00042AFF"/>
    <w:rsid w:val="0004410F"/>
    <w:rsid w:val="00053A3D"/>
    <w:rsid w:val="000612AE"/>
    <w:rsid w:val="0006191E"/>
    <w:rsid w:val="00061B25"/>
    <w:rsid w:val="000649CA"/>
    <w:rsid w:val="00064A9A"/>
    <w:rsid w:val="00067910"/>
    <w:rsid w:val="0007061A"/>
    <w:rsid w:val="0007133C"/>
    <w:rsid w:val="00073EE4"/>
    <w:rsid w:val="0007464F"/>
    <w:rsid w:val="000815D6"/>
    <w:rsid w:val="00081D78"/>
    <w:rsid w:val="00082407"/>
    <w:rsid w:val="0009002C"/>
    <w:rsid w:val="000907CF"/>
    <w:rsid w:val="000940AE"/>
    <w:rsid w:val="00095728"/>
    <w:rsid w:val="0009600A"/>
    <w:rsid w:val="00096A25"/>
    <w:rsid w:val="000975BD"/>
    <w:rsid w:val="000A0913"/>
    <w:rsid w:val="000A3577"/>
    <w:rsid w:val="000A5176"/>
    <w:rsid w:val="000B00B6"/>
    <w:rsid w:val="000B0986"/>
    <w:rsid w:val="000B27A6"/>
    <w:rsid w:val="000B4309"/>
    <w:rsid w:val="000B4F8C"/>
    <w:rsid w:val="000B4FA3"/>
    <w:rsid w:val="000B525F"/>
    <w:rsid w:val="000C2025"/>
    <w:rsid w:val="000C3E6B"/>
    <w:rsid w:val="000C7A61"/>
    <w:rsid w:val="000D02F4"/>
    <w:rsid w:val="000E0422"/>
    <w:rsid w:val="000E34F3"/>
    <w:rsid w:val="000E4F11"/>
    <w:rsid w:val="000E7320"/>
    <w:rsid w:val="000F17D6"/>
    <w:rsid w:val="000F323C"/>
    <w:rsid w:val="00100F71"/>
    <w:rsid w:val="0010165B"/>
    <w:rsid w:val="001030B7"/>
    <w:rsid w:val="001035AC"/>
    <w:rsid w:val="00106154"/>
    <w:rsid w:val="001102B6"/>
    <w:rsid w:val="00110462"/>
    <w:rsid w:val="00111C77"/>
    <w:rsid w:val="00111F52"/>
    <w:rsid w:val="00116377"/>
    <w:rsid w:val="00117C7E"/>
    <w:rsid w:val="00130BB5"/>
    <w:rsid w:val="00130DC8"/>
    <w:rsid w:val="001318A1"/>
    <w:rsid w:val="00131B33"/>
    <w:rsid w:val="0013210B"/>
    <w:rsid w:val="00135622"/>
    <w:rsid w:val="00135ABD"/>
    <w:rsid w:val="0013629D"/>
    <w:rsid w:val="00137590"/>
    <w:rsid w:val="001426BC"/>
    <w:rsid w:val="001429B2"/>
    <w:rsid w:val="00143E2A"/>
    <w:rsid w:val="0014401F"/>
    <w:rsid w:val="001447FE"/>
    <w:rsid w:val="001459F3"/>
    <w:rsid w:val="00145EFA"/>
    <w:rsid w:val="00153579"/>
    <w:rsid w:val="00154194"/>
    <w:rsid w:val="00156864"/>
    <w:rsid w:val="00161497"/>
    <w:rsid w:val="00161873"/>
    <w:rsid w:val="00167770"/>
    <w:rsid w:val="00170F01"/>
    <w:rsid w:val="001736B2"/>
    <w:rsid w:val="00175A29"/>
    <w:rsid w:val="0017658D"/>
    <w:rsid w:val="00180B45"/>
    <w:rsid w:val="00182168"/>
    <w:rsid w:val="00182C75"/>
    <w:rsid w:val="001854D3"/>
    <w:rsid w:val="0018575C"/>
    <w:rsid w:val="00185DE0"/>
    <w:rsid w:val="0018681B"/>
    <w:rsid w:val="001869C1"/>
    <w:rsid w:val="00187129"/>
    <w:rsid w:val="00192115"/>
    <w:rsid w:val="001929C4"/>
    <w:rsid w:val="0019315A"/>
    <w:rsid w:val="00194D72"/>
    <w:rsid w:val="00194E32"/>
    <w:rsid w:val="001957C3"/>
    <w:rsid w:val="00195D80"/>
    <w:rsid w:val="0019644A"/>
    <w:rsid w:val="001A15CE"/>
    <w:rsid w:val="001A2A13"/>
    <w:rsid w:val="001A46D7"/>
    <w:rsid w:val="001A4BEE"/>
    <w:rsid w:val="001A5795"/>
    <w:rsid w:val="001A5ABB"/>
    <w:rsid w:val="001A682E"/>
    <w:rsid w:val="001B2C99"/>
    <w:rsid w:val="001B3952"/>
    <w:rsid w:val="001B44D5"/>
    <w:rsid w:val="001B497F"/>
    <w:rsid w:val="001B4B1D"/>
    <w:rsid w:val="001B66DC"/>
    <w:rsid w:val="001B7D94"/>
    <w:rsid w:val="001C2FDC"/>
    <w:rsid w:val="001C45E0"/>
    <w:rsid w:val="001C68E9"/>
    <w:rsid w:val="001C6BAC"/>
    <w:rsid w:val="001D2916"/>
    <w:rsid w:val="001D3C8A"/>
    <w:rsid w:val="001D4B29"/>
    <w:rsid w:val="001D5FCB"/>
    <w:rsid w:val="001E0216"/>
    <w:rsid w:val="001E19F5"/>
    <w:rsid w:val="001E7C21"/>
    <w:rsid w:val="001F07FB"/>
    <w:rsid w:val="001F0EEF"/>
    <w:rsid w:val="001F0F42"/>
    <w:rsid w:val="001F111B"/>
    <w:rsid w:val="001F2E0E"/>
    <w:rsid w:val="001F3EB8"/>
    <w:rsid w:val="001F66D6"/>
    <w:rsid w:val="002007C3"/>
    <w:rsid w:val="00201950"/>
    <w:rsid w:val="00203201"/>
    <w:rsid w:val="00205E3D"/>
    <w:rsid w:val="0020640E"/>
    <w:rsid w:val="00207B96"/>
    <w:rsid w:val="002125DA"/>
    <w:rsid w:val="002126AD"/>
    <w:rsid w:val="002127D1"/>
    <w:rsid w:val="00213863"/>
    <w:rsid w:val="00214A71"/>
    <w:rsid w:val="002158F7"/>
    <w:rsid w:val="00215EAB"/>
    <w:rsid w:val="00216895"/>
    <w:rsid w:val="00216B06"/>
    <w:rsid w:val="00220032"/>
    <w:rsid w:val="00222CB6"/>
    <w:rsid w:val="00222E0C"/>
    <w:rsid w:val="002233F6"/>
    <w:rsid w:val="00224301"/>
    <w:rsid w:val="00226832"/>
    <w:rsid w:val="00230797"/>
    <w:rsid w:val="002320B1"/>
    <w:rsid w:val="00236285"/>
    <w:rsid w:val="00237ECF"/>
    <w:rsid w:val="002451D2"/>
    <w:rsid w:val="00246C58"/>
    <w:rsid w:val="00253680"/>
    <w:rsid w:val="0025500A"/>
    <w:rsid w:val="002557B5"/>
    <w:rsid w:val="00262433"/>
    <w:rsid w:val="00266CF5"/>
    <w:rsid w:val="002679A8"/>
    <w:rsid w:val="00267D0A"/>
    <w:rsid w:val="00267F05"/>
    <w:rsid w:val="00272DC1"/>
    <w:rsid w:val="00274FF8"/>
    <w:rsid w:val="002771A4"/>
    <w:rsid w:val="0028323C"/>
    <w:rsid w:val="00284812"/>
    <w:rsid w:val="00286CBC"/>
    <w:rsid w:val="00287B55"/>
    <w:rsid w:val="00290986"/>
    <w:rsid w:val="00291047"/>
    <w:rsid w:val="002923A1"/>
    <w:rsid w:val="00294541"/>
    <w:rsid w:val="00294841"/>
    <w:rsid w:val="002A07CC"/>
    <w:rsid w:val="002A5F5E"/>
    <w:rsid w:val="002A7BAC"/>
    <w:rsid w:val="002B0C08"/>
    <w:rsid w:val="002B4807"/>
    <w:rsid w:val="002B4C6B"/>
    <w:rsid w:val="002B6DBC"/>
    <w:rsid w:val="002C09AA"/>
    <w:rsid w:val="002C158D"/>
    <w:rsid w:val="002C6AAB"/>
    <w:rsid w:val="002C74DD"/>
    <w:rsid w:val="002D177C"/>
    <w:rsid w:val="002D1E78"/>
    <w:rsid w:val="002D3000"/>
    <w:rsid w:val="002E0F2B"/>
    <w:rsid w:val="002E21F5"/>
    <w:rsid w:val="002E2EED"/>
    <w:rsid w:val="002E4118"/>
    <w:rsid w:val="002E5F3E"/>
    <w:rsid w:val="002F2D25"/>
    <w:rsid w:val="002F4879"/>
    <w:rsid w:val="002F6BCD"/>
    <w:rsid w:val="002F6CDB"/>
    <w:rsid w:val="00301C86"/>
    <w:rsid w:val="003037DF"/>
    <w:rsid w:val="00303894"/>
    <w:rsid w:val="003117CF"/>
    <w:rsid w:val="00311B6E"/>
    <w:rsid w:val="0031269A"/>
    <w:rsid w:val="0031595F"/>
    <w:rsid w:val="0032023C"/>
    <w:rsid w:val="00330884"/>
    <w:rsid w:val="00330CC6"/>
    <w:rsid w:val="00331B46"/>
    <w:rsid w:val="00331ED8"/>
    <w:rsid w:val="00331F69"/>
    <w:rsid w:val="00332C21"/>
    <w:rsid w:val="00333D33"/>
    <w:rsid w:val="003350F6"/>
    <w:rsid w:val="0033584E"/>
    <w:rsid w:val="00335A4D"/>
    <w:rsid w:val="003372A6"/>
    <w:rsid w:val="00340A0A"/>
    <w:rsid w:val="00340A8F"/>
    <w:rsid w:val="003415B1"/>
    <w:rsid w:val="003450E1"/>
    <w:rsid w:val="0035184B"/>
    <w:rsid w:val="00351DBC"/>
    <w:rsid w:val="00353DC4"/>
    <w:rsid w:val="003559A9"/>
    <w:rsid w:val="00356C13"/>
    <w:rsid w:val="00367797"/>
    <w:rsid w:val="003706D6"/>
    <w:rsid w:val="003726AC"/>
    <w:rsid w:val="00372766"/>
    <w:rsid w:val="0037369D"/>
    <w:rsid w:val="00375EEC"/>
    <w:rsid w:val="00380268"/>
    <w:rsid w:val="00382D97"/>
    <w:rsid w:val="00383367"/>
    <w:rsid w:val="003860D9"/>
    <w:rsid w:val="00386DD9"/>
    <w:rsid w:val="00387A35"/>
    <w:rsid w:val="00395801"/>
    <w:rsid w:val="00396315"/>
    <w:rsid w:val="00397497"/>
    <w:rsid w:val="00397882"/>
    <w:rsid w:val="003A0964"/>
    <w:rsid w:val="003A49E4"/>
    <w:rsid w:val="003B014B"/>
    <w:rsid w:val="003B18B7"/>
    <w:rsid w:val="003B2F15"/>
    <w:rsid w:val="003B3932"/>
    <w:rsid w:val="003B3A7E"/>
    <w:rsid w:val="003C0EAB"/>
    <w:rsid w:val="003C273F"/>
    <w:rsid w:val="003C3659"/>
    <w:rsid w:val="003C55EC"/>
    <w:rsid w:val="003C7B63"/>
    <w:rsid w:val="003D2A9D"/>
    <w:rsid w:val="003D306D"/>
    <w:rsid w:val="003D55A0"/>
    <w:rsid w:val="003D6534"/>
    <w:rsid w:val="003E0634"/>
    <w:rsid w:val="003E11F5"/>
    <w:rsid w:val="003E4046"/>
    <w:rsid w:val="003E4EF2"/>
    <w:rsid w:val="003E7101"/>
    <w:rsid w:val="003F3119"/>
    <w:rsid w:val="003F544F"/>
    <w:rsid w:val="00400459"/>
    <w:rsid w:val="004062CF"/>
    <w:rsid w:val="004106B3"/>
    <w:rsid w:val="00411FCC"/>
    <w:rsid w:val="0041352E"/>
    <w:rsid w:val="00422703"/>
    <w:rsid w:val="0042293A"/>
    <w:rsid w:val="00424DCC"/>
    <w:rsid w:val="00430982"/>
    <w:rsid w:val="00431A9B"/>
    <w:rsid w:val="004340FE"/>
    <w:rsid w:val="00435D26"/>
    <w:rsid w:val="0044197A"/>
    <w:rsid w:val="00441DA8"/>
    <w:rsid w:val="00444A8D"/>
    <w:rsid w:val="00451424"/>
    <w:rsid w:val="00452A92"/>
    <w:rsid w:val="00453680"/>
    <w:rsid w:val="00456A44"/>
    <w:rsid w:val="004602E4"/>
    <w:rsid w:val="00460753"/>
    <w:rsid w:val="00461403"/>
    <w:rsid w:val="004620ED"/>
    <w:rsid w:val="00463037"/>
    <w:rsid w:val="00465936"/>
    <w:rsid w:val="00465D93"/>
    <w:rsid w:val="00470332"/>
    <w:rsid w:val="004733D8"/>
    <w:rsid w:val="00474484"/>
    <w:rsid w:val="00475E27"/>
    <w:rsid w:val="0047768E"/>
    <w:rsid w:val="004832E2"/>
    <w:rsid w:val="0048714F"/>
    <w:rsid w:val="00492FFD"/>
    <w:rsid w:val="00493FEA"/>
    <w:rsid w:val="004944A7"/>
    <w:rsid w:val="00497CA4"/>
    <w:rsid w:val="00497DB1"/>
    <w:rsid w:val="004A5C35"/>
    <w:rsid w:val="004A7498"/>
    <w:rsid w:val="004B175B"/>
    <w:rsid w:val="004B42DA"/>
    <w:rsid w:val="004C1CE6"/>
    <w:rsid w:val="004C31B9"/>
    <w:rsid w:val="004C47DA"/>
    <w:rsid w:val="004C4D4D"/>
    <w:rsid w:val="004D07CE"/>
    <w:rsid w:val="004D25AD"/>
    <w:rsid w:val="004D2864"/>
    <w:rsid w:val="004D62A8"/>
    <w:rsid w:val="004E0979"/>
    <w:rsid w:val="004E0BF5"/>
    <w:rsid w:val="004E1F4C"/>
    <w:rsid w:val="004E52A2"/>
    <w:rsid w:val="004E617B"/>
    <w:rsid w:val="004F0F74"/>
    <w:rsid w:val="004F1E54"/>
    <w:rsid w:val="004F1F8F"/>
    <w:rsid w:val="004F4360"/>
    <w:rsid w:val="0050154F"/>
    <w:rsid w:val="00503597"/>
    <w:rsid w:val="0051345C"/>
    <w:rsid w:val="00513EBF"/>
    <w:rsid w:val="00515437"/>
    <w:rsid w:val="0051697D"/>
    <w:rsid w:val="00520580"/>
    <w:rsid w:val="005207BF"/>
    <w:rsid w:val="00522012"/>
    <w:rsid w:val="005246DC"/>
    <w:rsid w:val="00524894"/>
    <w:rsid w:val="00525DD4"/>
    <w:rsid w:val="005334A8"/>
    <w:rsid w:val="00534A94"/>
    <w:rsid w:val="0053538F"/>
    <w:rsid w:val="0054045D"/>
    <w:rsid w:val="00540735"/>
    <w:rsid w:val="005421E9"/>
    <w:rsid w:val="005430CF"/>
    <w:rsid w:val="00545921"/>
    <w:rsid w:val="005502FA"/>
    <w:rsid w:val="0055125B"/>
    <w:rsid w:val="00553011"/>
    <w:rsid w:val="00553693"/>
    <w:rsid w:val="00553724"/>
    <w:rsid w:val="00554FE3"/>
    <w:rsid w:val="00555DB0"/>
    <w:rsid w:val="0055682F"/>
    <w:rsid w:val="005621E5"/>
    <w:rsid w:val="0056407A"/>
    <w:rsid w:val="005668EB"/>
    <w:rsid w:val="0057070A"/>
    <w:rsid w:val="00574254"/>
    <w:rsid w:val="00575295"/>
    <w:rsid w:val="00577341"/>
    <w:rsid w:val="0057746D"/>
    <w:rsid w:val="0058245D"/>
    <w:rsid w:val="00587024"/>
    <w:rsid w:val="0058771D"/>
    <w:rsid w:val="0059083F"/>
    <w:rsid w:val="005923BC"/>
    <w:rsid w:val="00593695"/>
    <w:rsid w:val="00594401"/>
    <w:rsid w:val="00594424"/>
    <w:rsid w:val="00597F74"/>
    <w:rsid w:val="005A2641"/>
    <w:rsid w:val="005A4183"/>
    <w:rsid w:val="005A4CBD"/>
    <w:rsid w:val="005B0958"/>
    <w:rsid w:val="005B3C90"/>
    <w:rsid w:val="005C002D"/>
    <w:rsid w:val="005C02BD"/>
    <w:rsid w:val="005C5A25"/>
    <w:rsid w:val="005C5C63"/>
    <w:rsid w:val="005C67B6"/>
    <w:rsid w:val="005C720C"/>
    <w:rsid w:val="005D16A6"/>
    <w:rsid w:val="005D26E3"/>
    <w:rsid w:val="005D3B1F"/>
    <w:rsid w:val="005D3C73"/>
    <w:rsid w:val="005D65BC"/>
    <w:rsid w:val="005E151B"/>
    <w:rsid w:val="005E1546"/>
    <w:rsid w:val="005E2C81"/>
    <w:rsid w:val="005E37BA"/>
    <w:rsid w:val="005E39D2"/>
    <w:rsid w:val="005E5C81"/>
    <w:rsid w:val="005E5FF4"/>
    <w:rsid w:val="005F0AA9"/>
    <w:rsid w:val="005F31D3"/>
    <w:rsid w:val="005F394C"/>
    <w:rsid w:val="005F5084"/>
    <w:rsid w:val="005F5269"/>
    <w:rsid w:val="005F5378"/>
    <w:rsid w:val="00601154"/>
    <w:rsid w:val="0060119F"/>
    <w:rsid w:val="006026B1"/>
    <w:rsid w:val="00602F24"/>
    <w:rsid w:val="006038CD"/>
    <w:rsid w:val="00604AE2"/>
    <w:rsid w:val="00613374"/>
    <w:rsid w:val="00614F19"/>
    <w:rsid w:val="00615A41"/>
    <w:rsid w:val="006233B4"/>
    <w:rsid w:val="00631260"/>
    <w:rsid w:val="00632970"/>
    <w:rsid w:val="00636936"/>
    <w:rsid w:val="00636C40"/>
    <w:rsid w:val="006410AF"/>
    <w:rsid w:val="006434CC"/>
    <w:rsid w:val="00644F38"/>
    <w:rsid w:val="0064502D"/>
    <w:rsid w:val="006475EE"/>
    <w:rsid w:val="006477BB"/>
    <w:rsid w:val="00652700"/>
    <w:rsid w:val="00652926"/>
    <w:rsid w:val="00655303"/>
    <w:rsid w:val="00656703"/>
    <w:rsid w:val="006632CA"/>
    <w:rsid w:val="00664B87"/>
    <w:rsid w:val="00672570"/>
    <w:rsid w:val="006729B9"/>
    <w:rsid w:val="0067358A"/>
    <w:rsid w:val="00675C4F"/>
    <w:rsid w:val="00676415"/>
    <w:rsid w:val="006767CB"/>
    <w:rsid w:val="00681859"/>
    <w:rsid w:val="00681ED6"/>
    <w:rsid w:val="00683B9B"/>
    <w:rsid w:val="0068471E"/>
    <w:rsid w:val="00684B98"/>
    <w:rsid w:val="00686543"/>
    <w:rsid w:val="00691BEE"/>
    <w:rsid w:val="00692011"/>
    <w:rsid w:val="006938BD"/>
    <w:rsid w:val="00695B98"/>
    <w:rsid w:val="00696351"/>
    <w:rsid w:val="006A2112"/>
    <w:rsid w:val="006A274C"/>
    <w:rsid w:val="006A5A4C"/>
    <w:rsid w:val="006A72BC"/>
    <w:rsid w:val="006B475A"/>
    <w:rsid w:val="006B49D6"/>
    <w:rsid w:val="006B55C6"/>
    <w:rsid w:val="006B7617"/>
    <w:rsid w:val="006B79A3"/>
    <w:rsid w:val="006C3B4B"/>
    <w:rsid w:val="006D0BB7"/>
    <w:rsid w:val="006D1137"/>
    <w:rsid w:val="006D2340"/>
    <w:rsid w:val="006D48EC"/>
    <w:rsid w:val="006D4CE1"/>
    <w:rsid w:val="006D6B19"/>
    <w:rsid w:val="006E237D"/>
    <w:rsid w:val="006F0812"/>
    <w:rsid w:val="006F361A"/>
    <w:rsid w:val="00700245"/>
    <w:rsid w:val="00700478"/>
    <w:rsid w:val="007009FB"/>
    <w:rsid w:val="0070173D"/>
    <w:rsid w:val="00701BC2"/>
    <w:rsid w:val="0070230D"/>
    <w:rsid w:val="00703296"/>
    <w:rsid w:val="00706D24"/>
    <w:rsid w:val="00710BD6"/>
    <w:rsid w:val="00710F8B"/>
    <w:rsid w:val="007114DD"/>
    <w:rsid w:val="00720025"/>
    <w:rsid w:val="00721458"/>
    <w:rsid w:val="007214BF"/>
    <w:rsid w:val="00722625"/>
    <w:rsid w:val="0072266F"/>
    <w:rsid w:val="007227B4"/>
    <w:rsid w:val="0072304F"/>
    <w:rsid w:val="00724222"/>
    <w:rsid w:val="00727E8D"/>
    <w:rsid w:val="007302EC"/>
    <w:rsid w:val="007315B7"/>
    <w:rsid w:val="007425D3"/>
    <w:rsid w:val="007429AC"/>
    <w:rsid w:val="00745B62"/>
    <w:rsid w:val="00750EFB"/>
    <w:rsid w:val="007534D8"/>
    <w:rsid w:val="0075620D"/>
    <w:rsid w:val="00756794"/>
    <w:rsid w:val="00757499"/>
    <w:rsid w:val="0076199F"/>
    <w:rsid w:val="00763AF3"/>
    <w:rsid w:val="00772886"/>
    <w:rsid w:val="00773419"/>
    <w:rsid w:val="00774C85"/>
    <w:rsid w:val="007767B6"/>
    <w:rsid w:val="007808DD"/>
    <w:rsid w:val="00780BF5"/>
    <w:rsid w:val="0078160F"/>
    <w:rsid w:val="00784582"/>
    <w:rsid w:val="007860DE"/>
    <w:rsid w:val="0078635A"/>
    <w:rsid w:val="007918BF"/>
    <w:rsid w:val="00793726"/>
    <w:rsid w:val="00793A37"/>
    <w:rsid w:val="00793C82"/>
    <w:rsid w:val="00794238"/>
    <w:rsid w:val="007948E4"/>
    <w:rsid w:val="00796D5A"/>
    <w:rsid w:val="007A01E5"/>
    <w:rsid w:val="007A0349"/>
    <w:rsid w:val="007A16EF"/>
    <w:rsid w:val="007A2FF0"/>
    <w:rsid w:val="007B3F28"/>
    <w:rsid w:val="007B695D"/>
    <w:rsid w:val="007B6E24"/>
    <w:rsid w:val="007B7454"/>
    <w:rsid w:val="007C16E4"/>
    <w:rsid w:val="007C1AD2"/>
    <w:rsid w:val="007C4487"/>
    <w:rsid w:val="007C632D"/>
    <w:rsid w:val="007D6C08"/>
    <w:rsid w:val="007E0678"/>
    <w:rsid w:val="007E10E9"/>
    <w:rsid w:val="007E2620"/>
    <w:rsid w:val="007E3AA7"/>
    <w:rsid w:val="007E4D95"/>
    <w:rsid w:val="007F0719"/>
    <w:rsid w:val="007F074F"/>
    <w:rsid w:val="007F300E"/>
    <w:rsid w:val="007F4FB3"/>
    <w:rsid w:val="008038C7"/>
    <w:rsid w:val="0080434D"/>
    <w:rsid w:val="00804B80"/>
    <w:rsid w:val="008069EA"/>
    <w:rsid w:val="00807A0B"/>
    <w:rsid w:val="008135D0"/>
    <w:rsid w:val="0081582F"/>
    <w:rsid w:val="00822966"/>
    <w:rsid w:val="00823E9C"/>
    <w:rsid w:val="00830F6D"/>
    <w:rsid w:val="00832F9B"/>
    <w:rsid w:val="00833128"/>
    <w:rsid w:val="00835ECE"/>
    <w:rsid w:val="008368CA"/>
    <w:rsid w:val="00836F57"/>
    <w:rsid w:val="00841B7D"/>
    <w:rsid w:val="00844BAB"/>
    <w:rsid w:val="00844CD9"/>
    <w:rsid w:val="00845B2A"/>
    <w:rsid w:val="0084613F"/>
    <w:rsid w:val="0084644C"/>
    <w:rsid w:val="00846DFB"/>
    <w:rsid w:val="00850704"/>
    <w:rsid w:val="00851C79"/>
    <w:rsid w:val="00855EAE"/>
    <w:rsid w:val="00856B1A"/>
    <w:rsid w:val="00856E9A"/>
    <w:rsid w:val="00857BEF"/>
    <w:rsid w:val="00861CDB"/>
    <w:rsid w:val="00861F74"/>
    <w:rsid w:val="00861FBE"/>
    <w:rsid w:val="0086390D"/>
    <w:rsid w:val="00864FBD"/>
    <w:rsid w:val="00867D2F"/>
    <w:rsid w:val="008748B0"/>
    <w:rsid w:val="00877E26"/>
    <w:rsid w:val="0088026C"/>
    <w:rsid w:val="00880355"/>
    <w:rsid w:val="008804D7"/>
    <w:rsid w:val="00881CA0"/>
    <w:rsid w:val="00883C36"/>
    <w:rsid w:val="00883F73"/>
    <w:rsid w:val="0088522A"/>
    <w:rsid w:val="008863CE"/>
    <w:rsid w:val="00886A59"/>
    <w:rsid w:val="00887551"/>
    <w:rsid w:val="00887A55"/>
    <w:rsid w:val="00887E21"/>
    <w:rsid w:val="008902F5"/>
    <w:rsid w:val="0089066C"/>
    <w:rsid w:val="008920D9"/>
    <w:rsid w:val="008A1BEC"/>
    <w:rsid w:val="008A22BF"/>
    <w:rsid w:val="008A61CD"/>
    <w:rsid w:val="008A64FB"/>
    <w:rsid w:val="008A6C4E"/>
    <w:rsid w:val="008B06DE"/>
    <w:rsid w:val="008C1637"/>
    <w:rsid w:val="008C5119"/>
    <w:rsid w:val="008C5EC0"/>
    <w:rsid w:val="008C722E"/>
    <w:rsid w:val="008D0828"/>
    <w:rsid w:val="008D56E9"/>
    <w:rsid w:val="008E2754"/>
    <w:rsid w:val="008E4F59"/>
    <w:rsid w:val="008E5994"/>
    <w:rsid w:val="008E5B8D"/>
    <w:rsid w:val="008F5CAD"/>
    <w:rsid w:val="008F7579"/>
    <w:rsid w:val="009022DE"/>
    <w:rsid w:val="00903FFE"/>
    <w:rsid w:val="00905FC1"/>
    <w:rsid w:val="00906002"/>
    <w:rsid w:val="00906FA3"/>
    <w:rsid w:val="00913E75"/>
    <w:rsid w:val="00914E42"/>
    <w:rsid w:val="00916F24"/>
    <w:rsid w:val="00920973"/>
    <w:rsid w:val="00921A47"/>
    <w:rsid w:val="00924802"/>
    <w:rsid w:val="0092695D"/>
    <w:rsid w:val="009272CA"/>
    <w:rsid w:val="00931EEC"/>
    <w:rsid w:val="00934C08"/>
    <w:rsid w:val="0094275E"/>
    <w:rsid w:val="009432B6"/>
    <w:rsid w:val="00952E2B"/>
    <w:rsid w:val="009550D4"/>
    <w:rsid w:val="00962295"/>
    <w:rsid w:val="00963D7F"/>
    <w:rsid w:val="00964204"/>
    <w:rsid w:val="00966BE0"/>
    <w:rsid w:val="00970BF1"/>
    <w:rsid w:val="00973619"/>
    <w:rsid w:val="00976554"/>
    <w:rsid w:val="00976B47"/>
    <w:rsid w:val="00977BBF"/>
    <w:rsid w:val="00977F73"/>
    <w:rsid w:val="0098210C"/>
    <w:rsid w:val="00982FD9"/>
    <w:rsid w:val="00983D40"/>
    <w:rsid w:val="009866A1"/>
    <w:rsid w:val="00990358"/>
    <w:rsid w:val="00992DFD"/>
    <w:rsid w:val="009A0854"/>
    <w:rsid w:val="009A217B"/>
    <w:rsid w:val="009A5C89"/>
    <w:rsid w:val="009A6D8B"/>
    <w:rsid w:val="009B1BCA"/>
    <w:rsid w:val="009B7FFE"/>
    <w:rsid w:val="009C13F6"/>
    <w:rsid w:val="009C2555"/>
    <w:rsid w:val="009C3D68"/>
    <w:rsid w:val="009C3E23"/>
    <w:rsid w:val="009C436A"/>
    <w:rsid w:val="009D59B6"/>
    <w:rsid w:val="009E01C0"/>
    <w:rsid w:val="009E0747"/>
    <w:rsid w:val="009E20C6"/>
    <w:rsid w:val="009E6D25"/>
    <w:rsid w:val="009E736B"/>
    <w:rsid w:val="009F2935"/>
    <w:rsid w:val="009F41F3"/>
    <w:rsid w:val="009F42A5"/>
    <w:rsid w:val="009F628A"/>
    <w:rsid w:val="00A0222E"/>
    <w:rsid w:val="00A03EBA"/>
    <w:rsid w:val="00A0568E"/>
    <w:rsid w:val="00A0639A"/>
    <w:rsid w:val="00A11665"/>
    <w:rsid w:val="00A11F01"/>
    <w:rsid w:val="00A1216E"/>
    <w:rsid w:val="00A12C9F"/>
    <w:rsid w:val="00A136D1"/>
    <w:rsid w:val="00A1436E"/>
    <w:rsid w:val="00A15007"/>
    <w:rsid w:val="00A156DE"/>
    <w:rsid w:val="00A17393"/>
    <w:rsid w:val="00A24DC1"/>
    <w:rsid w:val="00A24E25"/>
    <w:rsid w:val="00A274C5"/>
    <w:rsid w:val="00A3361C"/>
    <w:rsid w:val="00A34E80"/>
    <w:rsid w:val="00A35048"/>
    <w:rsid w:val="00A35EA3"/>
    <w:rsid w:val="00A37184"/>
    <w:rsid w:val="00A379D3"/>
    <w:rsid w:val="00A40E54"/>
    <w:rsid w:val="00A4233A"/>
    <w:rsid w:val="00A44855"/>
    <w:rsid w:val="00A47564"/>
    <w:rsid w:val="00A50C4D"/>
    <w:rsid w:val="00A51249"/>
    <w:rsid w:val="00A5388F"/>
    <w:rsid w:val="00A54E4F"/>
    <w:rsid w:val="00A56059"/>
    <w:rsid w:val="00A562DE"/>
    <w:rsid w:val="00A63554"/>
    <w:rsid w:val="00A63D14"/>
    <w:rsid w:val="00A663CA"/>
    <w:rsid w:val="00A70CDD"/>
    <w:rsid w:val="00A72267"/>
    <w:rsid w:val="00A757E2"/>
    <w:rsid w:val="00A82402"/>
    <w:rsid w:val="00A83410"/>
    <w:rsid w:val="00A840CE"/>
    <w:rsid w:val="00A870D2"/>
    <w:rsid w:val="00A9219A"/>
    <w:rsid w:val="00A93C0C"/>
    <w:rsid w:val="00A955D7"/>
    <w:rsid w:val="00AA3798"/>
    <w:rsid w:val="00AA3FD2"/>
    <w:rsid w:val="00AA49E3"/>
    <w:rsid w:val="00AA50D5"/>
    <w:rsid w:val="00AB0AC9"/>
    <w:rsid w:val="00AB1AFF"/>
    <w:rsid w:val="00AB23FC"/>
    <w:rsid w:val="00AB3382"/>
    <w:rsid w:val="00AB4BFF"/>
    <w:rsid w:val="00AB7D2B"/>
    <w:rsid w:val="00AB7E01"/>
    <w:rsid w:val="00AC05D5"/>
    <w:rsid w:val="00AC1960"/>
    <w:rsid w:val="00AC1BD5"/>
    <w:rsid w:val="00AC1FDC"/>
    <w:rsid w:val="00AC7068"/>
    <w:rsid w:val="00AD058C"/>
    <w:rsid w:val="00AD4F2D"/>
    <w:rsid w:val="00AD4F8D"/>
    <w:rsid w:val="00AD7D86"/>
    <w:rsid w:val="00AE0002"/>
    <w:rsid w:val="00AE304C"/>
    <w:rsid w:val="00AE5328"/>
    <w:rsid w:val="00AE5E59"/>
    <w:rsid w:val="00AE6F13"/>
    <w:rsid w:val="00AE75BA"/>
    <w:rsid w:val="00AF0F21"/>
    <w:rsid w:val="00AF3CF7"/>
    <w:rsid w:val="00AF418F"/>
    <w:rsid w:val="00AF5D08"/>
    <w:rsid w:val="00AF647D"/>
    <w:rsid w:val="00AF67E4"/>
    <w:rsid w:val="00AF69A3"/>
    <w:rsid w:val="00AF7BA1"/>
    <w:rsid w:val="00B00F9B"/>
    <w:rsid w:val="00B026CA"/>
    <w:rsid w:val="00B027CD"/>
    <w:rsid w:val="00B04D40"/>
    <w:rsid w:val="00B0606E"/>
    <w:rsid w:val="00B07011"/>
    <w:rsid w:val="00B14DD4"/>
    <w:rsid w:val="00B163DA"/>
    <w:rsid w:val="00B166AC"/>
    <w:rsid w:val="00B1742B"/>
    <w:rsid w:val="00B17781"/>
    <w:rsid w:val="00B2328C"/>
    <w:rsid w:val="00B2619B"/>
    <w:rsid w:val="00B3041A"/>
    <w:rsid w:val="00B30966"/>
    <w:rsid w:val="00B30AB8"/>
    <w:rsid w:val="00B33BF8"/>
    <w:rsid w:val="00B36857"/>
    <w:rsid w:val="00B4081C"/>
    <w:rsid w:val="00B40991"/>
    <w:rsid w:val="00B43685"/>
    <w:rsid w:val="00B46D10"/>
    <w:rsid w:val="00B5070A"/>
    <w:rsid w:val="00B51A61"/>
    <w:rsid w:val="00B5355C"/>
    <w:rsid w:val="00B54346"/>
    <w:rsid w:val="00B54B08"/>
    <w:rsid w:val="00B6168F"/>
    <w:rsid w:val="00B6304D"/>
    <w:rsid w:val="00B63161"/>
    <w:rsid w:val="00B63509"/>
    <w:rsid w:val="00B6510D"/>
    <w:rsid w:val="00B70207"/>
    <w:rsid w:val="00B71038"/>
    <w:rsid w:val="00B73A9C"/>
    <w:rsid w:val="00B748DE"/>
    <w:rsid w:val="00B7572D"/>
    <w:rsid w:val="00B76C12"/>
    <w:rsid w:val="00B83D01"/>
    <w:rsid w:val="00B8415B"/>
    <w:rsid w:val="00B86173"/>
    <w:rsid w:val="00B87806"/>
    <w:rsid w:val="00B87CC0"/>
    <w:rsid w:val="00B902F8"/>
    <w:rsid w:val="00B93070"/>
    <w:rsid w:val="00B95C93"/>
    <w:rsid w:val="00B95F61"/>
    <w:rsid w:val="00B97473"/>
    <w:rsid w:val="00BA1C2E"/>
    <w:rsid w:val="00BA245B"/>
    <w:rsid w:val="00BA5092"/>
    <w:rsid w:val="00BB498F"/>
    <w:rsid w:val="00BB590B"/>
    <w:rsid w:val="00BB6AC8"/>
    <w:rsid w:val="00BB7673"/>
    <w:rsid w:val="00BC49B1"/>
    <w:rsid w:val="00BD3254"/>
    <w:rsid w:val="00BD7C69"/>
    <w:rsid w:val="00BE249B"/>
    <w:rsid w:val="00BE2803"/>
    <w:rsid w:val="00BE4555"/>
    <w:rsid w:val="00BE4818"/>
    <w:rsid w:val="00BE7A55"/>
    <w:rsid w:val="00C02B78"/>
    <w:rsid w:val="00C03F08"/>
    <w:rsid w:val="00C04F5E"/>
    <w:rsid w:val="00C05019"/>
    <w:rsid w:val="00C0532B"/>
    <w:rsid w:val="00C06C51"/>
    <w:rsid w:val="00C06E86"/>
    <w:rsid w:val="00C0751A"/>
    <w:rsid w:val="00C113A5"/>
    <w:rsid w:val="00C11727"/>
    <w:rsid w:val="00C13A05"/>
    <w:rsid w:val="00C16A3B"/>
    <w:rsid w:val="00C20895"/>
    <w:rsid w:val="00C21604"/>
    <w:rsid w:val="00C21F99"/>
    <w:rsid w:val="00C23E7A"/>
    <w:rsid w:val="00C243CE"/>
    <w:rsid w:val="00C328BC"/>
    <w:rsid w:val="00C34C87"/>
    <w:rsid w:val="00C3621B"/>
    <w:rsid w:val="00C50898"/>
    <w:rsid w:val="00C531E8"/>
    <w:rsid w:val="00C547ED"/>
    <w:rsid w:val="00C549FC"/>
    <w:rsid w:val="00C6009D"/>
    <w:rsid w:val="00C60404"/>
    <w:rsid w:val="00C62BB5"/>
    <w:rsid w:val="00C63928"/>
    <w:rsid w:val="00C64DCC"/>
    <w:rsid w:val="00C66CCD"/>
    <w:rsid w:val="00C67C2A"/>
    <w:rsid w:val="00C737E9"/>
    <w:rsid w:val="00C74764"/>
    <w:rsid w:val="00C7524C"/>
    <w:rsid w:val="00C756E8"/>
    <w:rsid w:val="00C761ED"/>
    <w:rsid w:val="00C81593"/>
    <w:rsid w:val="00C83155"/>
    <w:rsid w:val="00C856E8"/>
    <w:rsid w:val="00C87042"/>
    <w:rsid w:val="00C902D1"/>
    <w:rsid w:val="00C90791"/>
    <w:rsid w:val="00C91402"/>
    <w:rsid w:val="00C94607"/>
    <w:rsid w:val="00C96267"/>
    <w:rsid w:val="00CA0934"/>
    <w:rsid w:val="00CA0935"/>
    <w:rsid w:val="00CA2011"/>
    <w:rsid w:val="00CA26B7"/>
    <w:rsid w:val="00CA5650"/>
    <w:rsid w:val="00CA6228"/>
    <w:rsid w:val="00CA7B31"/>
    <w:rsid w:val="00CA7D76"/>
    <w:rsid w:val="00CB0BB8"/>
    <w:rsid w:val="00CB10D9"/>
    <w:rsid w:val="00CB1B72"/>
    <w:rsid w:val="00CB1C4F"/>
    <w:rsid w:val="00CB31B5"/>
    <w:rsid w:val="00CB3A16"/>
    <w:rsid w:val="00CB3EF7"/>
    <w:rsid w:val="00CB5FD6"/>
    <w:rsid w:val="00CC519B"/>
    <w:rsid w:val="00CC567C"/>
    <w:rsid w:val="00CC5EC8"/>
    <w:rsid w:val="00CD2AEA"/>
    <w:rsid w:val="00CD560B"/>
    <w:rsid w:val="00CE062A"/>
    <w:rsid w:val="00CE37E4"/>
    <w:rsid w:val="00CE3D40"/>
    <w:rsid w:val="00CE592B"/>
    <w:rsid w:val="00CE68F2"/>
    <w:rsid w:val="00CF38A5"/>
    <w:rsid w:val="00CF39CC"/>
    <w:rsid w:val="00D04743"/>
    <w:rsid w:val="00D12D49"/>
    <w:rsid w:val="00D32EBB"/>
    <w:rsid w:val="00D35C9E"/>
    <w:rsid w:val="00D37D4E"/>
    <w:rsid w:val="00D40666"/>
    <w:rsid w:val="00D4310D"/>
    <w:rsid w:val="00D4467F"/>
    <w:rsid w:val="00D44797"/>
    <w:rsid w:val="00D4480A"/>
    <w:rsid w:val="00D453D6"/>
    <w:rsid w:val="00D4612B"/>
    <w:rsid w:val="00D50F46"/>
    <w:rsid w:val="00D5169C"/>
    <w:rsid w:val="00D55230"/>
    <w:rsid w:val="00D62D32"/>
    <w:rsid w:val="00D62D4A"/>
    <w:rsid w:val="00D634DE"/>
    <w:rsid w:val="00D64279"/>
    <w:rsid w:val="00D64CAD"/>
    <w:rsid w:val="00D64D2C"/>
    <w:rsid w:val="00D65017"/>
    <w:rsid w:val="00D6690C"/>
    <w:rsid w:val="00D67E43"/>
    <w:rsid w:val="00D67FE4"/>
    <w:rsid w:val="00D72C39"/>
    <w:rsid w:val="00D736E2"/>
    <w:rsid w:val="00D73D00"/>
    <w:rsid w:val="00D74D8E"/>
    <w:rsid w:val="00D83FCB"/>
    <w:rsid w:val="00D844F8"/>
    <w:rsid w:val="00D8456B"/>
    <w:rsid w:val="00D858CD"/>
    <w:rsid w:val="00D93F6E"/>
    <w:rsid w:val="00D94475"/>
    <w:rsid w:val="00D952C5"/>
    <w:rsid w:val="00DA0DA3"/>
    <w:rsid w:val="00DA4B06"/>
    <w:rsid w:val="00DA510D"/>
    <w:rsid w:val="00DA715C"/>
    <w:rsid w:val="00DB2C21"/>
    <w:rsid w:val="00DB3248"/>
    <w:rsid w:val="00DB4C8C"/>
    <w:rsid w:val="00DB726F"/>
    <w:rsid w:val="00DB764B"/>
    <w:rsid w:val="00DB77A0"/>
    <w:rsid w:val="00DB7CE9"/>
    <w:rsid w:val="00DC1568"/>
    <w:rsid w:val="00DC6D1B"/>
    <w:rsid w:val="00DC791C"/>
    <w:rsid w:val="00DC7EA5"/>
    <w:rsid w:val="00DD2632"/>
    <w:rsid w:val="00DD37CE"/>
    <w:rsid w:val="00DD533E"/>
    <w:rsid w:val="00DE0BA1"/>
    <w:rsid w:val="00DE2CA0"/>
    <w:rsid w:val="00DE3356"/>
    <w:rsid w:val="00DE3BB4"/>
    <w:rsid w:val="00DE5ACD"/>
    <w:rsid w:val="00DE5E6A"/>
    <w:rsid w:val="00DE60B8"/>
    <w:rsid w:val="00DE68A2"/>
    <w:rsid w:val="00DF1954"/>
    <w:rsid w:val="00DF1C51"/>
    <w:rsid w:val="00DF3FD8"/>
    <w:rsid w:val="00DF6FBC"/>
    <w:rsid w:val="00DF7386"/>
    <w:rsid w:val="00E00862"/>
    <w:rsid w:val="00E02C73"/>
    <w:rsid w:val="00E05932"/>
    <w:rsid w:val="00E07627"/>
    <w:rsid w:val="00E11E4D"/>
    <w:rsid w:val="00E1214B"/>
    <w:rsid w:val="00E20AF0"/>
    <w:rsid w:val="00E21A40"/>
    <w:rsid w:val="00E22B7D"/>
    <w:rsid w:val="00E237C4"/>
    <w:rsid w:val="00E25536"/>
    <w:rsid w:val="00E26BAE"/>
    <w:rsid w:val="00E315B9"/>
    <w:rsid w:val="00E32DED"/>
    <w:rsid w:val="00E363D4"/>
    <w:rsid w:val="00E37C50"/>
    <w:rsid w:val="00E41B9C"/>
    <w:rsid w:val="00E4355D"/>
    <w:rsid w:val="00E43F77"/>
    <w:rsid w:val="00E45029"/>
    <w:rsid w:val="00E46C81"/>
    <w:rsid w:val="00E5412E"/>
    <w:rsid w:val="00E60619"/>
    <w:rsid w:val="00E6199E"/>
    <w:rsid w:val="00E61FB8"/>
    <w:rsid w:val="00E62DC9"/>
    <w:rsid w:val="00E63C45"/>
    <w:rsid w:val="00E669BE"/>
    <w:rsid w:val="00E73C47"/>
    <w:rsid w:val="00E77867"/>
    <w:rsid w:val="00E803FA"/>
    <w:rsid w:val="00E80A6A"/>
    <w:rsid w:val="00E81DE7"/>
    <w:rsid w:val="00E83B9E"/>
    <w:rsid w:val="00E86A16"/>
    <w:rsid w:val="00E87C3D"/>
    <w:rsid w:val="00E93FC3"/>
    <w:rsid w:val="00E9687E"/>
    <w:rsid w:val="00E96B68"/>
    <w:rsid w:val="00E97B5C"/>
    <w:rsid w:val="00EA34A3"/>
    <w:rsid w:val="00EA364B"/>
    <w:rsid w:val="00EA3B47"/>
    <w:rsid w:val="00EA3FDE"/>
    <w:rsid w:val="00EA550C"/>
    <w:rsid w:val="00EA591F"/>
    <w:rsid w:val="00EA6C1B"/>
    <w:rsid w:val="00EB287D"/>
    <w:rsid w:val="00EB2A1F"/>
    <w:rsid w:val="00EB37B6"/>
    <w:rsid w:val="00EB3F12"/>
    <w:rsid w:val="00EB6258"/>
    <w:rsid w:val="00EB6C14"/>
    <w:rsid w:val="00EB7346"/>
    <w:rsid w:val="00EB7DE1"/>
    <w:rsid w:val="00EB7E03"/>
    <w:rsid w:val="00EC0948"/>
    <w:rsid w:val="00EC3ABD"/>
    <w:rsid w:val="00EC40DE"/>
    <w:rsid w:val="00EC6C41"/>
    <w:rsid w:val="00ED31B6"/>
    <w:rsid w:val="00ED42FF"/>
    <w:rsid w:val="00ED5235"/>
    <w:rsid w:val="00EE0205"/>
    <w:rsid w:val="00EE05D3"/>
    <w:rsid w:val="00EE0A57"/>
    <w:rsid w:val="00EE12D8"/>
    <w:rsid w:val="00EE221C"/>
    <w:rsid w:val="00EE5532"/>
    <w:rsid w:val="00EE5F7C"/>
    <w:rsid w:val="00EF0C31"/>
    <w:rsid w:val="00EF4CED"/>
    <w:rsid w:val="00EF5301"/>
    <w:rsid w:val="00F020BA"/>
    <w:rsid w:val="00F03565"/>
    <w:rsid w:val="00F035BD"/>
    <w:rsid w:val="00F04968"/>
    <w:rsid w:val="00F06ED7"/>
    <w:rsid w:val="00F17776"/>
    <w:rsid w:val="00F215ED"/>
    <w:rsid w:val="00F218ED"/>
    <w:rsid w:val="00F23373"/>
    <w:rsid w:val="00F23513"/>
    <w:rsid w:val="00F24E02"/>
    <w:rsid w:val="00F3348A"/>
    <w:rsid w:val="00F37F0E"/>
    <w:rsid w:val="00F40714"/>
    <w:rsid w:val="00F41E93"/>
    <w:rsid w:val="00F442CB"/>
    <w:rsid w:val="00F44CC6"/>
    <w:rsid w:val="00F50B0B"/>
    <w:rsid w:val="00F513C5"/>
    <w:rsid w:val="00F52319"/>
    <w:rsid w:val="00F52E40"/>
    <w:rsid w:val="00F541A5"/>
    <w:rsid w:val="00F55969"/>
    <w:rsid w:val="00F606A1"/>
    <w:rsid w:val="00F60B66"/>
    <w:rsid w:val="00F619BA"/>
    <w:rsid w:val="00F62CD9"/>
    <w:rsid w:val="00F62FBF"/>
    <w:rsid w:val="00F6511F"/>
    <w:rsid w:val="00F657B9"/>
    <w:rsid w:val="00F726FA"/>
    <w:rsid w:val="00F74475"/>
    <w:rsid w:val="00F76B00"/>
    <w:rsid w:val="00F80695"/>
    <w:rsid w:val="00F815D9"/>
    <w:rsid w:val="00F92488"/>
    <w:rsid w:val="00F9272D"/>
    <w:rsid w:val="00F93E0F"/>
    <w:rsid w:val="00F9476E"/>
    <w:rsid w:val="00F961B7"/>
    <w:rsid w:val="00FA3199"/>
    <w:rsid w:val="00FA5497"/>
    <w:rsid w:val="00FA6888"/>
    <w:rsid w:val="00FB19EE"/>
    <w:rsid w:val="00FB2386"/>
    <w:rsid w:val="00FB282D"/>
    <w:rsid w:val="00FB3389"/>
    <w:rsid w:val="00FB4BAF"/>
    <w:rsid w:val="00FB567F"/>
    <w:rsid w:val="00FB629B"/>
    <w:rsid w:val="00FB6FDF"/>
    <w:rsid w:val="00FB7B0E"/>
    <w:rsid w:val="00FC0C8F"/>
    <w:rsid w:val="00FC1828"/>
    <w:rsid w:val="00FD1D36"/>
    <w:rsid w:val="00FD229E"/>
    <w:rsid w:val="00FD2653"/>
    <w:rsid w:val="00FD7DB5"/>
    <w:rsid w:val="00FE2127"/>
    <w:rsid w:val="00FE2381"/>
    <w:rsid w:val="00FE56D6"/>
    <w:rsid w:val="00FE6BAB"/>
    <w:rsid w:val="00FF243D"/>
    <w:rsid w:val="00FF25E0"/>
    <w:rsid w:val="00FF2CA9"/>
    <w:rsid w:val="00FF7590"/>
    <w:rsid w:val="00FF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ru v:ext="edit" colors="#f5f5f5"/>
    </o:shapedefaults>
    <o:shapelayout v:ext="edit">
      <o:idmap v:ext="edit" data="1"/>
    </o:shapelayout>
  </w:shapeDefaults>
  <w:decimalSymbol w:val="."/>
  <w:listSeparator w:val=","/>
  <w14:docId w14:val="5A78219F"/>
  <w15:docId w15:val="{0778C321-7660-4FAD-884F-63EA9188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E4"/>
  </w:style>
  <w:style w:type="paragraph" w:styleId="Heading1">
    <w:name w:val="heading 1"/>
    <w:basedOn w:val="Normal"/>
    <w:link w:val="Heading1Char"/>
    <w:uiPriority w:val="9"/>
    <w:qFormat/>
    <w:rsid w:val="00B163DA"/>
    <w:pPr>
      <w:keepNext/>
      <w:keepLines/>
      <w:spacing w:before="240" w:after="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F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67770"/>
    <w:rPr>
      <w:b/>
      <w:bCs/>
    </w:rPr>
  </w:style>
  <w:style w:type="paragraph" w:customStyle="1" w:styleId="Default">
    <w:name w:val="Default"/>
    <w:rsid w:val="00564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E803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3FA"/>
    <w:rPr>
      <w:b/>
      <w:bCs/>
      <w:sz w:val="20"/>
      <w:szCs w:val="20"/>
    </w:rPr>
  </w:style>
  <w:style w:type="numbering" w:customStyle="1" w:styleId="Style1">
    <w:name w:val="Style1"/>
    <w:rsid w:val="00F76B00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locked/>
    <w:rsid w:val="00222E0C"/>
  </w:style>
  <w:style w:type="paragraph" w:styleId="NoSpacing">
    <w:name w:val="No Spacing"/>
    <w:link w:val="NoSpacingChar"/>
    <w:uiPriority w:val="1"/>
    <w:qFormat/>
    <w:rsid w:val="00E93FC3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E73C4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3C4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F0719"/>
    <w:pPr>
      <w:spacing w:after="0" w:line="240" w:lineRule="auto"/>
      <w:jc w:val="center"/>
    </w:pPr>
    <w:rPr>
      <w:rFonts w:ascii="Franklin Gothic Medium" w:eastAsia="Times New Roman" w:hAnsi="Franklin Gothic Medium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F0719"/>
    <w:rPr>
      <w:rFonts w:ascii="Franklin Gothic Medium" w:eastAsia="Times New Roman" w:hAnsi="Franklin Gothic Medium" w:cs="Arial"/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9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SpacingChar">
    <w:name w:val="No Spacing Char"/>
    <w:link w:val="NoSpacing"/>
    <w:uiPriority w:val="1"/>
    <w:rsid w:val="00F74475"/>
  </w:style>
  <w:style w:type="paragraph" w:customStyle="1" w:styleId="yiv5516127031ydpce3d78cbmsonormal">
    <w:name w:val="yiv5516127031ydpce3d78cbmsonormal"/>
    <w:basedOn w:val="Normal"/>
    <w:rsid w:val="00AC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9">
    <w:name w:val="rvts29"/>
    <w:basedOn w:val="DefaultParagraphFont"/>
    <w:rsid w:val="001C45E0"/>
    <w:rPr>
      <w:rFonts w:ascii="Calibri" w:hAnsi="Calibri" w:hint="defaul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163DA"/>
    <w:rPr>
      <w:rFonts w:asciiTheme="majorHAnsi" w:eastAsiaTheme="majorEastAsia" w:hAnsiTheme="majorHAnsi" w:cstheme="majorBidi"/>
      <w:b/>
      <w:caps/>
      <w:color w:val="1F497D" w:themeColor="text2"/>
      <w:sz w:val="32"/>
      <w:szCs w:val="32"/>
    </w:rPr>
  </w:style>
  <w:style w:type="character" w:styleId="Emphasis">
    <w:name w:val="Emphasis"/>
    <w:basedOn w:val="DefaultParagraphFont"/>
    <w:uiPriority w:val="11"/>
    <w:qFormat/>
    <w:rsid w:val="00B163DA"/>
    <w:rPr>
      <w:b w:val="0"/>
      <w:iCs/>
      <w:color w:val="3071C3" w:themeColor="text2" w:themeTint="BF"/>
      <w:sz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10D"/>
    <w:pPr>
      <w:contextualSpacing w:val="0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B3A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B3A1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67F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">
    <w:name w:val="Char"/>
    <w:basedOn w:val="Normal"/>
    <w:rsid w:val="000A3577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rsid w:val="00BB590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sid w:val="0072266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</w:divsChild>
    </w:div>
    <w:div w:id="1312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Farheen Ezafi</cp:lastModifiedBy>
  <cp:revision>2</cp:revision>
  <cp:lastPrinted>2015-09-10T08:41:00Z</cp:lastPrinted>
  <dcterms:created xsi:type="dcterms:W3CDTF">2018-09-18T12:53:00Z</dcterms:created>
  <dcterms:modified xsi:type="dcterms:W3CDTF">2018-09-18T12:53:00Z</dcterms:modified>
</cp:coreProperties>
</file>