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C7C0" w14:textId="77777777" w:rsidR="00B82D99" w:rsidRDefault="00B82D99">
      <w:pPr>
        <w:pStyle w:val="BodyText"/>
        <w:rPr>
          <w:rFonts w:ascii="Times New Roman"/>
          <w:i w:val="0"/>
          <w:sz w:val="26"/>
        </w:rPr>
      </w:pPr>
    </w:p>
    <w:p w14:paraId="41B9EDBC" w14:textId="77777777" w:rsidR="00B82D99" w:rsidRDefault="00B82D99">
      <w:pPr>
        <w:pStyle w:val="BodyText"/>
        <w:rPr>
          <w:rFonts w:ascii="Times New Roman"/>
          <w:i w:val="0"/>
          <w:sz w:val="26"/>
        </w:rPr>
      </w:pPr>
    </w:p>
    <w:p w14:paraId="14E22F19" w14:textId="77777777" w:rsidR="00B82D99" w:rsidRDefault="00C54998">
      <w:pPr>
        <w:pStyle w:val="Heading2"/>
        <w:spacing w:before="157"/>
        <w:rPr>
          <w:rFonts w:ascii="Georgia"/>
        </w:rPr>
      </w:pPr>
      <w:r>
        <w:rPr>
          <w:rFonts w:ascii="Georgia"/>
        </w:rPr>
        <w:t>NAME: SAIF ALI</w:t>
      </w:r>
    </w:p>
    <w:p w14:paraId="443597D7" w14:textId="77777777" w:rsidR="00B82D99" w:rsidRDefault="00C54998">
      <w:pPr>
        <w:pStyle w:val="Title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rFonts w:ascii="Times New Roman"/>
          <w:b w:val="0"/>
          <w:i w:val="0"/>
          <w:spacing w:val="-90"/>
          <w:u w:val="thick"/>
        </w:rPr>
        <w:t xml:space="preserve"> </w:t>
      </w:r>
      <w:r>
        <w:rPr>
          <w:u w:val="thick"/>
        </w:rPr>
        <w:t>CURRICULUM VITAE</w:t>
      </w:r>
    </w:p>
    <w:p w14:paraId="570EF111" w14:textId="77777777" w:rsidR="00B82D99" w:rsidRDefault="00B82D99">
      <w:pPr>
        <w:sectPr w:rsidR="00B82D99">
          <w:type w:val="continuous"/>
          <w:pgSz w:w="12240" w:h="15840"/>
          <w:pgMar w:top="1380" w:right="1340" w:bottom="280" w:left="800" w:header="720" w:footer="720" w:gutter="0"/>
          <w:cols w:num="2" w:space="720" w:equalWidth="0">
            <w:col w:w="2715" w:space="40"/>
            <w:col w:w="7345"/>
          </w:cols>
        </w:sectPr>
      </w:pPr>
    </w:p>
    <w:p w14:paraId="7342EA78" w14:textId="77777777" w:rsidR="00B82D99" w:rsidRDefault="00B82D99">
      <w:pPr>
        <w:pStyle w:val="BodyText"/>
        <w:spacing w:before="6"/>
        <w:rPr>
          <w:rFonts w:ascii="Georgia"/>
          <w:b/>
          <w:sz w:val="17"/>
        </w:rPr>
      </w:pPr>
    </w:p>
    <w:p w14:paraId="692A00DE" w14:textId="77777777" w:rsidR="00B82D99" w:rsidRDefault="00C54998">
      <w:pPr>
        <w:spacing w:before="56"/>
        <w:ind w:left="6400"/>
        <w:rPr>
          <w:b/>
          <w:i/>
          <w:sz w:val="26"/>
        </w:rPr>
      </w:pPr>
      <w:r>
        <w:rPr>
          <w:b/>
          <w:i/>
          <w:sz w:val="26"/>
        </w:rPr>
        <w:t>ADDRESS:</w:t>
      </w:r>
    </w:p>
    <w:p w14:paraId="0B70277B" w14:textId="77777777" w:rsidR="00B82D99" w:rsidRDefault="00B82D99">
      <w:pPr>
        <w:pStyle w:val="BodyText"/>
        <w:spacing w:before="4"/>
        <w:rPr>
          <w:b/>
          <w:sz w:val="15"/>
        </w:rPr>
      </w:pPr>
    </w:p>
    <w:p w14:paraId="68A76390" w14:textId="77777777" w:rsidR="00B82D99" w:rsidRDefault="00B82D99">
      <w:pPr>
        <w:rPr>
          <w:sz w:val="15"/>
        </w:rPr>
        <w:sectPr w:rsidR="00B82D99">
          <w:type w:val="continuous"/>
          <w:pgSz w:w="12240" w:h="15840"/>
          <w:pgMar w:top="1380" w:right="1340" w:bottom="280" w:left="800" w:header="720" w:footer="720" w:gutter="0"/>
          <w:cols w:space="720"/>
        </w:sectPr>
      </w:pPr>
    </w:p>
    <w:p w14:paraId="78A368E5" w14:textId="77777777" w:rsidR="00B82D99" w:rsidRDefault="00B82D99">
      <w:pPr>
        <w:pStyle w:val="BodyText"/>
        <w:rPr>
          <w:b/>
          <w:sz w:val="26"/>
        </w:rPr>
      </w:pPr>
    </w:p>
    <w:p w14:paraId="2FFC1460" w14:textId="77777777" w:rsidR="00B82D99" w:rsidRDefault="00B82D99">
      <w:pPr>
        <w:pStyle w:val="BodyText"/>
        <w:rPr>
          <w:b/>
          <w:sz w:val="26"/>
        </w:rPr>
      </w:pPr>
    </w:p>
    <w:p w14:paraId="74A67206" w14:textId="77777777" w:rsidR="00B82D99" w:rsidRDefault="00B82D99">
      <w:pPr>
        <w:pStyle w:val="BodyText"/>
        <w:rPr>
          <w:b/>
          <w:sz w:val="26"/>
        </w:rPr>
      </w:pPr>
    </w:p>
    <w:p w14:paraId="30715780" w14:textId="77777777" w:rsidR="00B82D99" w:rsidRDefault="00C54998">
      <w:pPr>
        <w:pStyle w:val="Heading2"/>
      </w:pPr>
      <w:r>
        <w:t xml:space="preserve">Email </w:t>
      </w:r>
      <w:proofErr w:type="gramStart"/>
      <w:r>
        <w:t>ID :</w:t>
      </w:r>
      <w:proofErr w:type="gramEnd"/>
      <w:r>
        <w:t xml:space="preserve">- </w:t>
      </w:r>
      <w:r>
        <w:rPr>
          <w:color w:val="1154CC"/>
          <w:spacing w:val="-106"/>
          <w:u w:val="single" w:color="1154CC"/>
        </w:rPr>
        <w:t>s</w:t>
      </w:r>
      <w:hyperlink r:id="rId6">
        <w:r>
          <w:rPr>
            <w:color w:val="1154CC"/>
            <w:spacing w:val="56"/>
          </w:rPr>
          <w:t xml:space="preserve"> </w:t>
        </w:r>
        <w:r>
          <w:rPr>
            <w:color w:val="1154CC"/>
            <w:u w:val="single" w:color="1154CC"/>
          </w:rPr>
          <w:t>aif9211768475@gmail.com</w:t>
        </w:r>
      </w:hyperlink>
    </w:p>
    <w:p w14:paraId="0736A524" w14:textId="77777777" w:rsidR="00B82D99" w:rsidRDefault="00C54998">
      <w:pPr>
        <w:spacing w:before="59"/>
        <w:ind w:left="64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 xml:space="preserve">HOUSE </w:t>
      </w:r>
      <w:proofErr w:type="gramStart"/>
      <w:r>
        <w:rPr>
          <w:b/>
          <w:i/>
          <w:sz w:val="24"/>
        </w:rPr>
        <w:t>NO:-</w:t>
      </w:r>
      <w:proofErr w:type="gramEnd"/>
      <w:r>
        <w:rPr>
          <w:b/>
          <w:i/>
          <w:sz w:val="24"/>
        </w:rPr>
        <w:t xml:space="preserve"> 29/23 STREET NO- 11,</w:t>
      </w:r>
    </w:p>
    <w:p w14:paraId="566A0F2C" w14:textId="77777777" w:rsidR="00B82D99" w:rsidRDefault="00C54998">
      <w:pPr>
        <w:spacing w:before="4" w:line="242" w:lineRule="auto"/>
        <w:ind w:left="851" w:right="582" w:firstLine="422"/>
        <w:rPr>
          <w:b/>
          <w:i/>
          <w:sz w:val="24"/>
        </w:rPr>
      </w:pPr>
      <w:r>
        <w:rPr>
          <w:b/>
          <w:i/>
          <w:sz w:val="24"/>
        </w:rPr>
        <w:t xml:space="preserve">Vishwas Nagar Shahdara, </w:t>
      </w:r>
      <w:proofErr w:type="gramStart"/>
      <w:r>
        <w:rPr>
          <w:b/>
          <w:i/>
          <w:sz w:val="24"/>
        </w:rPr>
        <w:t>Delhi :</w:t>
      </w:r>
      <w:proofErr w:type="gramEnd"/>
      <w:r>
        <w:rPr>
          <w:b/>
          <w:i/>
          <w:sz w:val="24"/>
        </w:rPr>
        <w:t>- 110032,</w:t>
      </w:r>
    </w:p>
    <w:p w14:paraId="3DD4F48F" w14:textId="77777777" w:rsidR="00B82D99" w:rsidRDefault="00B82D99">
      <w:pPr>
        <w:pStyle w:val="BodyText"/>
        <w:spacing w:before="5"/>
        <w:rPr>
          <w:b/>
        </w:rPr>
      </w:pPr>
    </w:p>
    <w:p w14:paraId="2DB6E92B" w14:textId="1A3B1383" w:rsidR="00B82D99" w:rsidRDefault="00C54998">
      <w:pPr>
        <w:ind w:left="1644"/>
        <w:rPr>
          <w:b/>
          <w:i/>
          <w:sz w:val="24"/>
        </w:rPr>
      </w:pPr>
      <w:r>
        <w:rPr>
          <w:b/>
          <w:i/>
          <w:sz w:val="24"/>
        </w:rPr>
        <w:t xml:space="preserve">Contact </w:t>
      </w:r>
      <w:proofErr w:type="gramStart"/>
      <w:r>
        <w:rPr>
          <w:b/>
          <w:i/>
          <w:sz w:val="24"/>
        </w:rPr>
        <w:t>no :</w:t>
      </w:r>
      <w:proofErr w:type="gramEnd"/>
      <w:r>
        <w:rPr>
          <w:b/>
          <w:i/>
          <w:sz w:val="24"/>
        </w:rPr>
        <w:t>- 9211768475</w:t>
      </w:r>
    </w:p>
    <w:p w14:paraId="5D1BDA94" w14:textId="77777777" w:rsidR="00B82D99" w:rsidRDefault="00B82D99">
      <w:pPr>
        <w:rPr>
          <w:sz w:val="24"/>
        </w:rPr>
        <w:sectPr w:rsidR="00B82D99">
          <w:type w:val="continuous"/>
          <w:pgSz w:w="12240" w:h="15840"/>
          <w:pgMar w:top="1380" w:right="1340" w:bottom="280" w:left="800" w:header="720" w:footer="720" w:gutter="0"/>
          <w:cols w:num="2" w:space="720" w:equalWidth="0">
            <w:col w:w="4962" w:space="481"/>
            <w:col w:w="4657"/>
          </w:cols>
        </w:sectPr>
      </w:pPr>
    </w:p>
    <w:p w14:paraId="109D564E" w14:textId="77777777" w:rsidR="00B82D99" w:rsidRDefault="00B82D99">
      <w:pPr>
        <w:pStyle w:val="BodyText"/>
        <w:rPr>
          <w:b/>
          <w:sz w:val="20"/>
        </w:rPr>
      </w:pPr>
    </w:p>
    <w:p w14:paraId="7F04AF72" w14:textId="77777777" w:rsidR="00B82D99" w:rsidRDefault="00B82D99">
      <w:pPr>
        <w:pStyle w:val="BodyText"/>
        <w:rPr>
          <w:b/>
          <w:sz w:val="10"/>
        </w:rPr>
      </w:pPr>
    </w:p>
    <w:p w14:paraId="71CBA2B2" w14:textId="77777777" w:rsidR="00B82D99" w:rsidRDefault="00C54998">
      <w:pPr>
        <w:pStyle w:val="BodyText"/>
        <w:spacing w:line="30" w:lineRule="exact"/>
        <w:ind w:left="640"/>
        <w:rPr>
          <w:i w:val="0"/>
          <w:sz w:val="3"/>
        </w:rPr>
      </w:pPr>
      <w:r>
        <w:rPr>
          <w:i w:val="0"/>
          <w:noProof/>
          <w:sz w:val="3"/>
        </w:rPr>
        <mc:AlternateContent>
          <mc:Choice Requires="wpg">
            <w:drawing>
              <wp:inline distT="0" distB="0" distL="114300" distR="114300" wp14:anchorId="5A1FD4B0" wp14:editId="122F4FD6">
                <wp:extent cx="5943600" cy="190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" name="Rectangles 3"/>
                        <wps:cNvSpPr/>
                        <wps:spPr>
                          <a:xfrm>
                            <a:off x="0" y="0"/>
                            <a:ext cx="936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166E5" id="Group 2" o:spid="_x0000_s1026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">
                <v:rect id="Rectangles 3" o:spid="_x0000_s1027" style="position:absolute;width:93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2C2D714A" w14:textId="77777777" w:rsidR="00B82D99" w:rsidRDefault="00C54998">
      <w:pPr>
        <w:spacing w:before="4"/>
        <w:ind w:left="640"/>
        <w:rPr>
          <w:b/>
          <w:i/>
          <w:sz w:val="28"/>
        </w:rPr>
      </w:pPr>
      <w:r>
        <w:rPr>
          <w:rFonts w:ascii="Times New Roman"/>
          <w:spacing w:val="-7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OBJECTIVE:</w:t>
      </w:r>
    </w:p>
    <w:p w14:paraId="665FE9A4" w14:textId="77777777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spacing w:before="248" w:line="302" w:lineRule="exact"/>
        <w:rPr>
          <w:i/>
          <w:sz w:val="24"/>
        </w:rPr>
      </w:pPr>
      <w:r>
        <w:rPr>
          <w:i/>
          <w:sz w:val="24"/>
        </w:rPr>
        <w:t>Seeking good reputed job with higher responsibilities.</w:t>
      </w:r>
    </w:p>
    <w:p w14:paraId="0893168B" w14:textId="77777777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spacing w:before="14" w:line="286" w:lineRule="exact"/>
        <w:ind w:right="100"/>
        <w:jc w:val="both"/>
        <w:rPr>
          <w:i/>
          <w:sz w:val="24"/>
        </w:rPr>
      </w:pPr>
      <w:r>
        <w:rPr>
          <w:i/>
          <w:sz w:val="24"/>
        </w:rPr>
        <w:t xml:space="preserve">Seeking a challenging and responsible position in HRD to utilize my skills and abilities in a firm that offers me a professional growth constantly which will help me </w:t>
      </w:r>
      <w:r>
        <w:rPr>
          <w:i/>
          <w:spacing w:val="-8"/>
          <w:sz w:val="24"/>
        </w:rPr>
        <w:t xml:space="preserve">to </w:t>
      </w:r>
      <w:r>
        <w:rPr>
          <w:i/>
          <w:sz w:val="24"/>
        </w:rPr>
        <w:t>dedicate fully and work up to my potential.</w:t>
      </w:r>
    </w:p>
    <w:p w14:paraId="0DD47D6F" w14:textId="77777777" w:rsidR="00B82D99" w:rsidRDefault="00B82D99">
      <w:pPr>
        <w:pStyle w:val="BodyText"/>
        <w:spacing w:before="8"/>
      </w:pPr>
    </w:p>
    <w:p w14:paraId="2BDCC1E0" w14:textId="77777777" w:rsidR="00B82D99" w:rsidRDefault="00C54998">
      <w:pPr>
        <w:pStyle w:val="Heading1"/>
        <w:rPr>
          <w:u w:val="none"/>
        </w:rPr>
      </w:pPr>
      <w:r>
        <w:rPr>
          <w:rFonts w:ascii="Times New Roman"/>
          <w:b w:val="0"/>
          <w:i w:val="0"/>
          <w:spacing w:val="-70"/>
        </w:rPr>
        <w:t xml:space="preserve"> </w:t>
      </w:r>
      <w:r>
        <w:t>EDUCATIONAL QUALIFICATION:</w:t>
      </w:r>
    </w:p>
    <w:p w14:paraId="4F066AD7" w14:textId="77777777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spacing w:before="219"/>
        <w:rPr>
          <w:rFonts w:ascii="Calibri" w:hAnsi="Calibri"/>
          <w:i/>
        </w:rPr>
      </w:pPr>
      <w:r>
        <w:rPr>
          <w:rFonts w:ascii="Calibri" w:hAnsi="Calibri"/>
          <w:i/>
        </w:rPr>
        <w:t>10th class from CBSE Board Delhi in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2010.</w:t>
      </w:r>
    </w:p>
    <w:p w14:paraId="443DAA59" w14:textId="78CA712F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spacing w:before="10"/>
        <w:rPr>
          <w:i/>
          <w:sz w:val="24"/>
        </w:rPr>
      </w:pPr>
      <w:r>
        <w:rPr>
          <w:i/>
          <w:sz w:val="24"/>
        </w:rPr>
        <w:t>12th class from CBSE Board Delhi in 201</w:t>
      </w:r>
      <w:r w:rsidR="005A33C9">
        <w:rPr>
          <w:i/>
          <w:sz w:val="24"/>
        </w:rPr>
        <w:t>2</w:t>
      </w:r>
      <w:r>
        <w:rPr>
          <w:i/>
          <w:sz w:val="24"/>
        </w:rPr>
        <w:t>.</w:t>
      </w:r>
    </w:p>
    <w:p w14:paraId="0CBCF5EC" w14:textId="23BC6FAD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spacing w:before="206"/>
        <w:rPr>
          <w:i/>
          <w:sz w:val="24"/>
        </w:rPr>
      </w:pPr>
      <w:r>
        <w:rPr>
          <w:i/>
          <w:sz w:val="24"/>
        </w:rPr>
        <w:t>Graduation in B.A from Sol Delhi University 201</w:t>
      </w:r>
      <w:r w:rsidR="004D1181">
        <w:rPr>
          <w:i/>
          <w:sz w:val="24"/>
        </w:rPr>
        <w:t>9</w:t>
      </w:r>
      <w:r>
        <w:rPr>
          <w:i/>
          <w:sz w:val="24"/>
        </w:rPr>
        <w:t>.</w:t>
      </w:r>
    </w:p>
    <w:p w14:paraId="48330D31" w14:textId="77777777" w:rsidR="00B82D99" w:rsidRDefault="00C54998">
      <w:pPr>
        <w:pStyle w:val="Heading1"/>
        <w:spacing w:before="244"/>
        <w:rPr>
          <w:u w:val="none"/>
        </w:rPr>
      </w:pPr>
      <w:r>
        <w:rPr>
          <w:rFonts w:ascii="Times New Roman"/>
          <w:b w:val="0"/>
          <w:i w:val="0"/>
          <w:spacing w:val="-70"/>
        </w:rPr>
        <w:t xml:space="preserve"> </w:t>
      </w:r>
      <w:r>
        <w:t>JOB EXPERIENCE:</w:t>
      </w:r>
    </w:p>
    <w:p w14:paraId="698DDBF4" w14:textId="77777777" w:rsidR="00B82D99" w:rsidRDefault="00B82D99"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030"/>
        <w:gridCol w:w="1530"/>
        <w:gridCol w:w="2460"/>
      </w:tblGrid>
      <w:tr w:rsidR="00B82D99" w14:paraId="02ADDD79" w14:textId="77777777">
        <w:trPr>
          <w:trHeight w:val="555"/>
        </w:trPr>
        <w:tc>
          <w:tcPr>
            <w:tcW w:w="2610" w:type="dxa"/>
          </w:tcPr>
          <w:p w14:paraId="023C009A" w14:textId="77777777" w:rsidR="00B82D99" w:rsidRDefault="00C54998">
            <w:pPr>
              <w:pStyle w:val="TableParagraph"/>
              <w:spacing w:line="278" w:lineRule="exac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Company</w:t>
            </w:r>
          </w:p>
        </w:tc>
        <w:tc>
          <w:tcPr>
            <w:tcW w:w="3030" w:type="dxa"/>
          </w:tcPr>
          <w:p w14:paraId="52EFC912" w14:textId="77777777" w:rsidR="00B82D99" w:rsidRDefault="00C54998">
            <w:pPr>
              <w:pStyle w:val="TableParagraph"/>
              <w:spacing w:line="278" w:lineRule="exac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Job title</w:t>
            </w:r>
          </w:p>
        </w:tc>
        <w:tc>
          <w:tcPr>
            <w:tcW w:w="1530" w:type="dxa"/>
          </w:tcPr>
          <w:p w14:paraId="54018910" w14:textId="77777777" w:rsidR="00B82D99" w:rsidRDefault="00C54998">
            <w:pPr>
              <w:pStyle w:val="TableParagraph"/>
              <w:spacing w:line="278" w:lineRule="exac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From</w:t>
            </w:r>
          </w:p>
        </w:tc>
        <w:tc>
          <w:tcPr>
            <w:tcW w:w="2460" w:type="dxa"/>
          </w:tcPr>
          <w:p w14:paraId="59F40D44" w14:textId="77777777" w:rsidR="00B82D99" w:rsidRDefault="00C54998">
            <w:pPr>
              <w:pStyle w:val="TableParagraph"/>
              <w:spacing w:line="278" w:lineRule="exac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Till</w:t>
            </w:r>
          </w:p>
        </w:tc>
      </w:tr>
      <w:tr w:rsidR="00B82D99" w14:paraId="3FF57AC0" w14:textId="77777777">
        <w:trPr>
          <w:trHeight w:val="567"/>
        </w:trPr>
        <w:tc>
          <w:tcPr>
            <w:tcW w:w="2610" w:type="dxa"/>
            <w:tcBorders>
              <w:bottom w:val="nil"/>
            </w:tcBorders>
          </w:tcPr>
          <w:p w14:paraId="6316106B" w14:textId="67669559" w:rsidR="00B82D99" w:rsidRDefault="00B82D99" w:rsidP="004D1181">
            <w:pPr>
              <w:pStyle w:val="TableParagraph"/>
              <w:spacing w:line="284" w:lineRule="exact"/>
              <w:ind w:left="0"/>
              <w:rPr>
                <w:b/>
                <w:i/>
              </w:rPr>
            </w:pPr>
          </w:p>
        </w:tc>
        <w:tc>
          <w:tcPr>
            <w:tcW w:w="3030" w:type="dxa"/>
            <w:tcBorders>
              <w:bottom w:val="nil"/>
            </w:tcBorders>
          </w:tcPr>
          <w:p w14:paraId="6080D22E" w14:textId="3EE48E57" w:rsidR="00B82D99" w:rsidRDefault="00B82D99" w:rsidP="004D1181">
            <w:pPr>
              <w:pStyle w:val="TableParagraph"/>
              <w:spacing w:line="278" w:lineRule="exact"/>
              <w:ind w:left="0"/>
              <w:rPr>
                <w:rFonts w:ascii="Cambria"/>
                <w:i/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490C227A" w14:textId="6748E64F" w:rsidR="00B82D99" w:rsidRDefault="00B82D99" w:rsidP="004D1181">
            <w:pPr>
              <w:pStyle w:val="TableParagraph"/>
              <w:spacing w:line="278" w:lineRule="exact"/>
              <w:ind w:left="0"/>
              <w:rPr>
                <w:rFonts w:ascii="Cambria"/>
                <w:i/>
                <w:sz w:val="24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 w14:paraId="71936E25" w14:textId="3B86A225" w:rsidR="00B82D99" w:rsidRDefault="00B82D99" w:rsidP="004D1181">
            <w:pPr>
              <w:pStyle w:val="TableParagraph"/>
              <w:ind w:left="0"/>
              <w:rPr>
                <w:i/>
              </w:rPr>
            </w:pPr>
          </w:p>
        </w:tc>
      </w:tr>
      <w:tr w:rsidR="00B82D99" w14:paraId="6E2F044D" w14:textId="77777777">
        <w:trPr>
          <w:trHeight w:val="837"/>
        </w:trPr>
        <w:tc>
          <w:tcPr>
            <w:tcW w:w="2610" w:type="dxa"/>
            <w:tcBorders>
              <w:top w:val="nil"/>
              <w:bottom w:val="nil"/>
            </w:tcBorders>
          </w:tcPr>
          <w:p w14:paraId="4772F496" w14:textId="77777777" w:rsidR="00B82D99" w:rsidRDefault="00B82D99">
            <w:pPr>
              <w:pStyle w:val="TableParagraph"/>
              <w:spacing w:before="9"/>
              <w:ind w:left="0"/>
              <w:rPr>
                <w:rFonts w:ascii="Cambria"/>
                <w:b/>
                <w:i/>
                <w:sz w:val="25"/>
              </w:rPr>
            </w:pPr>
          </w:p>
          <w:p w14:paraId="201DFA5B" w14:textId="77777777" w:rsidR="00B82D99" w:rsidRDefault="00C54998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Neelkanth Drug Pvt Ltd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91A430F" w14:textId="77777777" w:rsidR="00B82D99" w:rsidRDefault="00B82D99">
            <w:pPr>
              <w:pStyle w:val="TableParagraph"/>
              <w:spacing w:before="1"/>
              <w:ind w:left="0"/>
              <w:rPr>
                <w:rFonts w:ascii="Cambria"/>
                <w:b/>
                <w:i/>
                <w:sz w:val="26"/>
              </w:rPr>
            </w:pPr>
          </w:p>
          <w:p w14:paraId="3F8B73A9" w14:textId="2ADDF890" w:rsidR="00B82D99" w:rsidRDefault="00C54998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Mis </w:t>
            </w:r>
            <w:r w:rsidR="004D1181"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</w:rPr>
              <w:t>xecutive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3E0F2BC" w14:textId="77777777" w:rsidR="00B82D99" w:rsidRDefault="00B82D99">
            <w:pPr>
              <w:pStyle w:val="TableParagraph"/>
              <w:spacing w:before="6"/>
              <w:ind w:left="0"/>
              <w:rPr>
                <w:rFonts w:ascii="Cambria"/>
                <w:b/>
                <w:i/>
                <w:sz w:val="25"/>
              </w:rPr>
            </w:pPr>
          </w:p>
          <w:p w14:paraId="47CCF60E" w14:textId="77777777" w:rsidR="00B82D99" w:rsidRDefault="00C54998">
            <w:pPr>
              <w:pStyle w:val="TableParagraph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Mar/2012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D08562C" w14:textId="77777777" w:rsidR="00B82D99" w:rsidRDefault="00B82D99">
            <w:pPr>
              <w:pStyle w:val="TableParagraph"/>
              <w:spacing w:before="8"/>
              <w:ind w:left="0"/>
              <w:rPr>
                <w:rFonts w:ascii="Cambria"/>
                <w:b/>
                <w:i/>
                <w:sz w:val="20"/>
              </w:rPr>
            </w:pPr>
          </w:p>
          <w:p w14:paraId="63DE9CB7" w14:textId="77777777" w:rsidR="00B82D99" w:rsidRDefault="00C54998">
            <w:pPr>
              <w:pStyle w:val="TableParagraph"/>
              <w:rPr>
                <w:i/>
              </w:rPr>
            </w:pPr>
            <w:r>
              <w:rPr>
                <w:i/>
              </w:rPr>
              <w:t>Dec/2013</w:t>
            </w:r>
          </w:p>
        </w:tc>
      </w:tr>
      <w:tr w:rsidR="00B82D99" w14:paraId="782062A8" w14:textId="77777777">
        <w:trPr>
          <w:trHeight w:val="842"/>
        </w:trPr>
        <w:tc>
          <w:tcPr>
            <w:tcW w:w="2610" w:type="dxa"/>
            <w:tcBorders>
              <w:top w:val="nil"/>
              <w:bottom w:val="nil"/>
            </w:tcBorders>
          </w:tcPr>
          <w:p w14:paraId="1CC4E66D" w14:textId="77777777" w:rsidR="00B82D99" w:rsidRDefault="00B82D99">
            <w:pPr>
              <w:pStyle w:val="TableParagraph"/>
              <w:spacing w:before="11"/>
              <w:ind w:left="0"/>
              <w:rPr>
                <w:rFonts w:ascii="Cambria"/>
                <w:b/>
                <w:i/>
                <w:sz w:val="20"/>
              </w:rPr>
            </w:pPr>
          </w:p>
          <w:p w14:paraId="48C89F2A" w14:textId="77777777" w:rsidR="00B82D99" w:rsidRDefault="00C54998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NETMEDS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538EF79B" w14:textId="77777777" w:rsidR="00B82D99" w:rsidRDefault="00B82D99">
            <w:pPr>
              <w:pStyle w:val="TableParagraph"/>
              <w:spacing w:before="2"/>
              <w:ind w:left="0"/>
              <w:rPr>
                <w:rFonts w:ascii="Cambria"/>
                <w:b/>
                <w:i/>
                <w:sz w:val="21"/>
              </w:rPr>
            </w:pPr>
          </w:p>
          <w:p w14:paraId="2EBDDDFC" w14:textId="21A78A98" w:rsidR="00B82D99" w:rsidRDefault="00C54998">
            <w:pPr>
              <w:pStyle w:val="TableParagraph"/>
              <w:spacing w:before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Mis </w:t>
            </w:r>
            <w:r w:rsidR="004D1181"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</w:rPr>
              <w:t>xecutive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4F9DCDF" w14:textId="77777777" w:rsidR="00B82D99" w:rsidRDefault="00B82D99">
            <w:pPr>
              <w:pStyle w:val="TableParagraph"/>
              <w:spacing w:before="4"/>
              <w:ind w:left="0"/>
              <w:rPr>
                <w:rFonts w:ascii="Cambria"/>
                <w:b/>
                <w:i/>
                <w:sz w:val="28"/>
              </w:rPr>
            </w:pPr>
          </w:p>
          <w:p w14:paraId="409B2610" w14:textId="77777777" w:rsidR="00B82D99" w:rsidRDefault="00C54998">
            <w:pPr>
              <w:pStyle w:val="TableParagraph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Feb/2014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1B0FFF7E" w14:textId="77777777" w:rsidR="00B82D99" w:rsidRDefault="00B82D99">
            <w:pPr>
              <w:pStyle w:val="TableParagraph"/>
              <w:spacing w:before="4"/>
              <w:ind w:left="0"/>
              <w:rPr>
                <w:rFonts w:ascii="Cambria"/>
                <w:b/>
                <w:i/>
                <w:sz w:val="18"/>
              </w:rPr>
            </w:pPr>
          </w:p>
          <w:p w14:paraId="4FC949C8" w14:textId="35A45C56" w:rsidR="00B82D99" w:rsidRDefault="00C54998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Mar/201</w:t>
            </w:r>
            <w:r w:rsidR="004D1181">
              <w:rPr>
                <w:i/>
              </w:rPr>
              <w:t>7</w:t>
            </w:r>
          </w:p>
        </w:tc>
      </w:tr>
      <w:tr w:rsidR="00B82D99" w14:paraId="337C7E92" w14:textId="77777777">
        <w:trPr>
          <w:trHeight w:val="686"/>
        </w:trPr>
        <w:tc>
          <w:tcPr>
            <w:tcW w:w="2610" w:type="dxa"/>
            <w:tcBorders>
              <w:top w:val="nil"/>
              <w:bottom w:val="nil"/>
            </w:tcBorders>
          </w:tcPr>
          <w:p w14:paraId="0D75C18B" w14:textId="21659E2A" w:rsidR="00B82D99" w:rsidRDefault="00B82D99" w:rsidP="004D1181">
            <w:pPr>
              <w:pStyle w:val="TableParagraph"/>
              <w:spacing w:before="184"/>
              <w:ind w:left="0"/>
              <w:rPr>
                <w:b/>
                <w:i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798EA45F" w14:textId="0D20E8E4" w:rsidR="00B82D99" w:rsidRDefault="00B82D99" w:rsidP="004D1181">
            <w:pPr>
              <w:pStyle w:val="TableParagraph"/>
              <w:spacing w:before="184"/>
              <w:ind w:left="0"/>
              <w:rPr>
                <w:i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7339A68" w14:textId="446B6EBE" w:rsidR="00B82D99" w:rsidRDefault="00B82D99" w:rsidP="004D1181">
            <w:pPr>
              <w:pStyle w:val="TableParagraph"/>
              <w:ind w:left="0"/>
              <w:rPr>
                <w:rFonts w:ascii="Cambria"/>
                <w:i/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5D5225AE" w14:textId="074499A4" w:rsidR="00B82D99" w:rsidRDefault="00B82D99" w:rsidP="004D1181">
            <w:pPr>
              <w:pStyle w:val="TableParagraph"/>
              <w:ind w:left="0"/>
              <w:rPr>
                <w:rFonts w:ascii="Cambria"/>
                <w:i/>
              </w:rPr>
            </w:pPr>
          </w:p>
        </w:tc>
      </w:tr>
      <w:tr w:rsidR="00B82D99" w14:paraId="3B6DF987" w14:textId="77777777">
        <w:trPr>
          <w:trHeight w:val="626"/>
        </w:trPr>
        <w:tc>
          <w:tcPr>
            <w:tcW w:w="2610" w:type="dxa"/>
            <w:tcBorders>
              <w:top w:val="nil"/>
              <w:bottom w:val="nil"/>
            </w:tcBorders>
          </w:tcPr>
          <w:p w14:paraId="73FC82A0" w14:textId="77777777" w:rsidR="00B82D99" w:rsidRDefault="00C54998" w:rsidP="004D1181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Thea Healthcare Pvt Ltd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14:paraId="392C31DB" w14:textId="77777777" w:rsidR="00B82D99" w:rsidRDefault="00B82D99">
            <w:pPr>
              <w:pStyle w:val="TableParagraph"/>
              <w:spacing w:before="7"/>
              <w:ind w:left="0"/>
              <w:rPr>
                <w:rFonts w:ascii="Cambria"/>
                <w:b/>
                <w:i/>
                <w:sz w:val="23"/>
              </w:rPr>
            </w:pPr>
          </w:p>
          <w:p w14:paraId="6F81709A" w14:textId="6F76C9EF" w:rsidR="00B82D99" w:rsidRDefault="004D1181" w:rsidP="004D1181">
            <w:pPr>
              <w:pStyle w:val="TableParagraph"/>
              <w:ind w:left="0"/>
              <w:rPr>
                <w:i/>
                <w:color w:val="212121"/>
              </w:rPr>
            </w:pPr>
            <w:r>
              <w:rPr>
                <w:i/>
                <w:color w:val="212121"/>
              </w:rPr>
              <w:t>Mis E</w:t>
            </w:r>
            <w:r w:rsidR="00C54998">
              <w:rPr>
                <w:i/>
                <w:color w:val="212121"/>
              </w:rPr>
              <w:t>xecutive</w:t>
            </w:r>
          </w:p>
          <w:p w14:paraId="53C9C02D" w14:textId="77777777" w:rsidR="00B82D99" w:rsidRDefault="00B82D99">
            <w:pPr>
              <w:pStyle w:val="TableParagraph"/>
              <w:ind w:left="0"/>
              <w:rPr>
                <w:i/>
                <w:color w:val="212121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DDE5E7A" w14:textId="77777777" w:rsidR="00B82D99" w:rsidRDefault="00C54998">
            <w:pPr>
              <w:pStyle w:val="TableParagraph"/>
              <w:spacing w:before="108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sz w:val="24"/>
              </w:rPr>
              <w:t>Nov/2017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14:paraId="56DB703F" w14:textId="77777777" w:rsidR="00B82D99" w:rsidRDefault="00C54998">
            <w:pPr>
              <w:pStyle w:val="TableParagraph"/>
              <w:spacing w:before="7"/>
              <w:ind w:left="0" w:firstLineChars="50" w:firstLine="110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Mar/2018</w:t>
            </w:r>
          </w:p>
        </w:tc>
      </w:tr>
      <w:tr w:rsidR="00B82D99" w14:paraId="205A55E5" w14:textId="77777777">
        <w:trPr>
          <w:trHeight w:val="429"/>
        </w:trPr>
        <w:tc>
          <w:tcPr>
            <w:tcW w:w="2610" w:type="dxa"/>
            <w:tcBorders>
              <w:top w:val="nil"/>
            </w:tcBorders>
          </w:tcPr>
          <w:p w14:paraId="050A8551" w14:textId="77777777" w:rsidR="00B82D99" w:rsidRDefault="00C549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Delhi Distributor </w:t>
            </w:r>
          </w:p>
          <w:p w14:paraId="26AACEC7" w14:textId="77777777" w:rsidR="00B82D99" w:rsidRDefault="00C11EA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7FA91CA9" w14:textId="4028C5F9" w:rsidR="00C11EAD" w:rsidRDefault="00C11EA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Udaan Logistics Pvt Ltd</w:t>
            </w:r>
          </w:p>
        </w:tc>
        <w:tc>
          <w:tcPr>
            <w:tcW w:w="3030" w:type="dxa"/>
            <w:tcBorders>
              <w:top w:val="nil"/>
            </w:tcBorders>
          </w:tcPr>
          <w:p w14:paraId="15BD6DFE" w14:textId="61C3B2A4" w:rsidR="00B82D99" w:rsidRDefault="00C54998">
            <w:pPr>
              <w:pStyle w:val="TableParagraph"/>
              <w:spacing w:before="40"/>
              <w:ind w:left="0"/>
              <w:rPr>
                <w:i/>
              </w:rPr>
            </w:pPr>
            <w:r>
              <w:rPr>
                <w:i/>
              </w:rPr>
              <w:t xml:space="preserve"> Mis </w:t>
            </w:r>
            <w:r w:rsidR="004D1181">
              <w:rPr>
                <w:i/>
              </w:rPr>
              <w:t>E</w:t>
            </w:r>
            <w:r>
              <w:rPr>
                <w:i/>
              </w:rPr>
              <w:t>xecutive</w:t>
            </w:r>
          </w:p>
          <w:p w14:paraId="6282A9F8" w14:textId="77777777" w:rsidR="00B82D99" w:rsidRDefault="00B82D99">
            <w:pPr>
              <w:pStyle w:val="TableParagraph"/>
              <w:spacing w:before="40"/>
              <w:ind w:left="0"/>
              <w:rPr>
                <w:i/>
              </w:rPr>
            </w:pPr>
          </w:p>
          <w:p w14:paraId="1F3160A6" w14:textId="147DACCF" w:rsidR="00C11EAD" w:rsidRDefault="00C11EAD">
            <w:pPr>
              <w:pStyle w:val="TableParagraph"/>
              <w:spacing w:before="40"/>
              <w:ind w:left="0"/>
              <w:rPr>
                <w:i/>
              </w:rPr>
            </w:pPr>
            <w:r>
              <w:rPr>
                <w:i/>
              </w:rPr>
              <w:t xml:space="preserve"> Mis </w:t>
            </w:r>
            <w:r w:rsidR="004D1181">
              <w:rPr>
                <w:i/>
              </w:rPr>
              <w:t>E</w:t>
            </w:r>
            <w:r>
              <w:rPr>
                <w:i/>
              </w:rPr>
              <w:t>xecutive</w:t>
            </w:r>
          </w:p>
        </w:tc>
        <w:tc>
          <w:tcPr>
            <w:tcW w:w="1530" w:type="dxa"/>
            <w:tcBorders>
              <w:top w:val="nil"/>
            </w:tcBorders>
          </w:tcPr>
          <w:p w14:paraId="77AC6990" w14:textId="77777777" w:rsidR="00B82D99" w:rsidRDefault="00C549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Jun/2019</w:t>
            </w:r>
          </w:p>
          <w:p w14:paraId="2F5DD0C5" w14:textId="77777777" w:rsidR="00C11EAD" w:rsidRDefault="00C11EAD">
            <w:pPr>
              <w:pStyle w:val="TableParagraph"/>
              <w:ind w:left="0"/>
              <w:rPr>
                <w:rFonts w:ascii="Times New Roman"/>
              </w:rPr>
            </w:pPr>
          </w:p>
          <w:p w14:paraId="44557CB2" w14:textId="4A221725" w:rsidR="00C11EAD" w:rsidRDefault="00C11EA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Nov/2019</w:t>
            </w:r>
          </w:p>
        </w:tc>
        <w:tc>
          <w:tcPr>
            <w:tcW w:w="2460" w:type="dxa"/>
            <w:tcBorders>
              <w:top w:val="nil"/>
            </w:tcBorders>
          </w:tcPr>
          <w:p w14:paraId="35273475" w14:textId="77777777" w:rsidR="00B82D99" w:rsidRDefault="00C5499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Nov/2019</w:t>
            </w:r>
          </w:p>
          <w:p w14:paraId="70151890" w14:textId="77777777" w:rsidR="00C11EAD" w:rsidRDefault="00C11EAD">
            <w:pPr>
              <w:pStyle w:val="TableParagraph"/>
              <w:ind w:left="0"/>
              <w:rPr>
                <w:rFonts w:ascii="Times New Roman"/>
              </w:rPr>
            </w:pPr>
          </w:p>
          <w:p w14:paraId="1E9DA1F1" w14:textId="41C8224D" w:rsidR="00C11EAD" w:rsidRDefault="00C11EA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May/2020</w:t>
            </w:r>
          </w:p>
        </w:tc>
      </w:tr>
    </w:tbl>
    <w:p w14:paraId="449E06A3" w14:textId="77777777" w:rsidR="00B82D99" w:rsidRDefault="00B82D99">
      <w:pPr>
        <w:rPr>
          <w:rFonts w:ascii="Times New Roman"/>
        </w:rPr>
        <w:sectPr w:rsidR="00B82D99">
          <w:type w:val="continuous"/>
          <w:pgSz w:w="12240" w:h="15840"/>
          <w:pgMar w:top="1380" w:right="1340" w:bottom="280" w:left="800" w:header="720" w:footer="720" w:gutter="0"/>
          <w:cols w:space="720"/>
        </w:sectPr>
      </w:pPr>
    </w:p>
    <w:p w14:paraId="7D7169E3" w14:textId="77777777" w:rsidR="00B82D99" w:rsidRDefault="00C54998">
      <w:pPr>
        <w:spacing w:before="24"/>
        <w:ind w:left="640"/>
        <w:rPr>
          <w:b/>
          <w:i/>
          <w:sz w:val="28"/>
        </w:rPr>
      </w:pPr>
      <w:r>
        <w:rPr>
          <w:rFonts w:ascii="Times New Roman"/>
          <w:spacing w:val="-70"/>
          <w:sz w:val="28"/>
          <w:u w:val="single"/>
        </w:rPr>
        <w:lastRenderedPageBreak/>
        <w:t xml:space="preserve"> </w:t>
      </w:r>
      <w:r>
        <w:rPr>
          <w:b/>
          <w:i/>
          <w:sz w:val="28"/>
          <w:u w:val="single"/>
        </w:rPr>
        <w:t>KEY SKILLS:</w:t>
      </w:r>
    </w:p>
    <w:p w14:paraId="02F81F08" w14:textId="77777777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spacing w:before="218"/>
        <w:rPr>
          <w:i/>
          <w:sz w:val="24"/>
        </w:rPr>
      </w:pPr>
      <w:r>
        <w:rPr>
          <w:i/>
          <w:sz w:val="24"/>
        </w:rPr>
        <w:t>Good communication skills</w:t>
      </w:r>
    </w:p>
    <w:p w14:paraId="03CB293C" w14:textId="77777777" w:rsidR="00B82D99" w:rsidRDefault="00C54998">
      <w:pPr>
        <w:pStyle w:val="ListParagraph"/>
        <w:numPr>
          <w:ilvl w:val="0"/>
          <w:numId w:val="1"/>
        </w:numPr>
        <w:tabs>
          <w:tab w:val="left" w:pos="1360"/>
        </w:tabs>
        <w:rPr>
          <w:i/>
          <w:sz w:val="24"/>
        </w:rPr>
      </w:pPr>
      <w:r>
        <w:rPr>
          <w:i/>
          <w:sz w:val="24"/>
        </w:rPr>
        <w:t>Fast learning capacity, assimilate and adapt the working environment.</w:t>
      </w:r>
    </w:p>
    <w:p w14:paraId="23F9A689" w14:textId="77777777" w:rsidR="00B82D99" w:rsidRDefault="00C54998">
      <w:pPr>
        <w:pStyle w:val="ListParagraph"/>
        <w:numPr>
          <w:ilvl w:val="0"/>
          <w:numId w:val="2"/>
        </w:numPr>
        <w:tabs>
          <w:tab w:val="left" w:pos="1360"/>
        </w:tabs>
        <w:spacing w:before="225"/>
        <w:rPr>
          <w:i/>
          <w:sz w:val="24"/>
        </w:rPr>
      </w:pPr>
      <w:r>
        <w:rPr>
          <w:i/>
          <w:sz w:val="24"/>
        </w:rPr>
        <w:t>‘O’ Level Computer Diploma,</w:t>
      </w:r>
    </w:p>
    <w:p w14:paraId="3B76A808" w14:textId="77777777" w:rsidR="00B82D99" w:rsidRDefault="00C54998">
      <w:pPr>
        <w:pStyle w:val="ListParagraph"/>
        <w:numPr>
          <w:ilvl w:val="0"/>
          <w:numId w:val="2"/>
        </w:numPr>
        <w:tabs>
          <w:tab w:val="left" w:pos="1360"/>
        </w:tabs>
        <w:spacing w:before="218"/>
        <w:rPr>
          <w:i/>
          <w:sz w:val="24"/>
        </w:rPr>
      </w:pPr>
      <w:r>
        <w:rPr>
          <w:i/>
          <w:sz w:val="24"/>
        </w:rPr>
        <w:t>Basic Knowledge of computer,</w:t>
      </w:r>
    </w:p>
    <w:p w14:paraId="5219166E" w14:textId="77777777" w:rsidR="00B82D99" w:rsidRDefault="00B82D99">
      <w:pPr>
        <w:pStyle w:val="BodyText"/>
        <w:spacing w:before="1"/>
        <w:rPr>
          <w:sz w:val="20"/>
        </w:rPr>
      </w:pPr>
    </w:p>
    <w:p w14:paraId="277E621D" w14:textId="77777777" w:rsidR="00B82D99" w:rsidRDefault="00C54998">
      <w:pPr>
        <w:pStyle w:val="Heading1"/>
        <w:rPr>
          <w:u w:val="none"/>
        </w:rPr>
      </w:pPr>
      <w:r>
        <w:rPr>
          <w:rFonts w:ascii="Times New Roman"/>
          <w:b w:val="0"/>
          <w:i w:val="0"/>
          <w:spacing w:val="-70"/>
        </w:rPr>
        <w:t xml:space="preserve"> </w:t>
      </w:r>
      <w:r>
        <w:t>STRENGTHS:</w:t>
      </w:r>
    </w:p>
    <w:p w14:paraId="3686B872" w14:textId="77777777" w:rsidR="00B82D99" w:rsidRDefault="00C54998">
      <w:pPr>
        <w:pStyle w:val="ListParagraph"/>
        <w:numPr>
          <w:ilvl w:val="0"/>
          <w:numId w:val="3"/>
        </w:numPr>
        <w:tabs>
          <w:tab w:val="left" w:pos="1360"/>
        </w:tabs>
        <w:spacing w:before="219"/>
        <w:rPr>
          <w:i/>
          <w:sz w:val="24"/>
        </w:rPr>
      </w:pPr>
      <w:r>
        <w:rPr>
          <w:i/>
          <w:sz w:val="24"/>
        </w:rPr>
        <w:t>Good communication skills</w:t>
      </w:r>
    </w:p>
    <w:p w14:paraId="695EB2F2" w14:textId="77777777" w:rsidR="00B82D99" w:rsidRDefault="00C54998">
      <w:pPr>
        <w:pStyle w:val="ListParagraph"/>
        <w:numPr>
          <w:ilvl w:val="0"/>
          <w:numId w:val="3"/>
        </w:numPr>
        <w:tabs>
          <w:tab w:val="left" w:pos="1360"/>
        </w:tabs>
        <w:rPr>
          <w:i/>
          <w:sz w:val="24"/>
        </w:rPr>
      </w:pPr>
      <w:r>
        <w:rPr>
          <w:i/>
          <w:sz w:val="24"/>
        </w:rPr>
        <w:t>Willingness to learn</w:t>
      </w:r>
    </w:p>
    <w:p w14:paraId="7103DD54" w14:textId="77777777" w:rsidR="00B82D99" w:rsidRDefault="00C54998">
      <w:pPr>
        <w:pStyle w:val="ListParagraph"/>
        <w:numPr>
          <w:ilvl w:val="0"/>
          <w:numId w:val="3"/>
        </w:numPr>
        <w:tabs>
          <w:tab w:val="left" w:pos="1360"/>
        </w:tabs>
        <w:rPr>
          <w:i/>
          <w:sz w:val="24"/>
        </w:rPr>
      </w:pPr>
      <w:r>
        <w:rPr>
          <w:i/>
          <w:sz w:val="24"/>
        </w:rPr>
        <w:t>Team building</w:t>
      </w:r>
    </w:p>
    <w:p w14:paraId="3C4EE38A" w14:textId="77777777" w:rsidR="00B82D99" w:rsidRDefault="00C54998">
      <w:pPr>
        <w:pStyle w:val="ListParagraph"/>
        <w:numPr>
          <w:ilvl w:val="0"/>
          <w:numId w:val="3"/>
        </w:numPr>
        <w:tabs>
          <w:tab w:val="left" w:pos="1360"/>
        </w:tabs>
        <w:rPr>
          <w:i/>
          <w:sz w:val="24"/>
        </w:rPr>
      </w:pPr>
      <w:r>
        <w:rPr>
          <w:i/>
          <w:sz w:val="24"/>
        </w:rPr>
        <w:t>Confident</w:t>
      </w:r>
    </w:p>
    <w:p w14:paraId="397C0112" w14:textId="77777777" w:rsidR="00B82D99" w:rsidRDefault="00C54998">
      <w:pPr>
        <w:pStyle w:val="ListParagraph"/>
        <w:numPr>
          <w:ilvl w:val="0"/>
          <w:numId w:val="3"/>
        </w:numPr>
        <w:tabs>
          <w:tab w:val="left" w:pos="1360"/>
        </w:tabs>
        <w:spacing w:before="10"/>
        <w:rPr>
          <w:i/>
          <w:sz w:val="24"/>
        </w:rPr>
      </w:pPr>
      <w:r>
        <w:rPr>
          <w:i/>
          <w:sz w:val="24"/>
        </w:rPr>
        <w:t>Accept Challenges</w:t>
      </w:r>
    </w:p>
    <w:p w14:paraId="6541E481" w14:textId="77777777" w:rsidR="00B82D99" w:rsidRDefault="00C54998">
      <w:pPr>
        <w:pStyle w:val="Heading1"/>
        <w:spacing w:before="244"/>
        <w:rPr>
          <w:u w:val="none"/>
        </w:rPr>
      </w:pPr>
      <w:r>
        <w:rPr>
          <w:rFonts w:ascii="Times New Roman"/>
          <w:b w:val="0"/>
          <w:i w:val="0"/>
          <w:spacing w:val="-70"/>
        </w:rPr>
        <w:t xml:space="preserve"> </w:t>
      </w:r>
      <w:r>
        <w:t>PERSONAL DETAILS:</w:t>
      </w:r>
    </w:p>
    <w:p w14:paraId="2BE82851" w14:textId="096515BC" w:rsidR="00B82D99" w:rsidRDefault="00C54998">
      <w:pPr>
        <w:tabs>
          <w:tab w:val="left" w:pos="3519"/>
          <w:tab w:val="left" w:pos="4959"/>
        </w:tabs>
        <w:spacing w:before="250"/>
        <w:ind w:left="640"/>
        <w:rPr>
          <w:i/>
          <w:sz w:val="24"/>
        </w:rPr>
      </w:pPr>
      <w:r>
        <w:rPr>
          <w:b/>
          <w:i/>
          <w:sz w:val="24"/>
        </w:rPr>
        <w:t>Father’s Name</w:t>
      </w:r>
      <w:r>
        <w:rPr>
          <w:b/>
          <w:i/>
          <w:sz w:val="24"/>
        </w:rPr>
        <w:tab/>
        <w:t>:</w:t>
      </w:r>
      <w:r>
        <w:rPr>
          <w:b/>
          <w:i/>
          <w:sz w:val="24"/>
        </w:rPr>
        <w:tab/>
      </w:r>
      <w:proofErr w:type="gramStart"/>
      <w:r>
        <w:rPr>
          <w:i/>
          <w:sz w:val="24"/>
        </w:rPr>
        <w:t>MD</w:t>
      </w:r>
      <w:r w:rsidR="005A33C9">
        <w:rPr>
          <w:i/>
          <w:sz w:val="24"/>
        </w:rPr>
        <w:t xml:space="preserve"> </w:t>
      </w:r>
      <w:r>
        <w:rPr>
          <w:i/>
          <w:sz w:val="24"/>
        </w:rPr>
        <w:t>.Naushad</w:t>
      </w:r>
      <w:proofErr w:type="gramEnd"/>
    </w:p>
    <w:p w14:paraId="045F8425" w14:textId="77777777" w:rsidR="00B82D99" w:rsidRDefault="00C54998">
      <w:pPr>
        <w:tabs>
          <w:tab w:val="left" w:pos="3519"/>
          <w:tab w:val="left" w:pos="4959"/>
        </w:tabs>
        <w:spacing w:before="48"/>
        <w:ind w:left="640"/>
        <w:rPr>
          <w:i/>
          <w:sz w:val="24"/>
        </w:rPr>
      </w:pPr>
      <w:r>
        <w:rPr>
          <w:b/>
          <w:i/>
          <w:sz w:val="24"/>
        </w:rPr>
        <w:t>Date of Birth</w:t>
      </w:r>
      <w:r>
        <w:rPr>
          <w:b/>
          <w:i/>
          <w:sz w:val="24"/>
        </w:rPr>
        <w:tab/>
        <w:t>:</w:t>
      </w:r>
      <w:r>
        <w:rPr>
          <w:b/>
          <w:i/>
          <w:sz w:val="24"/>
        </w:rPr>
        <w:tab/>
      </w:r>
      <w:r>
        <w:rPr>
          <w:i/>
          <w:sz w:val="24"/>
        </w:rPr>
        <w:t>26/12/1994</w:t>
      </w:r>
    </w:p>
    <w:p w14:paraId="5F5D3550" w14:textId="77777777" w:rsidR="00B82D99" w:rsidRDefault="00C54998">
      <w:pPr>
        <w:tabs>
          <w:tab w:val="left" w:pos="3519"/>
          <w:tab w:val="left" w:pos="4959"/>
        </w:tabs>
        <w:spacing w:before="49"/>
        <w:ind w:left="640"/>
        <w:rPr>
          <w:i/>
          <w:sz w:val="24"/>
        </w:rPr>
      </w:pPr>
      <w:r>
        <w:rPr>
          <w:b/>
          <w:i/>
          <w:sz w:val="24"/>
        </w:rPr>
        <w:t>Gender</w:t>
      </w:r>
      <w:r>
        <w:rPr>
          <w:b/>
          <w:i/>
          <w:sz w:val="24"/>
        </w:rPr>
        <w:tab/>
        <w:t>:</w:t>
      </w:r>
      <w:r>
        <w:rPr>
          <w:b/>
          <w:i/>
          <w:sz w:val="24"/>
        </w:rPr>
        <w:tab/>
      </w:r>
      <w:r>
        <w:rPr>
          <w:i/>
          <w:sz w:val="24"/>
        </w:rPr>
        <w:t>MALE</w:t>
      </w:r>
    </w:p>
    <w:p w14:paraId="15D32EE8" w14:textId="77777777" w:rsidR="00B82D99" w:rsidRDefault="00C54998">
      <w:pPr>
        <w:tabs>
          <w:tab w:val="left" w:pos="3519"/>
          <w:tab w:val="left" w:pos="4959"/>
        </w:tabs>
        <w:spacing w:before="49"/>
        <w:ind w:left="640"/>
        <w:rPr>
          <w:i/>
          <w:sz w:val="24"/>
        </w:rPr>
      </w:pPr>
      <w:r>
        <w:rPr>
          <w:b/>
          <w:i/>
          <w:sz w:val="24"/>
        </w:rPr>
        <w:t>Nationality</w:t>
      </w:r>
      <w:r>
        <w:rPr>
          <w:b/>
          <w:i/>
          <w:sz w:val="24"/>
        </w:rPr>
        <w:tab/>
        <w:t>:</w:t>
      </w:r>
      <w:r>
        <w:rPr>
          <w:b/>
          <w:i/>
          <w:sz w:val="24"/>
        </w:rPr>
        <w:tab/>
      </w:r>
      <w:r>
        <w:rPr>
          <w:i/>
          <w:sz w:val="24"/>
        </w:rPr>
        <w:t>Indian</w:t>
      </w:r>
    </w:p>
    <w:p w14:paraId="61BB42E3" w14:textId="77777777" w:rsidR="00B82D99" w:rsidRDefault="00C54998">
      <w:pPr>
        <w:tabs>
          <w:tab w:val="left" w:pos="3519"/>
          <w:tab w:val="left" w:pos="4959"/>
        </w:tabs>
        <w:spacing w:before="48"/>
        <w:ind w:left="640"/>
        <w:rPr>
          <w:rFonts w:ascii="Calibri"/>
          <w:i/>
        </w:rPr>
      </w:pPr>
      <w:r>
        <w:rPr>
          <w:b/>
          <w:i/>
          <w:sz w:val="24"/>
        </w:rPr>
        <w:t>Marital Status</w:t>
      </w:r>
      <w:r>
        <w:rPr>
          <w:b/>
          <w:i/>
          <w:sz w:val="24"/>
        </w:rPr>
        <w:tab/>
        <w:t>:</w:t>
      </w:r>
      <w:r>
        <w:rPr>
          <w:b/>
          <w:i/>
          <w:sz w:val="24"/>
        </w:rPr>
        <w:tab/>
      </w:r>
      <w:r>
        <w:rPr>
          <w:rFonts w:ascii="Calibri"/>
          <w:i/>
        </w:rPr>
        <w:t>Unmarried</w:t>
      </w:r>
    </w:p>
    <w:p w14:paraId="6801D8AD" w14:textId="6FCAF3D5" w:rsidR="00B82D99" w:rsidRDefault="00C54998">
      <w:pPr>
        <w:tabs>
          <w:tab w:val="left" w:pos="3495"/>
          <w:tab w:val="left" w:pos="4935"/>
        </w:tabs>
        <w:spacing w:before="43" w:line="273" w:lineRule="auto"/>
        <w:ind w:left="4914" w:right="2504" w:hanging="4275"/>
        <w:rPr>
          <w:rFonts w:ascii="Calibri"/>
          <w:i/>
        </w:rPr>
      </w:pPr>
      <w:r>
        <w:rPr>
          <w:rFonts w:ascii="Calibri"/>
          <w:b/>
          <w:i/>
          <w:sz w:val="24"/>
        </w:rPr>
        <w:t>Hobbies</w:t>
      </w:r>
      <w:r>
        <w:rPr>
          <w:rFonts w:ascii="Calibri"/>
          <w:b/>
          <w:i/>
          <w:sz w:val="24"/>
        </w:rPr>
        <w:tab/>
      </w:r>
      <w:r>
        <w:rPr>
          <w:rFonts w:ascii="Calibri"/>
          <w:b/>
          <w:i/>
        </w:rPr>
        <w:t>:</w:t>
      </w:r>
      <w:r>
        <w:rPr>
          <w:rFonts w:ascii="Calibri"/>
          <w:b/>
          <w:i/>
        </w:rPr>
        <w:tab/>
      </w:r>
      <w:r>
        <w:rPr>
          <w:rFonts w:ascii="Calibri"/>
          <w:b/>
          <w:i/>
        </w:rPr>
        <w:tab/>
      </w:r>
      <w:r>
        <w:rPr>
          <w:rFonts w:ascii="Calibri"/>
          <w:i/>
        </w:rPr>
        <w:t>Reading</w:t>
      </w:r>
      <w:r w:rsidR="005A33C9">
        <w:rPr>
          <w:rFonts w:ascii="Calibri"/>
          <w:i/>
        </w:rPr>
        <w:t>,</w:t>
      </w:r>
      <w:r>
        <w:rPr>
          <w:rFonts w:ascii="Calibri"/>
          <w:i/>
        </w:rPr>
        <w:t xml:space="preserve"> Music,</w:t>
      </w:r>
      <w:r w:rsidR="005A33C9">
        <w:rPr>
          <w:rFonts w:ascii="Calibri"/>
          <w:i/>
        </w:rPr>
        <w:t xml:space="preserve"> </w:t>
      </w:r>
      <w:proofErr w:type="spellStart"/>
      <w:r w:rsidR="004D1181">
        <w:rPr>
          <w:rFonts w:ascii="Calibri"/>
          <w:i/>
        </w:rPr>
        <w:t>S</w:t>
      </w:r>
      <w:r>
        <w:rPr>
          <w:rFonts w:ascii="Calibri"/>
          <w:i/>
        </w:rPr>
        <w:t>hayari</w:t>
      </w:r>
      <w:proofErr w:type="spellEnd"/>
      <w:r>
        <w:rPr>
          <w:rFonts w:ascii="Calibri"/>
          <w:i/>
        </w:rPr>
        <w:t>.</w:t>
      </w:r>
    </w:p>
    <w:p w14:paraId="29E2595D" w14:textId="77777777" w:rsidR="00B82D99" w:rsidRDefault="00C54998">
      <w:pPr>
        <w:tabs>
          <w:tab w:val="left" w:pos="3486"/>
          <w:tab w:val="left" w:pos="4959"/>
        </w:tabs>
        <w:spacing w:line="272" w:lineRule="exact"/>
        <w:ind w:left="640"/>
        <w:rPr>
          <w:i/>
          <w:sz w:val="24"/>
        </w:rPr>
      </w:pPr>
      <w:r>
        <w:rPr>
          <w:b/>
          <w:i/>
          <w:sz w:val="24"/>
        </w:rPr>
        <w:t>Languages Known</w:t>
      </w:r>
      <w:r>
        <w:rPr>
          <w:b/>
          <w:i/>
          <w:sz w:val="24"/>
        </w:rPr>
        <w:tab/>
        <w:t>:</w:t>
      </w:r>
      <w:r>
        <w:rPr>
          <w:b/>
          <w:i/>
          <w:sz w:val="24"/>
        </w:rPr>
        <w:tab/>
      </w:r>
      <w:r>
        <w:rPr>
          <w:i/>
          <w:sz w:val="24"/>
        </w:rPr>
        <w:t>English &amp; Hindi</w:t>
      </w:r>
    </w:p>
    <w:p w14:paraId="6B8B0991" w14:textId="77777777" w:rsidR="00B82D99" w:rsidRDefault="00B82D99">
      <w:pPr>
        <w:pStyle w:val="BodyText"/>
        <w:spacing w:before="9"/>
        <w:rPr>
          <w:sz w:val="20"/>
        </w:rPr>
      </w:pPr>
    </w:p>
    <w:p w14:paraId="4FFAF623" w14:textId="77777777" w:rsidR="00B82D99" w:rsidRDefault="00C54998">
      <w:pPr>
        <w:pStyle w:val="Heading2"/>
      </w:pPr>
      <w:r>
        <w:rPr>
          <w:rFonts w:ascii="Times New Roman"/>
          <w:b w:val="0"/>
          <w:i w:val="0"/>
          <w:spacing w:val="-60"/>
          <w:u w:val="single"/>
        </w:rPr>
        <w:t xml:space="preserve"> </w:t>
      </w:r>
      <w:r>
        <w:rPr>
          <w:u w:val="single"/>
        </w:rPr>
        <w:t>Declaration:</w:t>
      </w:r>
    </w:p>
    <w:p w14:paraId="69C17D4C" w14:textId="77777777" w:rsidR="00B82D99" w:rsidRDefault="00B82D99">
      <w:pPr>
        <w:pStyle w:val="BodyText"/>
        <w:spacing w:before="9"/>
        <w:rPr>
          <w:b/>
          <w:sz w:val="20"/>
        </w:rPr>
      </w:pPr>
    </w:p>
    <w:p w14:paraId="3EF0AB9E" w14:textId="77777777" w:rsidR="00B82D99" w:rsidRDefault="00C54998">
      <w:pPr>
        <w:pStyle w:val="BodyText"/>
        <w:spacing w:line="280" w:lineRule="auto"/>
        <w:ind w:left="640"/>
      </w:pPr>
      <w:r>
        <w:t>I hereby declare that the above details given are true and correct to the best of my knowledge and belief. I assure you if an opportunity to work, I will be able to prove myself as a valuable</w:t>
      </w:r>
    </w:p>
    <w:p w14:paraId="31F4B287" w14:textId="77777777" w:rsidR="00B82D99" w:rsidRDefault="00C54998">
      <w:pPr>
        <w:pStyle w:val="BodyText"/>
        <w:spacing w:before="2"/>
        <w:ind w:left="640"/>
      </w:pPr>
      <w:r>
        <w:t>asset for your esteemed organization.</w:t>
      </w:r>
    </w:p>
    <w:p w14:paraId="1371AEA0" w14:textId="77777777" w:rsidR="00B82D99" w:rsidRDefault="00B82D99">
      <w:pPr>
        <w:pStyle w:val="BodyText"/>
        <w:rPr>
          <w:sz w:val="20"/>
        </w:rPr>
      </w:pPr>
    </w:p>
    <w:p w14:paraId="0B44F1D7" w14:textId="77777777" w:rsidR="00B82D99" w:rsidRDefault="00B82D99">
      <w:pPr>
        <w:pStyle w:val="BodyText"/>
        <w:rPr>
          <w:sz w:val="20"/>
        </w:rPr>
      </w:pPr>
    </w:p>
    <w:p w14:paraId="6EFE840B" w14:textId="77777777" w:rsidR="00B82D99" w:rsidRDefault="00B82D99">
      <w:pPr>
        <w:pStyle w:val="BodyText"/>
        <w:spacing w:before="11"/>
        <w:rPr>
          <w:sz w:val="16"/>
        </w:rPr>
      </w:pPr>
    </w:p>
    <w:p w14:paraId="351C8A04" w14:textId="77777777" w:rsidR="00B82D99" w:rsidRDefault="00C54998">
      <w:pPr>
        <w:spacing w:before="101"/>
        <w:ind w:left="64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168DCC" wp14:editId="484AA8C5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795020" cy="22860"/>
                <wp:effectExtent l="0" t="0" r="5080" b="5715"/>
                <wp:wrapNone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2" h="36">
                              <a:moveTo>
                                <a:pt x="38" y="36"/>
                              </a:moveTo>
                              <a:lnTo>
                                <a:pt x="0" y="36"/>
                              </a:lnTo>
                              <a:lnTo>
                                <a:pt x="9" y="0"/>
                              </a:lnTo>
                              <a:lnTo>
                                <a:pt x="47" y="0"/>
                              </a:lnTo>
                              <a:lnTo>
                                <a:pt x="38" y="36"/>
                              </a:lnTo>
                              <a:close/>
                              <a:moveTo>
                                <a:pt x="110" y="36"/>
                              </a:moveTo>
                              <a:lnTo>
                                <a:pt x="72" y="36"/>
                              </a:lnTo>
                              <a:lnTo>
                                <a:pt x="81" y="0"/>
                              </a:lnTo>
                              <a:lnTo>
                                <a:pt x="119" y="0"/>
                              </a:lnTo>
                              <a:lnTo>
                                <a:pt x="110" y="36"/>
                              </a:lnTo>
                              <a:close/>
                              <a:moveTo>
                                <a:pt x="182" y="36"/>
                              </a:moveTo>
                              <a:lnTo>
                                <a:pt x="144" y="36"/>
                              </a:lnTo>
                              <a:lnTo>
                                <a:pt x="153" y="0"/>
                              </a:lnTo>
                              <a:lnTo>
                                <a:pt x="191" y="0"/>
                              </a:lnTo>
                              <a:lnTo>
                                <a:pt x="182" y="36"/>
                              </a:lnTo>
                              <a:close/>
                              <a:moveTo>
                                <a:pt x="250" y="36"/>
                              </a:moveTo>
                              <a:lnTo>
                                <a:pt x="213" y="36"/>
                              </a:lnTo>
                              <a:lnTo>
                                <a:pt x="222" y="0"/>
                              </a:lnTo>
                              <a:lnTo>
                                <a:pt x="259" y="0"/>
                              </a:lnTo>
                              <a:lnTo>
                                <a:pt x="250" y="36"/>
                              </a:lnTo>
                              <a:close/>
                              <a:moveTo>
                                <a:pt x="322" y="36"/>
                              </a:moveTo>
                              <a:lnTo>
                                <a:pt x="285" y="36"/>
                              </a:lnTo>
                              <a:lnTo>
                                <a:pt x="294" y="0"/>
                              </a:lnTo>
                              <a:lnTo>
                                <a:pt x="331" y="0"/>
                              </a:lnTo>
                              <a:lnTo>
                                <a:pt x="322" y="36"/>
                              </a:lnTo>
                              <a:close/>
                              <a:moveTo>
                                <a:pt x="394" y="36"/>
                              </a:moveTo>
                              <a:lnTo>
                                <a:pt x="356" y="36"/>
                              </a:lnTo>
                              <a:lnTo>
                                <a:pt x="366" y="0"/>
                              </a:lnTo>
                              <a:lnTo>
                                <a:pt x="403" y="0"/>
                              </a:lnTo>
                              <a:lnTo>
                                <a:pt x="394" y="36"/>
                              </a:lnTo>
                              <a:close/>
                              <a:moveTo>
                                <a:pt x="463" y="36"/>
                              </a:moveTo>
                              <a:lnTo>
                                <a:pt x="425" y="36"/>
                              </a:lnTo>
                              <a:lnTo>
                                <a:pt x="434" y="0"/>
                              </a:lnTo>
                              <a:lnTo>
                                <a:pt x="472" y="0"/>
                              </a:lnTo>
                              <a:lnTo>
                                <a:pt x="463" y="36"/>
                              </a:lnTo>
                              <a:close/>
                              <a:moveTo>
                                <a:pt x="535" y="36"/>
                              </a:moveTo>
                              <a:lnTo>
                                <a:pt x="497" y="36"/>
                              </a:lnTo>
                              <a:lnTo>
                                <a:pt x="506" y="0"/>
                              </a:lnTo>
                              <a:lnTo>
                                <a:pt x="544" y="0"/>
                              </a:lnTo>
                              <a:lnTo>
                                <a:pt x="535" y="36"/>
                              </a:lnTo>
                              <a:close/>
                              <a:moveTo>
                                <a:pt x="606" y="36"/>
                              </a:moveTo>
                              <a:lnTo>
                                <a:pt x="569" y="36"/>
                              </a:lnTo>
                              <a:lnTo>
                                <a:pt x="578" y="0"/>
                              </a:lnTo>
                              <a:lnTo>
                                <a:pt x="615" y="0"/>
                              </a:lnTo>
                              <a:lnTo>
                                <a:pt x="606" y="36"/>
                              </a:lnTo>
                              <a:close/>
                              <a:moveTo>
                                <a:pt x="675" y="36"/>
                              </a:moveTo>
                              <a:lnTo>
                                <a:pt x="638" y="36"/>
                              </a:lnTo>
                              <a:lnTo>
                                <a:pt x="647" y="0"/>
                              </a:lnTo>
                              <a:lnTo>
                                <a:pt x="684" y="0"/>
                              </a:lnTo>
                              <a:lnTo>
                                <a:pt x="675" y="36"/>
                              </a:lnTo>
                              <a:close/>
                              <a:moveTo>
                                <a:pt x="747" y="36"/>
                              </a:moveTo>
                              <a:lnTo>
                                <a:pt x="709" y="36"/>
                              </a:lnTo>
                              <a:lnTo>
                                <a:pt x="718" y="0"/>
                              </a:lnTo>
                              <a:lnTo>
                                <a:pt x="756" y="0"/>
                              </a:lnTo>
                              <a:lnTo>
                                <a:pt x="747" y="36"/>
                              </a:lnTo>
                              <a:close/>
                              <a:moveTo>
                                <a:pt x="819" y="36"/>
                              </a:moveTo>
                              <a:lnTo>
                                <a:pt x="781" y="36"/>
                              </a:lnTo>
                              <a:lnTo>
                                <a:pt x="790" y="0"/>
                              </a:lnTo>
                              <a:lnTo>
                                <a:pt x="828" y="0"/>
                              </a:lnTo>
                              <a:lnTo>
                                <a:pt x="819" y="36"/>
                              </a:lnTo>
                              <a:close/>
                              <a:moveTo>
                                <a:pt x="887" y="36"/>
                              </a:moveTo>
                              <a:lnTo>
                                <a:pt x="850" y="36"/>
                              </a:lnTo>
                              <a:lnTo>
                                <a:pt x="859" y="0"/>
                              </a:lnTo>
                              <a:lnTo>
                                <a:pt x="896" y="0"/>
                              </a:lnTo>
                              <a:lnTo>
                                <a:pt x="887" y="36"/>
                              </a:lnTo>
                              <a:close/>
                              <a:moveTo>
                                <a:pt x="959" y="36"/>
                              </a:moveTo>
                              <a:lnTo>
                                <a:pt x="922" y="36"/>
                              </a:lnTo>
                              <a:lnTo>
                                <a:pt x="931" y="0"/>
                              </a:lnTo>
                              <a:lnTo>
                                <a:pt x="968" y="0"/>
                              </a:lnTo>
                              <a:lnTo>
                                <a:pt x="959" y="36"/>
                              </a:lnTo>
                              <a:close/>
                              <a:moveTo>
                                <a:pt x="1031" y="36"/>
                              </a:moveTo>
                              <a:lnTo>
                                <a:pt x="994" y="36"/>
                              </a:lnTo>
                              <a:lnTo>
                                <a:pt x="1003" y="0"/>
                              </a:lnTo>
                              <a:lnTo>
                                <a:pt x="1040" y="0"/>
                              </a:lnTo>
                              <a:lnTo>
                                <a:pt x="1031" y="36"/>
                              </a:lnTo>
                              <a:close/>
                              <a:moveTo>
                                <a:pt x="1100" y="36"/>
                              </a:moveTo>
                              <a:lnTo>
                                <a:pt x="1062" y="36"/>
                              </a:lnTo>
                              <a:lnTo>
                                <a:pt x="1071" y="0"/>
                              </a:lnTo>
                              <a:lnTo>
                                <a:pt x="1109" y="0"/>
                              </a:lnTo>
                              <a:lnTo>
                                <a:pt x="1100" y="36"/>
                              </a:lnTo>
                              <a:close/>
                              <a:moveTo>
                                <a:pt x="1172" y="36"/>
                              </a:moveTo>
                              <a:lnTo>
                                <a:pt x="1134" y="36"/>
                              </a:lnTo>
                              <a:lnTo>
                                <a:pt x="1143" y="0"/>
                              </a:lnTo>
                              <a:lnTo>
                                <a:pt x="1181" y="0"/>
                              </a:lnTo>
                              <a:lnTo>
                                <a:pt x="1172" y="36"/>
                              </a:lnTo>
                              <a:close/>
                              <a:moveTo>
                                <a:pt x="1243" y="36"/>
                              </a:moveTo>
                              <a:lnTo>
                                <a:pt x="1206" y="36"/>
                              </a:lnTo>
                              <a:lnTo>
                                <a:pt x="1215" y="0"/>
                              </a:lnTo>
                              <a:lnTo>
                                <a:pt x="1252" y="0"/>
                              </a:lnTo>
                              <a:lnTo>
                                <a:pt x="124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937BB2B" id="FreeForm 4" o:spid="_x0000_s1026" style="position:absolute;margin-left:101.9pt;margin-top:14.65pt;width:62.6pt;height:1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5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" path="m38,36l,36,9,,47,,38,36xm110,36r-38,l81,r38,l110,36xm182,36r-38,l153,r38,l182,36xm250,36r-37,l222,r37,l250,36xm322,36r-37,l294,r37,l322,36xm394,36r-38,l366,r37,l394,36xm463,36r-38,l434,r38,l463,36xm535,36r-38,l506,r38,l535,36xm606,36r-37,l578,r37,l606,36xm675,36r-37,l647,r37,l675,36xm747,36r-38,l718,r38,l747,36xm819,36r-38,l790,r38,l819,36xm887,36r-37,l859,r37,l887,36xm959,36r-37,l931,r37,l959,36xm1031,36r-37,l1003,r37,l1031,36xm1100,36r-38,l1071,r38,l1100,36xm1172,36r-38,l1143,r38,l1172,36xm1243,36r-37,l1215,r37,l1243,36xe" fillcolor="black" stroked="f">
                <v:path arrowok="t" textboxrect="0,0,1252,36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Place</w:t>
      </w:r>
      <w:r>
        <w:rPr>
          <w:rFonts w:ascii="Arial" w:hAnsi="Arial"/>
          <w:i/>
          <w:sz w:val="24"/>
        </w:rPr>
        <w:t>………………</w:t>
      </w:r>
      <w:r>
        <w:rPr>
          <w:b/>
          <w:i/>
          <w:sz w:val="24"/>
        </w:rPr>
        <w:t>.</w:t>
      </w:r>
    </w:p>
    <w:p w14:paraId="22E78436" w14:textId="77777777" w:rsidR="00B82D99" w:rsidRDefault="00C54998">
      <w:pPr>
        <w:spacing w:before="243"/>
        <w:ind w:left="640"/>
        <w:rPr>
          <w:rFonts w:ascii="Arial" w:hAns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39695A" wp14:editId="7C8B8F16">
                <wp:simplePos x="0" y="0"/>
                <wp:positionH relativeFrom="page">
                  <wp:posOffset>1247775</wp:posOffset>
                </wp:positionH>
                <wp:positionV relativeFrom="paragraph">
                  <wp:posOffset>276225</wp:posOffset>
                </wp:positionV>
                <wp:extent cx="930275" cy="22860"/>
                <wp:effectExtent l="0" t="0" r="3175" b="5715"/>
                <wp:wrapNone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5" h="36">
                              <a:moveTo>
                                <a:pt x="37" y="36"/>
                              </a:moveTo>
                              <a:lnTo>
                                <a:pt x="0" y="36"/>
                              </a:lnTo>
                              <a:lnTo>
                                <a:pt x="9" y="0"/>
                              </a:lnTo>
                              <a:lnTo>
                                <a:pt x="46" y="0"/>
                              </a:lnTo>
                              <a:lnTo>
                                <a:pt x="37" y="36"/>
                              </a:lnTo>
                              <a:close/>
                              <a:moveTo>
                                <a:pt x="109" y="36"/>
                              </a:moveTo>
                              <a:lnTo>
                                <a:pt x="72" y="36"/>
                              </a:lnTo>
                              <a:lnTo>
                                <a:pt x="81" y="0"/>
                              </a:lnTo>
                              <a:lnTo>
                                <a:pt x="118" y="0"/>
                              </a:lnTo>
                              <a:lnTo>
                                <a:pt x="109" y="36"/>
                              </a:lnTo>
                              <a:close/>
                              <a:moveTo>
                                <a:pt x="181" y="36"/>
                              </a:moveTo>
                              <a:lnTo>
                                <a:pt x="143" y="36"/>
                              </a:lnTo>
                              <a:lnTo>
                                <a:pt x="153" y="0"/>
                              </a:lnTo>
                              <a:lnTo>
                                <a:pt x="190" y="0"/>
                              </a:lnTo>
                              <a:lnTo>
                                <a:pt x="181" y="36"/>
                              </a:lnTo>
                              <a:close/>
                              <a:moveTo>
                                <a:pt x="250" y="36"/>
                              </a:moveTo>
                              <a:lnTo>
                                <a:pt x="212" y="36"/>
                              </a:lnTo>
                              <a:lnTo>
                                <a:pt x="221" y="0"/>
                              </a:lnTo>
                              <a:lnTo>
                                <a:pt x="259" y="0"/>
                              </a:lnTo>
                              <a:lnTo>
                                <a:pt x="250" y="36"/>
                              </a:lnTo>
                              <a:close/>
                              <a:moveTo>
                                <a:pt x="322" y="36"/>
                              </a:moveTo>
                              <a:lnTo>
                                <a:pt x="284" y="36"/>
                              </a:lnTo>
                              <a:lnTo>
                                <a:pt x="293" y="0"/>
                              </a:lnTo>
                              <a:lnTo>
                                <a:pt x="331" y="0"/>
                              </a:lnTo>
                              <a:lnTo>
                                <a:pt x="322" y="36"/>
                              </a:lnTo>
                              <a:close/>
                              <a:moveTo>
                                <a:pt x="393" y="36"/>
                              </a:moveTo>
                              <a:lnTo>
                                <a:pt x="356" y="36"/>
                              </a:lnTo>
                              <a:lnTo>
                                <a:pt x="365" y="0"/>
                              </a:lnTo>
                              <a:lnTo>
                                <a:pt x="402" y="0"/>
                              </a:lnTo>
                              <a:lnTo>
                                <a:pt x="393" y="36"/>
                              </a:lnTo>
                              <a:close/>
                              <a:moveTo>
                                <a:pt x="462" y="36"/>
                              </a:moveTo>
                              <a:lnTo>
                                <a:pt x="425" y="36"/>
                              </a:lnTo>
                              <a:lnTo>
                                <a:pt x="434" y="0"/>
                              </a:lnTo>
                              <a:lnTo>
                                <a:pt x="471" y="0"/>
                              </a:lnTo>
                              <a:lnTo>
                                <a:pt x="462" y="36"/>
                              </a:lnTo>
                              <a:close/>
                              <a:moveTo>
                                <a:pt x="534" y="36"/>
                              </a:moveTo>
                              <a:lnTo>
                                <a:pt x="496" y="36"/>
                              </a:lnTo>
                              <a:lnTo>
                                <a:pt x="505" y="0"/>
                              </a:lnTo>
                              <a:lnTo>
                                <a:pt x="543" y="0"/>
                              </a:lnTo>
                              <a:lnTo>
                                <a:pt x="534" y="36"/>
                              </a:lnTo>
                              <a:close/>
                              <a:moveTo>
                                <a:pt x="606" y="36"/>
                              </a:moveTo>
                              <a:lnTo>
                                <a:pt x="568" y="36"/>
                              </a:lnTo>
                              <a:lnTo>
                                <a:pt x="577" y="0"/>
                              </a:lnTo>
                              <a:lnTo>
                                <a:pt x="615" y="0"/>
                              </a:lnTo>
                              <a:lnTo>
                                <a:pt x="606" y="36"/>
                              </a:lnTo>
                              <a:close/>
                              <a:moveTo>
                                <a:pt x="674" y="36"/>
                              </a:moveTo>
                              <a:lnTo>
                                <a:pt x="637" y="36"/>
                              </a:lnTo>
                              <a:lnTo>
                                <a:pt x="646" y="0"/>
                              </a:lnTo>
                              <a:lnTo>
                                <a:pt x="683" y="0"/>
                              </a:lnTo>
                              <a:lnTo>
                                <a:pt x="674" y="36"/>
                              </a:lnTo>
                              <a:close/>
                              <a:moveTo>
                                <a:pt x="746" y="36"/>
                              </a:moveTo>
                              <a:lnTo>
                                <a:pt x="709" y="36"/>
                              </a:lnTo>
                              <a:lnTo>
                                <a:pt x="718" y="0"/>
                              </a:lnTo>
                              <a:lnTo>
                                <a:pt x="755" y="0"/>
                              </a:lnTo>
                              <a:lnTo>
                                <a:pt x="746" y="36"/>
                              </a:lnTo>
                              <a:close/>
                              <a:moveTo>
                                <a:pt x="818" y="36"/>
                              </a:moveTo>
                              <a:lnTo>
                                <a:pt x="781" y="36"/>
                              </a:lnTo>
                              <a:lnTo>
                                <a:pt x="790" y="0"/>
                              </a:lnTo>
                              <a:lnTo>
                                <a:pt x="827" y="0"/>
                              </a:lnTo>
                              <a:lnTo>
                                <a:pt x="818" y="36"/>
                              </a:lnTo>
                              <a:close/>
                              <a:moveTo>
                                <a:pt x="887" y="36"/>
                              </a:moveTo>
                              <a:lnTo>
                                <a:pt x="849" y="36"/>
                              </a:lnTo>
                              <a:lnTo>
                                <a:pt x="858" y="0"/>
                              </a:lnTo>
                              <a:lnTo>
                                <a:pt x="896" y="0"/>
                              </a:lnTo>
                              <a:lnTo>
                                <a:pt x="887" y="36"/>
                              </a:lnTo>
                              <a:close/>
                              <a:moveTo>
                                <a:pt x="959" y="36"/>
                              </a:moveTo>
                              <a:lnTo>
                                <a:pt x="921" y="36"/>
                              </a:lnTo>
                              <a:lnTo>
                                <a:pt x="930" y="0"/>
                              </a:lnTo>
                              <a:lnTo>
                                <a:pt x="968" y="0"/>
                              </a:lnTo>
                              <a:lnTo>
                                <a:pt x="959" y="36"/>
                              </a:lnTo>
                              <a:close/>
                              <a:moveTo>
                                <a:pt x="1030" y="36"/>
                              </a:moveTo>
                              <a:lnTo>
                                <a:pt x="993" y="36"/>
                              </a:lnTo>
                              <a:lnTo>
                                <a:pt x="1002" y="0"/>
                              </a:lnTo>
                              <a:lnTo>
                                <a:pt x="1039" y="0"/>
                              </a:lnTo>
                              <a:lnTo>
                                <a:pt x="1030" y="36"/>
                              </a:lnTo>
                              <a:close/>
                              <a:moveTo>
                                <a:pt x="1099" y="36"/>
                              </a:moveTo>
                              <a:lnTo>
                                <a:pt x="1062" y="36"/>
                              </a:lnTo>
                              <a:lnTo>
                                <a:pt x="1071" y="0"/>
                              </a:lnTo>
                              <a:lnTo>
                                <a:pt x="1108" y="0"/>
                              </a:lnTo>
                              <a:lnTo>
                                <a:pt x="1099" y="36"/>
                              </a:lnTo>
                              <a:close/>
                              <a:moveTo>
                                <a:pt x="1171" y="36"/>
                              </a:moveTo>
                              <a:lnTo>
                                <a:pt x="1133" y="36"/>
                              </a:lnTo>
                              <a:lnTo>
                                <a:pt x="1142" y="0"/>
                              </a:lnTo>
                              <a:lnTo>
                                <a:pt x="1180" y="0"/>
                              </a:lnTo>
                              <a:lnTo>
                                <a:pt x="1171" y="36"/>
                              </a:lnTo>
                              <a:close/>
                              <a:moveTo>
                                <a:pt x="1243" y="36"/>
                              </a:moveTo>
                              <a:lnTo>
                                <a:pt x="1205" y="36"/>
                              </a:lnTo>
                              <a:lnTo>
                                <a:pt x="1214" y="0"/>
                              </a:lnTo>
                              <a:lnTo>
                                <a:pt x="1252" y="0"/>
                              </a:lnTo>
                              <a:lnTo>
                                <a:pt x="1243" y="36"/>
                              </a:lnTo>
                              <a:close/>
                              <a:moveTo>
                                <a:pt x="1311" y="36"/>
                              </a:moveTo>
                              <a:lnTo>
                                <a:pt x="1274" y="36"/>
                              </a:lnTo>
                              <a:lnTo>
                                <a:pt x="1283" y="0"/>
                              </a:lnTo>
                              <a:lnTo>
                                <a:pt x="1320" y="0"/>
                              </a:lnTo>
                              <a:lnTo>
                                <a:pt x="1311" y="36"/>
                              </a:lnTo>
                              <a:close/>
                              <a:moveTo>
                                <a:pt x="1383" y="36"/>
                              </a:moveTo>
                              <a:lnTo>
                                <a:pt x="1346" y="36"/>
                              </a:lnTo>
                              <a:lnTo>
                                <a:pt x="1355" y="0"/>
                              </a:lnTo>
                              <a:lnTo>
                                <a:pt x="1392" y="0"/>
                              </a:lnTo>
                              <a:lnTo>
                                <a:pt x="1383" y="36"/>
                              </a:lnTo>
                              <a:close/>
                              <a:moveTo>
                                <a:pt x="1455" y="36"/>
                              </a:moveTo>
                              <a:lnTo>
                                <a:pt x="1418" y="36"/>
                              </a:lnTo>
                              <a:lnTo>
                                <a:pt x="1427" y="0"/>
                              </a:lnTo>
                              <a:lnTo>
                                <a:pt x="1464" y="0"/>
                              </a:lnTo>
                              <a:lnTo>
                                <a:pt x="14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22C1AE0" id="FreeForm 5" o:spid="_x0000_s1026" style="position:absolute;margin-left:98.25pt;margin-top:21.75pt;width:73.25pt;height:1.8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" path="m37,36l,36,9,,46,,37,36xm109,36r-37,l81,r37,l109,36xm181,36r-38,l153,r37,l181,36xm250,36r-38,l221,r38,l250,36xm322,36r-38,l293,r38,l322,36xm393,36r-37,l365,r37,l393,36xm462,36r-37,l434,r37,l462,36xm534,36r-38,l505,r38,l534,36xm606,36r-38,l577,r38,l606,36xm674,36r-37,l646,r37,l674,36xm746,36r-37,l718,r37,l746,36xm818,36r-37,l790,r37,l818,36xm887,36r-38,l858,r38,l887,36xm959,36r-38,l930,r38,l959,36xm1030,36r-37,l1002,r37,l1030,36xm1099,36r-37,l1071,r37,l1099,36xm1171,36r-38,l1142,r38,l1171,36xm1243,36r-38,l1214,r38,l1243,36xm1311,36r-37,l1283,r37,l1311,36xm1383,36r-37,l1355,r37,l1383,36xm1455,36r-37,l1427,r37,l1455,36xe" fillcolor="black" stroked="f">
                <v:path arrowok="t" textboxrect="0,0,1465,36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Date</w:t>
      </w:r>
      <w:r>
        <w:rPr>
          <w:rFonts w:ascii="Arial" w:hAnsi="Arial"/>
          <w:i/>
          <w:sz w:val="24"/>
        </w:rPr>
        <w:t>…………………</w:t>
      </w:r>
    </w:p>
    <w:p w14:paraId="26C7CD68" w14:textId="77777777" w:rsidR="00B82D99" w:rsidRDefault="00C54998">
      <w:pPr>
        <w:pStyle w:val="Heading2"/>
        <w:spacing w:before="252"/>
        <w:ind w:left="0" w:right="192"/>
        <w:jc w:val="right"/>
        <w:rPr>
          <w:rFonts w:ascii="Georgia"/>
        </w:rPr>
      </w:pPr>
      <w:r>
        <w:rPr>
          <w:rFonts w:ascii="Georgia"/>
        </w:rPr>
        <w:t>(SAIF ALI)</w:t>
      </w:r>
    </w:p>
    <w:sectPr w:rsidR="00B82D99">
      <w:pgSz w:w="12240" w:h="15840"/>
      <w:pgMar w:top="142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numFmt w:val="bullet"/>
      <w:lvlText w:val="➢"/>
      <w:lvlJc w:val="left"/>
      <w:pPr>
        <w:ind w:left="1360" w:hanging="360"/>
      </w:pPr>
      <w:rPr>
        <w:rFonts w:ascii="MS Gothic" w:eastAsia="MS Gothic" w:hAnsi="MS Gothic" w:cs="MS Gothic" w:hint="default"/>
        <w:i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➢"/>
      <w:lvlJc w:val="left"/>
      <w:pPr>
        <w:ind w:left="1360" w:hanging="360"/>
      </w:pPr>
      <w:rPr>
        <w:rFonts w:ascii="Segoe UI Symbol" w:eastAsia="Segoe UI Symbol" w:hAnsi="Segoe UI Symbol" w:cs="Segoe UI Symbol" w:hint="default"/>
        <w:w w:val="10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➢"/>
      <w:lvlJc w:val="left"/>
      <w:pPr>
        <w:ind w:left="1360" w:hanging="360"/>
      </w:pPr>
      <w:rPr>
        <w:rFonts w:ascii="Segoe UI Symbol" w:eastAsia="Segoe UI Symbol" w:hAnsi="Segoe UI Symbol" w:cs="Segoe UI Symbol" w:hint="default"/>
        <w:w w:val="10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99"/>
    <w:rsid w:val="004D1181"/>
    <w:rsid w:val="005A33C9"/>
    <w:rsid w:val="007F647E"/>
    <w:rsid w:val="00A9705A"/>
    <w:rsid w:val="00B82D99"/>
    <w:rsid w:val="00C11EAD"/>
    <w:rsid w:val="00C54998"/>
    <w:rsid w:val="044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A5FA"/>
  <w15:docId w15:val="{4D86311B-0E90-47A8-A21F-049D772E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640"/>
      <w:outlineLvl w:val="0"/>
    </w:pPr>
    <w:rPr>
      <w:b/>
      <w:bCs/>
      <w:i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left="64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525"/>
    </w:pPr>
    <w:rPr>
      <w:rFonts w:ascii="Georgia" w:eastAsia="Georgia" w:hAnsi="Georgia" w:cs="Georgia"/>
      <w:b/>
      <w:bCs/>
      <w:i/>
      <w:sz w:val="36"/>
      <w:szCs w:val="36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1"/>
      <w:ind w:left="1360" w:hanging="360"/>
    </w:pPr>
  </w:style>
  <w:style w:type="paragraph" w:customStyle="1" w:styleId="TableParagraph">
    <w:name w:val="Table Paragraph"/>
    <w:basedOn w:val="Normal"/>
    <w:uiPriority w:val="1"/>
    <w:qFormat/>
    <w:pPr>
      <w:ind w:left="9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f92117684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saif ali</cp:lastModifiedBy>
  <cp:revision>4</cp:revision>
  <dcterms:created xsi:type="dcterms:W3CDTF">2020-12-03T05:53:00Z</dcterms:created>
  <dcterms:modified xsi:type="dcterms:W3CDTF">2020-12-03T06:24:00Z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