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871291" w14:paraId="6495E0ED" w14:textId="77777777">
        <w:tc>
          <w:tcPr>
            <w:tcW w:w="9576" w:type="dxa"/>
          </w:tcPr>
          <w:p w14:paraId="019FA552" w14:textId="77777777" w:rsidR="00871291" w:rsidRDefault="00871291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A3096406F5D4477F93B811CFD08700D0"/>
        </w:placeholder>
        <w:docPartList>
          <w:docPartGallery w:val="Quick Parts"/>
          <w:docPartCategory w:val=" Resume Name"/>
        </w:docPartList>
      </w:sdtPr>
      <w:sdtEndPr/>
      <w:sdtContent>
        <w:p w14:paraId="64E2CF65" w14:textId="77777777" w:rsidR="00871291" w:rsidRDefault="00871291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9"/>
            <w:gridCol w:w="9005"/>
          </w:tblGrid>
          <w:tr w:rsidR="00871291" w14:paraId="6875C40C" w14:textId="7777777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6C3B3F30" w14:textId="77777777" w:rsidR="00871291" w:rsidRDefault="00871291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37F40B0D" w14:textId="77777777" w:rsidR="00871291" w:rsidRDefault="0090777E" w:rsidP="00A51160">
                <w:pPr>
                  <w:pStyle w:val="PersonalName"/>
                  <w:ind w:left="1440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D074BEA283474E169D9BBF27C66B6543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816A53">
                      <w:t>Janhavi Gaikwad</w:t>
                    </w:r>
                  </w:sdtContent>
                </w:sdt>
              </w:p>
              <w:p w14:paraId="2858B9E1" w14:textId="77777777" w:rsidR="00871291" w:rsidRDefault="00816A53" w:rsidP="00A51160">
                <w:pPr>
                  <w:pStyle w:val="AddressText"/>
                  <w:spacing w:line="240" w:lineRule="auto"/>
                  <w:ind w:left="1440"/>
                </w:pPr>
                <w:r>
                  <w:t xml:space="preserve">46/14,Quresh </w:t>
                </w:r>
                <w:proofErr w:type="spellStart"/>
                <w:r>
                  <w:t>Nagar,Kurla,Mumbai</w:t>
                </w:r>
                <w:proofErr w:type="spellEnd"/>
                <w:r>
                  <w:t xml:space="preserve"> 400070</w:t>
                </w:r>
                <w:r w:rsidR="00AF7C8C">
                  <w:t xml:space="preserve">     </w:t>
                </w:r>
              </w:p>
              <w:p w14:paraId="6EDFC381" w14:textId="77777777" w:rsidR="00871291" w:rsidRDefault="0090777E" w:rsidP="00A51160">
                <w:pPr>
                  <w:pStyle w:val="AddressText"/>
                  <w:spacing w:line="240" w:lineRule="auto"/>
                  <w:ind w:left="1440"/>
                </w:pPr>
                <w:r>
                  <w:t xml:space="preserve">Phone: </w:t>
                </w:r>
                <w:r w:rsidR="00816A53">
                  <w:t>9820634823</w:t>
                </w:r>
              </w:p>
              <w:p w14:paraId="195C12BE" w14:textId="77777777" w:rsidR="00871291" w:rsidRDefault="0090777E" w:rsidP="00A51160">
                <w:pPr>
                  <w:pStyle w:val="AddressText"/>
                  <w:spacing w:line="240" w:lineRule="auto"/>
                  <w:ind w:left="1440"/>
                </w:pPr>
                <w:r>
                  <w:t xml:space="preserve">E-mail: </w:t>
                </w:r>
                <w:r w:rsidR="00816A53">
                  <w:t>janhavigaikwad7@gmail.com</w:t>
                </w:r>
              </w:p>
              <w:p w14:paraId="7C47C5A2" w14:textId="77777777" w:rsidR="00871291" w:rsidRDefault="00871291">
                <w:pPr>
                  <w:pStyle w:val="AddressText"/>
                  <w:spacing w:line="240" w:lineRule="auto"/>
                  <w:rPr>
                    <w:sz w:val="24"/>
                  </w:rPr>
                </w:pPr>
              </w:p>
            </w:tc>
          </w:tr>
        </w:tbl>
        <w:p w14:paraId="08EEE54B" w14:textId="77777777" w:rsidR="00871291" w:rsidRDefault="00505E2A">
          <w:pPr>
            <w:pStyle w:val="NoSpacing"/>
          </w:pPr>
        </w:p>
      </w:sdtContent>
    </w:sdt>
    <w:p w14:paraId="4FDF150F" w14:textId="77777777" w:rsidR="00871291" w:rsidRDefault="00871291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871291" w14:paraId="1032F1D1" w14:textId="77777777" w:rsidTr="00B55479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3C37BDBC" w14:textId="77777777" w:rsidR="00871291" w:rsidRDefault="00871291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176B49B" w14:textId="77777777" w:rsidR="00871291" w:rsidRPr="005E11F7" w:rsidRDefault="0090777E" w:rsidP="00816A53">
            <w:pPr>
              <w:pStyle w:val="Section"/>
              <w:shd w:val="clear" w:color="auto" w:fill="DDE9EC" w:themeFill="background2"/>
              <w:rPr>
                <w:color w:val="528693" w:themeColor="background2" w:themeShade="80"/>
              </w:rPr>
            </w:pPr>
            <w:r w:rsidRPr="005E11F7">
              <w:rPr>
                <w:color w:val="528693" w:themeColor="background2" w:themeShade="80"/>
              </w:rPr>
              <w:t>Objectives</w:t>
            </w:r>
          </w:p>
          <w:p w14:paraId="01FB79F3" w14:textId="77777777" w:rsidR="00871291" w:rsidRDefault="00816A53" w:rsidP="00A51160">
            <w:pPr>
              <w:pStyle w:val="SubsectionText"/>
            </w:pPr>
            <w:r>
              <w:t xml:space="preserve">  To obtain a challenging position in a high quality engineering environment where my academic skills will add value to organization operations </w:t>
            </w:r>
          </w:p>
          <w:p w14:paraId="27821860" w14:textId="77777777" w:rsidR="00A51160" w:rsidRPr="005E11F7" w:rsidRDefault="00A51160" w:rsidP="00A51160">
            <w:pPr>
              <w:pStyle w:val="Section"/>
              <w:shd w:val="clear" w:color="auto" w:fill="DDE9EC" w:themeFill="background2"/>
              <w:rPr>
                <w:color w:val="528693" w:themeColor="background2" w:themeShade="80"/>
              </w:rPr>
            </w:pPr>
            <w:r w:rsidRPr="005E11F7">
              <w:rPr>
                <w:color w:val="528693" w:themeColor="background2" w:themeShade="80"/>
              </w:rPr>
              <w:t>Personal Details</w:t>
            </w:r>
          </w:p>
          <w:p w14:paraId="44EDDE17" w14:textId="77777777" w:rsidR="00FC4980" w:rsidRDefault="008C4669" w:rsidP="00FC4980">
            <w:pPr>
              <w:spacing w:line="240" w:lineRule="auto"/>
            </w:pPr>
            <w:r>
              <w:t>Name</w:t>
            </w:r>
            <w:r w:rsidR="00FC4980">
              <w:t xml:space="preserve">                 </w:t>
            </w:r>
            <w:r>
              <w:t xml:space="preserve"> : Janhavi Gaikwad</w:t>
            </w:r>
          </w:p>
          <w:p w14:paraId="746DE035" w14:textId="77777777" w:rsidR="008C4669" w:rsidRDefault="008C4669" w:rsidP="00FC4980">
            <w:pPr>
              <w:spacing w:line="240" w:lineRule="auto"/>
            </w:pPr>
            <w:r>
              <w:t xml:space="preserve">Date of Birth </w:t>
            </w:r>
            <w:r w:rsidR="00FC4980">
              <w:t xml:space="preserve">       : 14 september,1997</w:t>
            </w:r>
          </w:p>
          <w:p w14:paraId="363F58E0" w14:textId="77777777" w:rsidR="00FC4980" w:rsidRDefault="00FC4980" w:rsidP="00FC4980">
            <w:pPr>
              <w:spacing w:line="240" w:lineRule="auto"/>
            </w:pPr>
            <w:r>
              <w:t>Gender                : Female</w:t>
            </w:r>
          </w:p>
          <w:p w14:paraId="37415A86" w14:textId="77777777" w:rsidR="00FC4980" w:rsidRDefault="00FC4980" w:rsidP="00FC4980">
            <w:pPr>
              <w:spacing w:line="240" w:lineRule="auto"/>
            </w:pPr>
            <w:r>
              <w:t xml:space="preserve">Marital Status      : Single  </w:t>
            </w:r>
          </w:p>
          <w:p w14:paraId="613A95A7" w14:textId="77777777" w:rsidR="00FC4980" w:rsidRDefault="00FC4980" w:rsidP="00FC4980">
            <w:pPr>
              <w:spacing w:line="240" w:lineRule="auto"/>
            </w:pPr>
            <w:r>
              <w:t>Nationality            : Indian</w:t>
            </w:r>
          </w:p>
          <w:p w14:paraId="1F8C12BE" w14:textId="77777777" w:rsidR="00A51160" w:rsidRPr="00A51160" w:rsidRDefault="008C4669" w:rsidP="00A51160">
            <w:r>
              <w:t xml:space="preserve"> </w:t>
            </w:r>
          </w:p>
          <w:p w14:paraId="5BB7CC27" w14:textId="77777777" w:rsidR="00871291" w:rsidRPr="005E11F7" w:rsidRDefault="0090777E" w:rsidP="007A2145">
            <w:pPr>
              <w:pStyle w:val="Section"/>
              <w:shd w:val="clear" w:color="auto" w:fill="DDE9EC" w:themeFill="background2"/>
              <w:rPr>
                <w:color w:val="528693" w:themeColor="background2" w:themeShade="80"/>
              </w:rPr>
            </w:pPr>
            <w:r w:rsidRPr="005E11F7">
              <w:rPr>
                <w:color w:val="528693" w:themeColor="background2" w:themeShade="80"/>
              </w:rPr>
              <w:t>Education</w:t>
            </w:r>
            <w:r w:rsidR="007A2145" w:rsidRPr="005E11F7">
              <w:rPr>
                <w:color w:val="528693" w:themeColor="background2" w:themeShade="80"/>
              </w:rPr>
              <w:t>al Qualification</w:t>
            </w:r>
          </w:p>
          <w:p w14:paraId="351FD8CC" w14:textId="77777777" w:rsidR="007A2145" w:rsidRPr="007A2145" w:rsidRDefault="007A2145" w:rsidP="00A51160">
            <w:r>
              <w:t xml:space="preserve">   Persuading B.E Fifth semester in Aeronautical Engineering from Priyadarshini College of Engineering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728"/>
              <w:gridCol w:w="1795"/>
              <w:gridCol w:w="916"/>
              <w:gridCol w:w="1504"/>
              <w:gridCol w:w="1684"/>
              <w:gridCol w:w="1262"/>
            </w:tblGrid>
            <w:tr w:rsidR="00E55D15" w14:paraId="2F6300AA" w14:textId="77777777" w:rsidTr="00E55D15">
              <w:tc>
                <w:tcPr>
                  <w:tcW w:w="728" w:type="dxa"/>
                </w:tcPr>
                <w:p w14:paraId="21CCE1C7" w14:textId="77777777" w:rsidR="00E55D15" w:rsidRDefault="00E55D15" w:rsidP="007A2145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proofErr w:type="spellStart"/>
                  <w:r>
                    <w:t>Sr.No</w:t>
                  </w:r>
                  <w:proofErr w:type="spellEnd"/>
                </w:p>
              </w:tc>
              <w:tc>
                <w:tcPr>
                  <w:tcW w:w="1795" w:type="dxa"/>
                </w:tcPr>
                <w:p w14:paraId="4BFE56B3" w14:textId="77777777" w:rsidR="00E55D15" w:rsidRDefault="00E55D15" w:rsidP="007A2145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Examination</w:t>
                  </w:r>
                </w:p>
              </w:tc>
              <w:tc>
                <w:tcPr>
                  <w:tcW w:w="916" w:type="dxa"/>
                </w:tcPr>
                <w:p w14:paraId="7750EED6" w14:textId="77777777" w:rsidR="00E55D15" w:rsidRDefault="00E55D15" w:rsidP="007A2145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Year of passing</w:t>
                  </w:r>
                </w:p>
              </w:tc>
              <w:tc>
                <w:tcPr>
                  <w:tcW w:w="1504" w:type="dxa"/>
                </w:tcPr>
                <w:p w14:paraId="76E77177" w14:textId="77777777" w:rsidR="00E55D15" w:rsidRDefault="00E55D15" w:rsidP="007A2145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Institution</w:t>
                  </w:r>
                </w:p>
              </w:tc>
              <w:tc>
                <w:tcPr>
                  <w:tcW w:w="1684" w:type="dxa"/>
                </w:tcPr>
                <w:p w14:paraId="27F8C776" w14:textId="77777777" w:rsidR="00E55D15" w:rsidRDefault="00E55D15" w:rsidP="007A2145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University/Board</w:t>
                  </w:r>
                </w:p>
              </w:tc>
              <w:tc>
                <w:tcPr>
                  <w:tcW w:w="1262" w:type="dxa"/>
                </w:tcPr>
                <w:p w14:paraId="0E08BCA2" w14:textId="77777777" w:rsidR="00E55D15" w:rsidRDefault="00E55D15" w:rsidP="007A2145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Grades</w:t>
                  </w:r>
                </w:p>
                <w:p w14:paraId="00394043" w14:textId="77777777" w:rsidR="00E55D15" w:rsidRDefault="00E55D15" w:rsidP="007A2145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(%/CGPA)</w:t>
                  </w:r>
                </w:p>
              </w:tc>
            </w:tr>
            <w:tr w:rsidR="000D1D62" w14:paraId="6CEC2A38" w14:textId="77777777" w:rsidTr="00E55D15">
              <w:tc>
                <w:tcPr>
                  <w:tcW w:w="728" w:type="dxa"/>
                </w:tcPr>
                <w:p w14:paraId="5E64D566" w14:textId="19E92C0C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1795" w:type="dxa"/>
                </w:tcPr>
                <w:p w14:paraId="5D5B8D55" w14:textId="3F2BCFAA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B.E 7</w:t>
                  </w:r>
                  <w:r w:rsidRPr="00AE3046">
                    <w:rPr>
                      <w:vertAlign w:val="superscript"/>
                    </w:rPr>
                    <w:t>th</w:t>
                  </w:r>
                  <w:r>
                    <w:rPr>
                      <w:vertAlign w:val="superscript"/>
                    </w:rPr>
                    <w:t xml:space="preserve"> </w:t>
                  </w:r>
                  <w:proofErr w:type="spellStart"/>
                  <w:r>
                    <w:t>sem</w:t>
                  </w:r>
                  <w:proofErr w:type="spellEnd"/>
                </w:p>
              </w:tc>
              <w:tc>
                <w:tcPr>
                  <w:tcW w:w="916" w:type="dxa"/>
                </w:tcPr>
                <w:p w14:paraId="1C49E992" w14:textId="0BDA5E1A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2019</w:t>
                  </w:r>
                </w:p>
              </w:tc>
              <w:tc>
                <w:tcPr>
                  <w:tcW w:w="1504" w:type="dxa"/>
                </w:tcPr>
                <w:p w14:paraId="5A924AE6" w14:textId="4CD693E1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PCE Nagpur</w:t>
                  </w:r>
                </w:p>
              </w:tc>
              <w:tc>
                <w:tcPr>
                  <w:tcW w:w="1684" w:type="dxa"/>
                </w:tcPr>
                <w:p w14:paraId="3950309F" w14:textId="5EF406D0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 w:rsidRPr="000E4D6B">
                    <w:t>RTMNU</w:t>
                  </w:r>
                </w:p>
              </w:tc>
              <w:tc>
                <w:tcPr>
                  <w:tcW w:w="1262" w:type="dxa"/>
                </w:tcPr>
                <w:p w14:paraId="54662026" w14:textId="7665A3A2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7.56</w:t>
                  </w:r>
                </w:p>
              </w:tc>
            </w:tr>
            <w:tr w:rsidR="000D1D62" w14:paraId="2280F813" w14:textId="77777777" w:rsidTr="00E55D15">
              <w:tc>
                <w:tcPr>
                  <w:tcW w:w="728" w:type="dxa"/>
                </w:tcPr>
                <w:p w14:paraId="041D47B0" w14:textId="5FA4CAB4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1795" w:type="dxa"/>
                </w:tcPr>
                <w:p w14:paraId="7253E933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B.E 6</w:t>
                  </w:r>
                  <w:r w:rsidRPr="00AE3046">
                    <w:rPr>
                      <w:vertAlign w:val="superscript"/>
                    </w:rPr>
                    <w:t>th</w:t>
                  </w:r>
                  <w:r>
                    <w:rPr>
                      <w:vertAlign w:val="superscript"/>
                    </w:rPr>
                    <w:t xml:space="preserve"> </w:t>
                  </w:r>
                  <w:proofErr w:type="spellStart"/>
                  <w:r>
                    <w:t>sem</w:t>
                  </w:r>
                  <w:proofErr w:type="spellEnd"/>
                </w:p>
              </w:tc>
              <w:tc>
                <w:tcPr>
                  <w:tcW w:w="916" w:type="dxa"/>
                </w:tcPr>
                <w:p w14:paraId="1826478F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2019</w:t>
                  </w:r>
                </w:p>
              </w:tc>
              <w:tc>
                <w:tcPr>
                  <w:tcW w:w="1504" w:type="dxa"/>
                </w:tcPr>
                <w:p w14:paraId="0F940082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PCE Nagpur</w:t>
                  </w:r>
                </w:p>
              </w:tc>
              <w:tc>
                <w:tcPr>
                  <w:tcW w:w="1684" w:type="dxa"/>
                </w:tcPr>
                <w:p w14:paraId="3BE4409C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 w:rsidRPr="000E4D6B">
                    <w:t>RTMNU</w:t>
                  </w:r>
                </w:p>
              </w:tc>
              <w:tc>
                <w:tcPr>
                  <w:tcW w:w="1262" w:type="dxa"/>
                </w:tcPr>
                <w:p w14:paraId="3E8F8227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8.28</w:t>
                  </w:r>
                </w:p>
              </w:tc>
            </w:tr>
            <w:tr w:rsidR="000D1D62" w14:paraId="7F33E856" w14:textId="77777777" w:rsidTr="00E55D15">
              <w:tc>
                <w:tcPr>
                  <w:tcW w:w="728" w:type="dxa"/>
                </w:tcPr>
                <w:p w14:paraId="48B9A594" w14:textId="5E744FC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1795" w:type="dxa"/>
                </w:tcPr>
                <w:p w14:paraId="1511ECD8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B.E 5</w:t>
                  </w:r>
                  <w:r w:rsidRPr="00AE3046">
                    <w:rPr>
                      <w:vertAlign w:val="superscript"/>
                    </w:rPr>
                    <w:t>th</w:t>
                  </w:r>
                  <w:r>
                    <w:rPr>
                      <w:vertAlign w:val="superscript"/>
                    </w:rPr>
                    <w:t xml:space="preserve"> </w:t>
                  </w:r>
                  <w:proofErr w:type="spellStart"/>
                  <w:r>
                    <w:t>sem</w:t>
                  </w:r>
                  <w:proofErr w:type="spellEnd"/>
                </w:p>
              </w:tc>
              <w:tc>
                <w:tcPr>
                  <w:tcW w:w="916" w:type="dxa"/>
                </w:tcPr>
                <w:p w14:paraId="6BB7D848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2018</w:t>
                  </w:r>
                </w:p>
              </w:tc>
              <w:tc>
                <w:tcPr>
                  <w:tcW w:w="1504" w:type="dxa"/>
                </w:tcPr>
                <w:p w14:paraId="06F13CBE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PCE Nagpur</w:t>
                  </w:r>
                </w:p>
              </w:tc>
              <w:tc>
                <w:tcPr>
                  <w:tcW w:w="1684" w:type="dxa"/>
                </w:tcPr>
                <w:p w14:paraId="6FB3FECA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 w:rsidRPr="000E4D6B">
                    <w:t>RTMNU</w:t>
                  </w:r>
                </w:p>
              </w:tc>
              <w:tc>
                <w:tcPr>
                  <w:tcW w:w="1262" w:type="dxa"/>
                </w:tcPr>
                <w:p w14:paraId="67428D4E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8.50</w:t>
                  </w:r>
                </w:p>
              </w:tc>
            </w:tr>
            <w:tr w:rsidR="000D1D62" w14:paraId="0D15A2C6" w14:textId="77777777" w:rsidTr="00E55D15">
              <w:tc>
                <w:tcPr>
                  <w:tcW w:w="728" w:type="dxa"/>
                </w:tcPr>
                <w:p w14:paraId="056526E1" w14:textId="4ADBA933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1795" w:type="dxa"/>
                </w:tcPr>
                <w:p w14:paraId="14912E21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B.E 4</w:t>
                  </w:r>
                  <w:r w:rsidRPr="00E55D15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proofErr w:type="spellStart"/>
                  <w:r>
                    <w:t>sem</w:t>
                  </w:r>
                  <w:proofErr w:type="spellEnd"/>
                </w:p>
              </w:tc>
              <w:tc>
                <w:tcPr>
                  <w:tcW w:w="916" w:type="dxa"/>
                </w:tcPr>
                <w:p w14:paraId="20A357CB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2018</w:t>
                  </w:r>
                </w:p>
              </w:tc>
              <w:tc>
                <w:tcPr>
                  <w:tcW w:w="1504" w:type="dxa"/>
                </w:tcPr>
                <w:p w14:paraId="356BDC3E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PCE Nagpur</w:t>
                  </w:r>
                </w:p>
              </w:tc>
              <w:tc>
                <w:tcPr>
                  <w:tcW w:w="1684" w:type="dxa"/>
                </w:tcPr>
                <w:p w14:paraId="05ECF3AB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RTMNU</w:t>
                  </w:r>
                </w:p>
              </w:tc>
              <w:tc>
                <w:tcPr>
                  <w:tcW w:w="1262" w:type="dxa"/>
                </w:tcPr>
                <w:p w14:paraId="6E4CA2FC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8.58</w:t>
                  </w:r>
                </w:p>
              </w:tc>
            </w:tr>
            <w:tr w:rsidR="000D1D62" w14:paraId="53A82050" w14:textId="77777777" w:rsidTr="00E55D15">
              <w:tc>
                <w:tcPr>
                  <w:tcW w:w="728" w:type="dxa"/>
                </w:tcPr>
                <w:p w14:paraId="121237E9" w14:textId="06D36F6F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1795" w:type="dxa"/>
                </w:tcPr>
                <w:p w14:paraId="5FF79F0A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B.E. 3</w:t>
                  </w:r>
                  <w:r w:rsidRPr="00E55D15">
                    <w:rPr>
                      <w:vertAlign w:val="superscript"/>
                    </w:rPr>
                    <w:t>rd</w:t>
                  </w:r>
                  <w:r>
                    <w:rPr>
                      <w:vertAlign w:val="superscript"/>
                    </w:rPr>
                    <w:t xml:space="preserve"> </w:t>
                  </w:r>
                  <w:proofErr w:type="spellStart"/>
                  <w:r>
                    <w:t>sem</w:t>
                  </w:r>
                  <w:proofErr w:type="spellEnd"/>
                </w:p>
              </w:tc>
              <w:tc>
                <w:tcPr>
                  <w:tcW w:w="916" w:type="dxa"/>
                </w:tcPr>
                <w:p w14:paraId="399D21B8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2017</w:t>
                  </w:r>
                </w:p>
              </w:tc>
              <w:tc>
                <w:tcPr>
                  <w:tcW w:w="1504" w:type="dxa"/>
                </w:tcPr>
                <w:p w14:paraId="5C235693" w14:textId="77777777" w:rsidR="000D1D62" w:rsidRDefault="000D1D62" w:rsidP="000D1D62">
                  <w:r w:rsidRPr="00FC7B8C">
                    <w:t>PCE Nagpur</w:t>
                  </w:r>
                </w:p>
              </w:tc>
              <w:tc>
                <w:tcPr>
                  <w:tcW w:w="1684" w:type="dxa"/>
                </w:tcPr>
                <w:p w14:paraId="52BD3139" w14:textId="77777777" w:rsidR="000D1D62" w:rsidRDefault="000D1D62" w:rsidP="000D1D62">
                  <w:r w:rsidRPr="000E4D6B">
                    <w:t>RTMNU</w:t>
                  </w:r>
                </w:p>
              </w:tc>
              <w:tc>
                <w:tcPr>
                  <w:tcW w:w="1262" w:type="dxa"/>
                </w:tcPr>
                <w:p w14:paraId="3F164028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9.48</w:t>
                  </w:r>
                </w:p>
              </w:tc>
            </w:tr>
            <w:tr w:rsidR="000D1D62" w14:paraId="17E0CF4A" w14:textId="77777777" w:rsidTr="00E55D15">
              <w:tc>
                <w:tcPr>
                  <w:tcW w:w="728" w:type="dxa"/>
                </w:tcPr>
                <w:p w14:paraId="73EC7879" w14:textId="16946491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6.</w:t>
                  </w:r>
                </w:p>
              </w:tc>
              <w:tc>
                <w:tcPr>
                  <w:tcW w:w="1795" w:type="dxa"/>
                </w:tcPr>
                <w:p w14:paraId="51D6AAE0" w14:textId="77777777" w:rsidR="000D1D62" w:rsidRPr="00E55D15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B.E. 2</w:t>
                  </w:r>
                  <w:r w:rsidRPr="00E55D15">
                    <w:rPr>
                      <w:vertAlign w:val="superscript"/>
                    </w:rPr>
                    <w:t>nd</w:t>
                  </w:r>
                  <w:r>
                    <w:t xml:space="preserve"> </w:t>
                  </w:r>
                  <w:proofErr w:type="spellStart"/>
                  <w:r>
                    <w:t>sem</w:t>
                  </w:r>
                  <w:proofErr w:type="spellEnd"/>
                  <w:r>
                    <w:rPr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916" w:type="dxa"/>
                </w:tcPr>
                <w:p w14:paraId="33662306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2017</w:t>
                  </w:r>
                </w:p>
              </w:tc>
              <w:tc>
                <w:tcPr>
                  <w:tcW w:w="1504" w:type="dxa"/>
                </w:tcPr>
                <w:p w14:paraId="705A7A3D" w14:textId="77777777" w:rsidR="000D1D62" w:rsidRDefault="000D1D62" w:rsidP="000D1D62">
                  <w:r w:rsidRPr="00FC7B8C">
                    <w:t>PCE Nagpur</w:t>
                  </w:r>
                </w:p>
              </w:tc>
              <w:tc>
                <w:tcPr>
                  <w:tcW w:w="1684" w:type="dxa"/>
                </w:tcPr>
                <w:p w14:paraId="5A1066ED" w14:textId="77777777" w:rsidR="000D1D62" w:rsidRDefault="000D1D62" w:rsidP="000D1D62">
                  <w:r w:rsidRPr="000E4D6B">
                    <w:t>RTMNU</w:t>
                  </w:r>
                </w:p>
              </w:tc>
              <w:tc>
                <w:tcPr>
                  <w:tcW w:w="1262" w:type="dxa"/>
                </w:tcPr>
                <w:p w14:paraId="42497A2C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9.33</w:t>
                  </w:r>
                </w:p>
              </w:tc>
            </w:tr>
            <w:tr w:rsidR="000D1D62" w14:paraId="3CACB41A" w14:textId="77777777" w:rsidTr="00E55D15">
              <w:tc>
                <w:tcPr>
                  <w:tcW w:w="728" w:type="dxa"/>
                </w:tcPr>
                <w:p w14:paraId="267D138A" w14:textId="7B5574C3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1795" w:type="dxa"/>
                </w:tcPr>
                <w:p w14:paraId="27635DD1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B.E. 1</w:t>
                  </w:r>
                  <w:r w:rsidRPr="00E55D15">
                    <w:rPr>
                      <w:vertAlign w:val="superscript"/>
                    </w:rPr>
                    <w:t>st</w:t>
                  </w:r>
                  <w:r>
                    <w:t xml:space="preserve"> </w:t>
                  </w:r>
                  <w:proofErr w:type="spellStart"/>
                  <w:r>
                    <w:t>sem</w:t>
                  </w:r>
                  <w:proofErr w:type="spellEnd"/>
                </w:p>
              </w:tc>
              <w:tc>
                <w:tcPr>
                  <w:tcW w:w="916" w:type="dxa"/>
                </w:tcPr>
                <w:p w14:paraId="2A12D5BF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2016</w:t>
                  </w:r>
                </w:p>
              </w:tc>
              <w:tc>
                <w:tcPr>
                  <w:tcW w:w="1504" w:type="dxa"/>
                </w:tcPr>
                <w:p w14:paraId="2F9ECA6B" w14:textId="77777777" w:rsidR="000D1D62" w:rsidRDefault="000D1D62" w:rsidP="000D1D62">
                  <w:r w:rsidRPr="00FC7B8C">
                    <w:t>PCE Nagpur</w:t>
                  </w:r>
                </w:p>
              </w:tc>
              <w:tc>
                <w:tcPr>
                  <w:tcW w:w="1684" w:type="dxa"/>
                </w:tcPr>
                <w:p w14:paraId="79C83007" w14:textId="77777777" w:rsidR="000D1D62" w:rsidRDefault="000D1D62" w:rsidP="000D1D62">
                  <w:r w:rsidRPr="000E4D6B">
                    <w:t>RTMNU</w:t>
                  </w:r>
                </w:p>
              </w:tc>
              <w:tc>
                <w:tcPr>
                  <w:tcW w:w="1262" w:type="dxa"/>
                </w:tcPr>
                <w:p w14:paraId="0FE76F7C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9.46</w:t>
                  </w:r>
                </w:p>
              </w:tc>
            </w:tr>
            <w:tr w:rsidR="000D1D62" w14:paraId="7D2CD82C" w14:textId="77777777" w:rsidTr="00E55D15">
              <w:tc>
                <w:tcPr>
                  <w:tcW w:w="728" w:type="dxa"/>
                </w:tcPr>
                <w:p w14:paraId="48860AEF" w14:textId="35F0883F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1795" w:type="dxa"/>
                </w:tcPr>
                <w:p w14:paraId="595E4339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12</w:t>
                  </w:r>
                  <w:r w:rsidRPr="00E55D15">
                    <w:rPr>
                      <w:vertAlign w:val="superscript"/>
                    </w:rPr>
                    <w:t>th</w:t>
                  </w:r>
                </w:p>
              </w:tc>
              <w:tc>
                <w:tcPr>
                  <w:tcW w:w="916" w:type="dxa"/>
                </w:tcPr>
                <w:p w14:paraId="1045B7BA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2015</w:t>
                  </w:r>
                </w:p>
              </w:tc>
              <w:tc>
                <w:tcPr>
                  <w:tcW w:w="1504" w:type="dxa"/>
                </w:tcPr>
                <w:p w14:paraId="5DA62220" w14:textId="77777777" w:rsidR="000D1D62" w:rsidRDefault="000D1D62" w:rsidP="000D1D62">
                  <w:r>
                    <w:t>K.J. Somaiya</w:t>
                  </w:r>
                </w:p>
              </w:tc>
              <w:tc>
                <w:tcPr>
                  <w:tcW w:w="1684" w:type="dxa"/>
                </w:tcPr>
                <w:p w14:paraId="4978115F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HSC</w:t>
                  </w:r>
                </w:p>
              </w:tc>
              <w:tc>
                <w:tcPr>
                  <w:tcW w:w="1262" w:type="dxa"/>
                </w:tcPr>
                <w:p w14:paraId="1E3F4AFF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75.54%</w:t>
                  </w:r>
                </w:p>
              </w:tc>
            </w:tr>
            <w:tr w:rsidR="000D1D62" w14:paraId="10A24C34" w14:textId="77777777" w:rsidTr="00E55D15">
              <w:tc>
                <w:tcPr>
                  <w:tcW w:w="728" w:type="dxa"/>
                </w:tcPr>
                <w:p w14:paraId="3C6E1163" w14:textId="240DE2F2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9.</w:t>
                  </w:r>
                </w:p>
              </w:tc>
              <w:tc>
                <w:tcPr>
                  <w:tcW w:w="1795" w:type="dxa"/>
                </w:tcPr>
                <w:p w14:paraId="659DD11D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10</w:t>
                  </w:r>
                  <w:r w:rsidRPr="00E55D15">
                    <w:rPr>
                      <w:vertAlign w:val="superscript"/>
                    </w:rPr>
                    <w:t>th</w:t>
                  </w:r>
                </w:p>
              </w:tc>
              <w:tc>
                <w:tcPr>
                  <w:tcW w:w="916" w:type="dxa"/>
                </w:tcPr>
                <w:p w14:paraId="726C30AE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2013</w:t>
                  </w:r>
                </w:p>
              </w:tc>
              <w:tc>
                <w:tcPr>
                  <w:tcW w:w="1504" w:type="dxa"/>
                </w:tcPr>
                <w:p w14:paraId="3B9479AC" w14:textId="77777777" w:rsidR="000D1D62" w:rsidRDefault="000D1D62" w:rsidP="000D1D62">
                  <w:r>
                    <w:t xml:space="preserve">S.K.P. </w:t>
                  </w:r>
                  <w:proofErr w:type="spellStart"/>
                  <w:r>
                    <w:t>Walawalkar</w:t>
                  </w:r>
                  <w:proofErr w:type="spellEnd"/>
                </w:p>
              </w:tc>
              <w:tc>
                <w:tcPr>
                  <w:tcW w:w="1684" w:type="dxa"/>
                </w:tcPr>
                <w:p w14:paraId="4A0C9C11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SSC</w:t>
                  </w:r>
                </w:p>
              </w:tc>
              <w:tc>
                <w:tcPr>
                  <w:tcW w:w="1262" w:type="dxa"/>
                </w:tcPr>
                <w:p w14:paraId="60CC172F" w14:textId="77777777" w:rsidR="000D1D62" w:rsidRDefault="000D1D62" w:rsidP="000D1D62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</w:pPr>
                  <w:r>
                    <w:t>90.73%</w:t>
                  </w:r>
                </w:p>
              </w:tc>
            </w:tr>
          </w:tbl>
          <w:p w14:paraId="3D523078" w14:textId="77777777" w:rsidR="00871291" w:rsidRDefault="00871291" w:rsidP="007A2145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14:paraId="151A53AC" w14:textId="77777777" w:rsidR="00FC4980" w:rsidRDefault="00FC4980" w:rsidP="007A2145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  <w:r>
              <w:t>List of Acronyms :</w:t>
            </w:r>
          </w:p>
          <w:p w14:paraId="2E08AC6D" w14:textId="77777777" w:rsidR="00FC4980" w:rsidRPr="00FC4980" w:rsidRDefault="00FC4980" w:rsidP="007A2145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t xml:space="preserve">       </w:t>
            </w:r>
            <w:r w:rsidRPr="00FC4980">
              <w:rPr>
                <w:sz w:val="16"/>
                <w:szCs w:val="16"/>
              </w:rPr>
              <w:t>PCE : Priyadarshini College of Engineering</w:t>
            </w:r>
          </w:p>
          <w:p w14:paraId="1DCB9B41" w14:textId="77777777" w:rsidR="00FC4980" w:rsidRDefault="00FC4980" w:rsidP="007A2145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RTMNU : </w:t>
            </w:r>
            <w:proofErr w:type="spellStart"/>
            <w:r>
              <w:rPr>
                <w:sz w:val="16"/>
                <w:szCs w:val="16"/>
              </w:rPr>
              <w:t>Rashtrasant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Tukdoji</w:t>
            </w:r>
            <w:proofErr w:type="spellEnd"/>
            <w:r>
              <w:rPr>
                <w:sz w:val="16"/>
                <w:szCs w:val="16"/>
              </w:rPr>
              <w:t xml:space="preserve"> Maharaj Nagpur University </w:t>
            </w:r>
          </w:p>
          <w:p w14:paraId="270FD54C" w14:textId="77777777" w:rsidR="00FC4980" w:rsidRDefault="00FC4980" w:rsidP="007A2145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SSC : Secondary School Certificate</w:t>
            </w:r>
          </w:p>
          <w:p w14:paraId="25767F6E" w14:textId="77777777" w:rsidR="00FC4980" w:rsidRPr="00FC4980" w:rsidRDefault="00FC4980" w:rsidP="007A2145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</w:p>
          <w:p w14:paraId="4E0368FD" w14:textId="77777777" w:rsidR="00871291" w:rsidRDefault="00871291">
            <w:pPr>
              <w:spacing w:after="0" w:line="240" w:lineRule="auto"/>
            </w:pPr>
          </w:p>
          <w:p w14:paraId="73DF9D6E" w14:textId="77777777" w:rsidR="0035097D" w:rsidRPr="005E11F7" w:rsidRDefault="0035097D" w:rsidP="005E11F7">
            <w:pPr>
              <w:pStyle w:val="Section"/>
              <w:shd w:val="clear" w:color="auto" w:fill="DDE9EC" w:themeFill="background2"/>
              <w:spacing w:after="0"/>
              <w:rPr>
                <w:color w:val="528693" w:themeColor="background2" w:themeShade="80"/>
              </w:rPr>
            </w:pPr>
            <w:r w:rsidRPr="005E11F7">
              <w:rPr>
                <w:color w:val="528693" w:themeColor="background2" w:themeShade="80"/>
              </w:rPr>
              <w:t>Project details :</w:t>
            </w:r>
          </w:p>
          <w:p w14:paraId="64A777E6" w14:textId="77777777" w:rsidR="0035097D" w:rsidRPr="003A62F2" w:rsidRDefault="0035097D" w:rsidP="0035097D">
            <w:pPr>
              <w:spacing w:line="240" w:lineRule="auto"/>
              <w:rPr>
                <w:b/>
                <w:bCs/>
              </w:rPr>
            </w:pPr>
            <w:r w:rsidRPr="003A62F2">
              <w:rPr>
                <w:b/>
                <w:bCs/>
              </w:rPr>
              <w:t>Title : To design an efficient algorithm for CFD preprocessing.</w:t>
            </w:r>
          </w:p>
          <w:p w14:paraId="07AFA4F9" w14:textId="77777777" w:rsidR="0035097D" w:rsidRDefault="0035097D" w:rsidP="0035097D">
            <w:pPr>
              <w:spacing w:line="240" w:lineRule="auto"/>
            </w:pPr>
            <w:r>
              <w:t xml:space="preserve">Description : </w:t>
            </w:r>
            <w:r w:rsidR="003A62F2">
              <w:t>In this an algorithm to modify mesh information in desired form is recreated so that it will take minimum time process lakhs of element information in few seconds.</w:t>
            </w:r>
          </w:p>
          <w:p w14:paraId="7858A5F1" w14:textId="77777777" w:rsidR="003A62F2" w:rsidRDefault="003A62F2" w:rsidP="0035097D">
            <w:pPr>
              <w:spacing w:line="240" w:lineRule="auto"/>
            </w:pPr>
            <w:r>
              <w:t>Duration : Two months</w:t>
            </w:r>
          </w:p>
          <w:p w14:paraId="7BE3054F" w14:textId="77777777" w:rsidR="003A62F2" w:rsidRDefault="003A62F2" w:rsidP="0035097D">
            <w:pPr>
              <w:spacing w:line="240" w:lineRule="auto"/>
            </w:pPr>
            <w:r>
              <w:t>Learnings : During this period I learned new language like FORTRAN, also I learned about CFD preprocessing and various compatible softwar</w:t>
            </w:r>
            <w:r w:rsidR="00AE3046">
              <w:t>e</w:t>
            </w:r>
            <w:r>
              <w:t xml:space="preserve"> for same apart from technical stuff I learned the way to approach a problem,</w:t>
            </w:r>
          </w:p>
          <w:p w14:paraId="4F4FA428" w14:textId="77777777" w:rsidR="003A62F2" w:rsidRDefault="003A62F2" w:rsidP="0035097D">
            <w:pPr>
              <w:spacing w:line="240" w:lineRule="auto"/>
            </w:pPr>
          </w:p>
          <w:p w14:paraId="3D596122" w14:textId="77777777" w:rsidR="003A62F2" w:rsidRPr="00C939EA" w:rsidRDefault="003A62F2" w:rsidP="0035097D">
            <w:pPr>
              <w:spacing w:line="240" w:lineRule="auto"/>
              <w:rPr>
                <w:b/>
                <w:bCs/>
              </w:rPr>
            </w:pPr>
            <w:r w:rsidRPr="00C939EA">
              <w:rPr>
                <w:b/>
                <w:bCs/>
              </w:rPr>
              <w:t>Title : Design of Ornithopter Wing</w:t>
            </w:r>
          </w:p>
          <w:p w14:paraId="28F01D96" w14:textId="77777777" w:rsidR="003A62F2" w:rsidRDefault="003A62F2" w:rsidP="0035097D">
            <w:pPr>
              <w:spacing w:line="240" w:lineRule="auto"/>
            </w:pPr>
            <w:r>
              <w:t>Description : This was a mini project in which we designed a ornithopter wing for the efficient flappin</w:t>
            </w:r>
            <w:r w:rsidR="00AE3046">
              <w:t>g</w:t>
            </w:r>
            <w:r>
              <w:t xml:space="preserve"> flight.</w:t>
            </w:r>
          </w:p>
          <w:p w14:paraId="1EABBADE" w14:textId="77777777" w:rsidR="003A62F2" w:rsidRDefault="003A62F2" w:rsidP="0035097D">
            <w:pPr>
              <w:spacing w:line="240" w:lineRule="auto"/>
            </w:pPr>
            <w:r>
              <w:t>Duration : Five months</w:t>
            </w:r>
          </w:p>
          <w:p w14:paraId="3D2C930B" w14:textId="77777777" w:rsidR="003A62F2" w:rsidRDefault="003A62F2" w:rsidP="0035097D">
            <w:pPr>
              <w:spacing w:line="240" w:lineRule="auto"/>
            </w:pPr>
            <w:r>
              <w:t>Learnings : During the course of project I learned software like CATIA, also new airfoil series for flapping wing flight</w:t>
            </w:r>
          </w:p>
          <w:p w14:paraId="7211CFE8" w14:textId="77777777" w:rsidR="00C939EA" w:rsidRPr="005E11F7" w:rsidRDefault="00C939EA" w:rsidP="005E11F7">
            <w:pPr>
              <w:pStyle w:val="Section"/>
              <w:shd w:val="clear" w:color="auto" w:fill="DDE9EC" w:themeFill="background2"/>
              <w:rPr>
                <w:color w:val="528693" w:themeColor="background2" w:themeShade="80"/>
              </w:rPr>
            </w:pPr>
            <w:r w:rsidRPr="005E11F7">
              <w:rPr>
                <w:color w:val="528693" w:themeColor="background2" w:themeShade="80"/>
              </w:rPr>
              <w:t>Professional Qualification :</w:t>
            </w:r>
          </w:p>
          <w:p w14:paraId="3061D8FD" w14:textId="77777777" w:rsidR="00C939EA" w:rsidRDefault="00C939EA" w:rsidP="00C939EA">
            <w:pPr>
              <w:pStyle w:val="ListParagraph"/>
              <w:numPr>
                <w:ilvl w:val="0"/>
                <w:numId w:val="41"/>
              </w:numPr>
            </w:pPr>
            <w:r>
              <w:t>Did 2 months fellowship in IIT Madras on project title ‘An efficient algorithm for CFD preprocessing’</w:t>
            </w:r>
          </w:p>
          <w:p w14:paraId="34CE365B" w14:textId="77777777" w:rsidR="00B81CFA" w:rsidRDefault="00B81CFA" w:rsidP="00C939EA">
            <w:pPr>
              <w:pStyle w:val="ListParagraph"/>
              <w:numPr>
                <w:ilvl w:val="0"/>
                <w:numId w:val="41"/>
              </w:numPr>
            </w:pPr>
            <w:r>
              <w:t>Did certification course of CATIA</w:t>
            </w:r>
          </w:p>
          <w:p w14:paraId="66080FBB" w14:textId="77777777" w:rsidR="00B81CFA" w:rsidRDefault="00B81CFA" w:rsidP="00B81CFA">
            <w:pPr>
              <w:pStyle w:val="ListParagraph"/>
              <w:numPr>
                <w:ilvl w:val="0"/>
                <w:numId w:val="41"/>
              </w:numPr>
            </w:pPr>
            <w:r>
              <w:t>Did certification course of ANSYS</w:t>
            </w:r>
          </w:p>
          <w:p w14:paraId="5E506E7F" w14:textId="77777777" w:rsidR="00554B58" w:rsidRPr="005E11F7" w:rsidRDefault="00554B58" w:rsidP="005E11F7">
            <w:pPr>
              <w:pStyle w:val="Section"/>
              <w:shd w:val="clear" w:color="auto" w:fill="DDE9EC" w:themeFill="background2"/>
              <w:spacing w:after="0"/>
              <w:rPr>
                <w:color w:val="528693" w:themeColor="background2" w:themeShade="80"/>
              </w:rPr>
            </w:pPr>
            <w:r w:rsidRPr="005E11F7">
              <w:rPr>
                <w:color w:val="528693" w:themeColor="background2" w:themeShade="80"/>
              </w:rPr>
              <w:t>Achievements :</w:t>
            </w:r>
          </w:p>
          <w:p w14:paraId="4EABD7C0" w14:textId="77777777" w:rsidR="00554B58" w:rsidRDefault="00554B58" w:rsidP="00554B58">
            <w:pPr>
              <w:pStyle w:val="ListParagraph"/>
              <w:numPr>
                <w:ilvl w:val="0"/>
                <w:numId w:val="31"/>
              </w:numPr>
            </w:pPr>
            <w:r>
              <w:t>Got 1</w:t>
            </w:r>
            <w:r w:rsidRPr="00554B58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 xml:space="preserve">rank in science exam held on state level by Marathi </w:t>
            </w:r>
            <w:proofErr w:type="spellStart"/>
            <w:r>
              <w:t>Vidnyan</w:t>
            </w:r>
            <w:proofErr w:type="spellEnd"/>
            <w:r>
              <w:t xml:space="preserve"> Parishad</w:t>
            </w:r>
          </w:p>
          <w:p w14:paraId="3180C3E2" w14:textId="77777777" w:rsidR="00554B58" w:rsidRDefault="00554B58" w:rsidP="00554B58">
            <w:pPr>
              <w:pStyle w:val="ListParagraph"/>
              <w:numPr>
                <w:ilvl w:val="0"/>
                <w:numId w:val="31"/>
              </w:numPr>
            </w:pPr>
            <w:r>
              <w:t>Got 2</w:t>
            </w:r>
            <w:r w:rsidRPr="00554B58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>
              <w:t>rank in interschool science problem solving competition</w:t>
            </w:r>
          </w:p>
          <w:p w14:paraId="33E7747E" w14:textId="77777777" w:rsidR="00554B58" w:rsidRDefault="00554B58" w:rsidP="00554B58">
            <w:pPr>
              <w:pStyle w:val="ListParagraph"/>
              <w:numPr>
                <w:ilvl w:val="0"/>
                <w:numId w:val="31"/>
              </w:numPr>
            </w:pPr>
            <w:r>
              <w:t>Was university topper in 3</w:t>
            </w:r>
            <w:r w:rsidRPr="00554B58">
              <w:rPr>
                <w:vertAlign w:val="superscript"/>
              </w:rPr>
              <w:t>rd</w:t>
            </w:r>
            <w:r>
              <w:rPr>
                <w:vertAlign w:val="superscript"/>
              </w:rPr>
              <w:t xml:space="preserve"> </w:t>
            </w:r>
            <w:r>
              <w:t>semester.</w:t>
            </w:r>
          </w:p>
          <w:p w14:paraId="516CD2E0" w14:textId="77777777" w:rsidR="00B55479" w:rsidRDefault="00B55479" w:rsidP="00B55479">
            <w:pPr>
              <w:pStyle w:val="ListParagraph"/>
              <w:numPr>
                <w:ilvl w:val="0"/>
                <w:numId w:val="31"/>
              </w:numPr>
            </w:pPr>
            <w:r>
              <w:t>Got 1</w:t>
            </w:r>
            <w:r w:rsidRPr="00B55479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>rank in poster presentation competition held by Engineering Graphics department of PCE</w:t>
            </w:r>
          </w:p>
          <w:p w14:paraId="56E2B1B1" w14:textId="77777777" w:rsidR="00AD58C9" w:rsidRPr="005E11F7" w:rsidRDefault="00AD58C9" w:rsidP="005E11F7">
            <w:pPr>
              <w:pStyle w:val="Section"/>
              <w:shd w:val="clear" w:color="auto" w:fill="DDE9EC" w:themeFill="background2"/>
              <w:rPr>
                <w:color w:val="528693" w:themeColor="background2" w:themeShade="80"/>
              </w:rPr>
            </w:pPr>
            <w:r w:rsidRPr="005E11F7">
              <w:rPr>
                <w:color w:val="528693" w:themeColor="background2" w:themeShade="80"/>
              </w:rPr>
              <w:t>Strengths</w:t>
            </w:r>
            <w:r w:rsidR="005E11F7">
              <w:rPr>
                <w:color w:val="528693" w:themeColor="background2" w:themeShade="80"/>
              </w:rPr>
              <w:t xml:space="preserve"> :</w:t>
            </w:r>
          </w:p>
          <w:p w14:paraId="51C7B6BB" w14:textId="77777777" w:rsidR="00AD58C9" w:rsidRDefault="00AD58C9" w:rsidP="00AD58C9">
            <w:pPr>
              <w:pStyle w:val="ListParagraph"/>
              <w:numPr>
                <w:ilvl w:val="0"/>
                <w:numId w:val="32"/>
              </w:numPr>
            </w:pPr>
            <w:r>
              <w:t>Communication Ski</w:t>
            </w:r>
            <w:r w:rsidR="00AE3046">
              <w:t>l</w:t>
            </w:r>
            <w:r>
              <w:t>l</w:t>
            </w:r>
          </w:p>
          <w:p w14:paraId="75B9FF31" w14:textId="77777777" w:rsidR="00AD58C9" w:rsidRDefault="00B55479" w:rsidP="00AD58C9">
            <w:pPr>
              <w:pStyle w:val="ListParagraph"/>
              <w:numPr>
                <w:ilvl w:val="0"/>
                <w:numId w:val="32"/>
              </w:numPr>
            </w:pPr>
            <w:r>
              <w:t>Leadership Skills</w:t>
            </w:r>
          </w:p>
          <w:p w14:paraId="7B800424" w14:textId="77777777" w:rsidR="00AD58C9" w:rsidRDefault="00AD58C9" w:rsidP="00AD58C9">
            <w:pPr>
              <w:pStyle w:val="ListParagraph"/>
              <w:numPr>
                <w:ilvl w:val="0"/>
                <w:numId w:val="32"/>
              </w:numPr>
            </w:pPr>
            <w:r>
              <w:t>Hardworking</w:t>
            </w:r>
          </w:p>
          <w:p w14:paraId="792BD754" w14:textId="77777777" w:rsidR="00B55479" w:rsidRDefault="00B55479" w:rsidP="00AD58C9">
            <w:pPr>
              <w:pStyle w:val="ListParagraph"/>
              <w:numPr>
                <w:ilvl w:val="0"/>
                <w:numId w:val="32"/>
              </w:numPr>
            </w:pPr>
            <w:r>
              <w:t>Creative thinking</w:t>
            </w:r>
          </w:p>
          <w:p w14:paraId="21F0B445" w14:textId="77777777" w:rsidR="00B55479" w:rsidRDefault="00B55479" w:rsidP="00B55479">
            <w:pPr>
              <w:pStyle w:val="ListParagraph"/>
            </w:pPr>
          </w:p>
          <w:p w14:paraId="2A406D32" w14:textId="77777777" w:rsidR="005E11F7" w:rsidRDefault="005E11F7" w:rsidP="00B55479">
            <w:pPr>
              <w:pStyle w:val="ListParagraph"/>
            </w:pPr>
          </w:p>
          <w:p w14:paraId="04A9DE80" w14:textId="77777777" w:rsidR="00AD58C9" w:rsidRPr="005E11F7" w:rsidRDefault="00AD58C9" w:rsidP="005E11F7">
            <w:pPr>
              <w:pStyle w:val="Section"/>
              <w:shd w:val="clear" w:color="auto" w:fill="DDE9EC" w:themeFill="background2"/>
              <w:rPr>
                <w:color w:val="528693" w:themeColor="background2" w:themeShade="80"/>
              </w:rPr>
            </w:pPr>
            <w:r w:rsidRPr="005E11F7">
              <w:rPr>
                <w:color w:val="528693" w:themeColor="background2" w:themeShade="80"/>
              </w:rPr>
              <w:lastRenderedPageBreak/>
              <w:t>Technical Exposure</w:t>
            </w:r>
            <w:r w:rsidR="005E11F7">
              <w:rPr>
                <w:color w:val="528693" w:themeColor="background2" w:themeShade="80"/>
              </w:rPr>
              <w:t xml:space="preserve"> :</w:t>
            </w:r>
          </w:p>
          <w:p w14:paraId="03C984FC" w14:textId="77777777" w:rsidR="00AD58C9" w:rsidRDefault="00AD58C9" w:rsidP="00AD58C9">
            <w:pPr>
              <w:spacing w:line="240" w:lineRule="auto"/>
            </w:pPr>
            <w:r w:rsidRPr="0090777E">
              <w:rPr>
                <w:b/>
              </w:rPr>
              <w:t xml:space="preserve">Computer </w:t>
            </w:r>
            <w:r w:rsidR="00AE3046" w:rsidRPr="0090777E">
              <w:rPr>
                <w:b/>
              </w:rPr>
              <w:t>Literacy</w:t>
            </w:r>
            <w:r>
              <w:t xml:space="preserve"> : Computer operations of MS office &amp; Internet</w:t>
            </w:r>
          </w:p>
          <w:p w14:paraId="64FF58AA" w14:textId="77777777" w:rsidR="00AD58C9" w:rsidRDefault="00AD58C9" w:rsidP="00AD58C9">
            <w:pPr>
              <w:spacing w:line="240" w:lineRule="auto"/>
            </w:pPr>
            <w:r w:rsidRPr="0090777E">
              <w:rPr>
                <w:b/>
              </w:rPr>
              <w:t xml:space="preserve">Software </w:t>
            </w:r>
            <w:r w:rsidR="00AE3046" w:rsidRPr="0090777E">
              <w:rPr>
                <w:b/>
              </w:rPr>
              <w:t>Literacy</w:t>
            </w:r>
            <w:r>
              <w:t xml:space="preserve"> </w:t>
            </w:r>
            <w:r w:rsidR="0090777E">
              <w:t xml:space="preserve"> :  CATIA, ANSYS</w:t>
            </w:r>
            <w:r w:rsidR="00C939EA">
              <w:t>, GAMBIT</w:t>
            </w:r>
          </w:p>
          <w:p w14:paraId="32F9568A" w14:textId="77777777" w:rsidR="00C939EA" w:rsidRDefault="00C939EA" w:rsidP="00AD58C9">
            <w:pPr>
              <w:spacing w:line="240" w:lineRule="auto"/>
            </w:pPr>
            <w:r w:rsidRPr="00C939EA">
              <w:rPr>
                <w:b/>
                <w:bCs/>
              </w:rPr>
              <w:t>Computer Languages Known</w:t>
            </w:r>
            <w:r>
              <w:t xml:space="preserve"> : C , FORTRAN</w:t>
            </w:r>
          </w:p>
          <w:p w14:paraId="6AA0697B" w14:textId="77777777" w:rsidR="00B81CFA" w:rsidRPr="005E11F7" w:rsidRDefault="005E11F7" w:rsidP="005E11F7">
            <w:pPr>
              <w:pStyle w:val="Section"/>
              <w:shd w:val="clear" w:color="auto" w:fill="DDE9EC" w:themeFill="background2"/>
              <w:rPr>
                <w:color w:val="528693" w:themeColor="background2" w:themeShade="80"/>
              </w:rPr>
            </w:pPr>
            <w:r w:rsidRPr="005E11F7">
              <w:rPr>
                <w:color w:val="528693" w:themeColor="background2" w:themeShade="80"/>
              </w:rPr>
              <w:t>Extra-Curricular</w:t>
            </w:r>
            <w:r w:rsidR="00B81CFA" w:rsidRPr="005E11F7">
              <w:rPr>
                <w:color w:val="528693" w:themeColor="background2" w:themeShade="80"/>
              </w:rPr>
              <w:t xml:space="preserve"> activities :</w:t>
            </w:r>
          </w:p>
          <w:p w14:paraId="26FB7611" w14:textId="77777777" w:rsidR="00B81CFA" w:rsidRDefault="00B81CFA" w:rsidP="00B81CFA">
            <w:pPr>
              <w:pStyle w:val="ListParagraph"/>
              <w:numPr>
                <w:ilvl w:val="0"/>
                <w:numId w:val="42"/>
              </w:numPr>
            </w:pPr>
            <w:r>
              <w:t>Was part of many social cause activities done by Rotaract club of PCE</w:t>
            </w:r>
            <w:r w:rsidR="00AE3046">
              <w:t>.</w:t>
            </w:r>
          </w:p>
          <w:p w14:paraId="17ED309C" w14:textId="77777777" w:rsidR="00B81CFA" w:rsidRDefault="00B81CFA" w:rsidP="00B81CFA">
            <w:pPr>
              <w:pStyle w:val="ListParagraph"/>
              <w:numPr>
                <w:ilvl w:val="0"/>
                <w:numId w:val="42"/>
              </w:numPr>
            </w:pPr>
            <w:r>
              <w:t>Participated in many technical competitions like project presentation</w:t>
            </w:r>
            <w:r w:rsidR="00AE3046">
              <w:t>.</w:t>
            </w:r>
          </w:p>
          <w:p w14:paraId="016EA0A0" w14:textId="77777777" w:rsidR="00B81CFA" w:rsidRDefault="00AE3046" w:rsidP="00B81CFA">
            <w:pPr>
              <w:pStyle w:val="ListParagraph"/>
              <w:numPr>
                <w:ilvl w:val="0"/>
                <w:numId w:val="42"/>
              </w:numPr>
            </w:pPr>
            <w:r>
              <w:t>Participated in creative competition like poster presentation.</w:t>
            </w:r>
          </w:p>
          <w:p w14:paraId="0C14C656" w14:textId="77777777" w:rsidR="00AE3046" w:rsidRPr="00B81CFA" w:rsidRDefault="00AE3046" w:rsidP="00AE3046">
            <w:pPr>
              <w:pStyle w:val="ListParagraph"/>
              <w:numPr>
                <w:ilvl w:val="0"/>
                <w:numId w:val="42"/>
              </w:numPr>
            </w:pPr>
            <w:r>
              <w:t>Participated in speech competitions.</w:t>
            </w:r>
          </w:p>
          <w:p w14:paraId="14098B2A" w14:textId="77777777" w:rsidR="0090777E" w:rsidRPr="005E11F7" w:rsidRDefault="00B81CFA" w:rsidP="005E11F7">
            <w:pPr>
              <w:pStyle w:val="Section"/>
              <w:shd w:val="clear" w:color="auto" w:fill="DDE9EC" w:themeFill="background2"/>
              <w:rPr>
                <w:color w:val="528693" w:themeColor="background2" w:themeShade="80"/>
              </w:rPr>
            </w:pPr>
            <w:r w:rsidRPr="005E11F7">
              <w:rPr>
                <w:color w:val="528693" w:themeColor="background2" w:themeShade="80"/>
              </w:rPr>
              <w:t>Position of Responsibility</w:t>
            </w:r>
            <w:r w:rsidR="005E11F7">
              <w:rPr>
                <w:color w:val="528693" w:themeColor="background2" w:themeShade="80"/>
              </w:rPr>
              <w:t xml:space="preserve"> :</w:t>
            </w:r>
          </w:p>
          <w:p w14:paraId="4D2C98E5" w14:textId="77777777" w:rsidR="0090777E" w:rsidRDefault="00C939EA" w:rsidP="0090777E">
            <w:pPr>
              <w:pStyle w:val="ListParagraph"/>
              <w:numPr>
                <w:ilvl w:val="0"/>
                <w:numId w:val="35"/>
              </w:numPr>
            </w:pPr>
            <w:r>
              <w:t>Bore</w:t>
            </w:r>
            <w:r w:rsidR="0090777E">
              <w:t xml:space="preserve"> rank of </w:t>
            </w:r>
            <w:proofErr w:type="spellStart"/>
            <w:r w:rsidR="0090777E">
              <w:t>Sergent</w:t>
            </w:r>
            <w:proofErr w:type="spellEnd"/>
            <w:r w:rsidR="0090777E">
              <w:t xml:space="preserve"> in 3MAH ENGR COY NCC</w:t>
            </w:r>
          </w:p>
          <w:p w14:paraId="42F26817" w14:textId="77777777" w:rsidR="0090777E" w:rsidRDefault="0090777E" w:rsidP="0090777E">
            <w:pPr>
              <w:pStyle w:val="ListParagraph"/>
              <w:numPr>
                <w:ilvl w:val="0"/>
                <w:numId w:val="35"/>
              </w:numPr>
            </w:pPr>
            <w:r>
              <w:t>B</w:t>
            </w:r>
            <w:r w:rsidR="0035097D">
              <w:t>o</w:t>
            </w:r>
            <w:r>
              <w:t>r</w:t>
            </w:r>
            <w:r w:rsidR="0035097D">
              <w:t>e</w:t>
            </w:r>
            <w:r>
              <w:t xml:space="preserve"> post of Joint Secretary in </w:t>
            </w:r>
            <w:proofErr w:type="spellStart"/>
            <w:r>
              <w:t>Rotract</w:t>
            </w:r>
            <w:proofErr w:type="spellEnd"/>
            <w:r>
              <w:t xml:space="preserve"> club of PCE</w:t>
            </w:r>
          </w:p>
          <w:p w14:paraId="689002E2" w14:textId="77777777" w:rsidR="0090777E" w:rsidRDefault="0090777E" w:rsidP="0090777E">
            <w:pPr>
              <w:pStyle w:val="ListParagraph"/>
              <w:numPr>
                <w:ilvl w:val="0"/>
                <w:numId w:val="35"/>
              </w:numPr>
            </w:pPr>
            <w:r>
              <w:t xml:space="preserve">Bore post of Secretary in </w:t>
            </w:r>
            <w:proofErr w:type="spellStart"/>
            <w:r>
              <w:t>Vaniteya</w:t>
            </w:r>
            <w:proofErr w:type="spellEnd"/>
            <w:r>
              <w:t xml:space="preserve"> (1</w:t>
            </w:r>
            <w:r w:rsidRPr="0090777E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>year student forum)</w:t>
            </w:r>
          </w:p>
          <w:p w14:paraId="77CB91B5" w14:textId="77777777" w:rsidR="0090777E" w:rsidRDefault="0090777E" w:rsidP="0090777E">
            <w:pPr>
              <w:pStyle w:val="ListParagraph"/>
              <w:numPr>
                <w:ilvl w:val="0"/>
                <w:numId w:val="35"/>
              </w:numPr>
            </w:pPr>
            <w:r>
              <w:t>Bear post of Technical Head in EAGLE (Aero department student forum)</w:t>
            </w:r>
          </w:p>
          <w:p w14:paraId="57A1C563" w14:textId="77777777" w:rsidR="0090777E" w:rsidRPr="005E11F7" w:rsidRDefault="0090777E" w:rsidP="005E11F7">
            <w:pPr>
              <w:pStyle w:val="Section"/>
              <w:shd w:val="clear" w:color="auto" w:fill="DDE9EC" w:themeFill="background2"/>
              <w:rPr>
                <w:color w:val="528693" w:themeColor="background2" w:themeShade="80"/>
              </w:rPr>
            </w:pPr>
            <w:r w:rsidRPr="005E11F7">
              <w:rPr>
                <w:color w:val="528693" w:themeColor="background2" w:themeShade="80"/>
              </w:rPr>
              <w:t>Hobbies &amp; Interest</w:t>
            </w:r>
            <w:r w:rsidR="005E11F7">
              <w:rPr>
                <w:color w:val="528693" w:themeColor="background2" w:themeShade="80"/>
              </w:rPr>
              <w:t xml:space="preserve"> :</w:t>
            </w:r>
          </w:p>
          <w:p w14:paraId="741E51E2" w14:textId="77777777" w:rsidR="0090777E" w:rsidRDefault="0090777E" w:rsidP="0090777E">
            <w:pPr>
              <w:pStyle w:val="ListParagraph"/>
              <w:numPr>
                <w:ilvl w:val="0"/>
                <w:numId w:val="36"/>
              </w:numPr>
            </w:pPr>
            <w:r>
              <w:t xml:space="preserve">Reading </w:t>
            </w:r>
          </w:p>
          <w:p w14:paraId="4A385305" w14:textId="77777777" w:rsidR="0090777E" w:rsidRDefault="0090777E" w:rsidP="0090777E">
            <w:pPr>
              <w:pStyle w:val="ListParagraph"/>
              <w:numPr>
                <w:ilvl w:val="0"/>
                <w:numId w:val="36"/>
              </w:numPr>
            </w:pPr>
            <w:r>
              <w:t>Travelling</w:t>
            </w:r>
          </w:p>
          <w:p w14:paraId="6DD5D3D6" w14:textId="77777777" w:rsidR="0090777E" w:rsidRDefault="0090777E" w:rsidP="0090777E">
            <w:pPr>
              <w:pStyle w:val="ListParagraph"/>
              <w:numPr>
                <w:ilvl w:val="0"/>
                <w:numId w:val="36"/>
              </w:numPr>
            </w:pPr>
            <w:r>
              <w:t>Social Interaction</w:t>
            </w:r>
          </w:p>
          <w:p w14:paraId="3F2C9D99" w14:textId="77777777" w:rsidR="0090777E" w:rsidRDefault="003E15E1" w:rsidP="0090777E">
            <w:pPr>
              <w:pStyle w:val="ListParagraph"/>
              <w:numPr>
                <w:ilvl w:val="0"/>
                <w:numId w:val="36"/>
              </w:numPr>
            </w:pPr>
            <w:r>
              <w:t>Playing Chess</w:t>
            </w:r>
          </w:p>
          <w:p w14:paraId="2DA6BCF1" w14:textId="77777777" w:rsidR="003E15E1" w:rsidRPr="005E11F7" w:rsidRDefault="003E15E1" w:rsidP="005E11F7">
            <w:pPr>
              <w:pStyle w:val="Section"/>
              <w:shd w:val="clear" w:color="auto" w:fill="DDE9EC" w:themeFill="background2"/>
              <w:rPr>
                <w:color w:val="528693" w:themeColor="background2" w:themeShade="80"/>
              </w:rPr>
            </w:pPr>
            <w:r w:rsidRPr="005E11F7">
              <w:rPr>
                <w:color w:val="528693" w:themeColor="background2" w:themeShade="80"/>
              </w:rPr>
              <w:t>Languages Known</w:t>
            </w:r>
            <w:r w:rsidR="005E11F7">
              <w:rPr>
                <w:color w:val="528693" w:themeColor="background2" w:themeShade="80"/>
              </w:rPr>
              <w:t xml:space="preserve"> :</w:t>
            </w:r>
          </w:p>
          <w:p w14:paraId="70AB3287" w14:textId="77777777" w:rsidR="003E15E1" w:rsidRDefault="003E15E1" w:rsidP="003E15E1">
            <w:pPr>
              <w:pStyle w:val="ListParagraph"/>
              <w:numPr>
                <w:ilvl w:val="0"/>
                <w:numId w:val="37"/>
              </w:numPr>
            </w:pPr>
            <w:r>
              <w:t>English</w:t>
            </w:r>
          </w:p>
          <w:p w14:paraId="72BE6218" w14:textId="77777777" w:rsidR="003E15E1" w:rsidRDefault="003E15E1" w:rsidP="003E15E1">
            <w:pPr>
              <w:pStyle w:val="ListParagraph"/>
              <w:numPr>
                <w:ilvl w:val="0"/>
                <w:numId w:val="37"/>
              </w:numPr>
            </w:pPr>
            <w:r>
              <w:t>German</w:t>
            </w:r>
            <w:r w:rsidR="0035097D">
              <w:t>(A1 certification)</w:t>
            </w:r>
          </w:p>
          <w:p w14:paraId="0CC63912" w14:textId="77777777" w:rsidR="003E15E1" w:rsidRDefault="003E15E1" w:rsidP="003E15E1">
            <w:pPr>
              <w:pStyle w:val="ListParagraph"/>
              <w:numPr>
                <w:ilvl w:val="0"/>
                <w:numId w:val="37"/>
              </w:numPr>
            </w:pPr>
            <w:r>
              <w:t>Hindi</w:t>
            </w:r>
          </w:p>
          <w:p w14:paraId="2B880EE1" w14:textId="77777777" w:rsidR="003E15E1" w:rsidRDefault="003E15E1" w:rsidP="003E15E1">
            <w:pPr>
              <w:pStyle w:val="ListParagraph"/>
              <w:numPr>
                <w:ilvl w:val="0"/>
                <w:numId w:val="37"/>
              </w:numPr>
            </w:pPr>
            <w:r>
              <w:t>Marathi</w:t>
            </w:r>
          </w:p>
          <w:p w14:paraId="1DAF8F14" w14:textId="77777777" w:rsidR="005E11F7" w:rsidRDefault="005E11F7" w:rsidP="005E11F7">
            <w:pPr>
              <w:pStyle w:val="ListParagraph"/>
            </w:pPr>
          </w:p>
          <w:p w14:paraId="7310B4B9" w14:textId="77777777" w:rsidR="005E11F7" w:rsidRDefault="005E11F7" w:rsidP="005E11F7">
            <w:pPr>
              <w:pStyle w:val="ListParagraph"/>
            </w:pPr>
          </w:p>
          <w:p w14:paraId="62F221D4" w14:textId="77777777" w:rsidR="005E11F7" w:rsidRDefault="005E11F7" w:rsidP="005E11F7">
            <w:pPr>
              <w:pStyle w:val="ListParagraph"/>
            </w:pPr>
          </w:p>
          <w:p w14:paraId="7E08AF55" w14:textId="77777777" w:rsidR="005E11F7" w:rsidRDefault="005E11F7" w:rsidP="005E11F7">
            <w:pPr>
              <w:pStyle w:val="ListParagraph"/>
            </w:pPr>
          </w:p>
          <w:p w14:paraId="2E3B509B" w14:textId="77777777" w:rsidR="005E11F7" w:rsidRDefault="005E11F7" w:rsidP="005E11F7">
            <w:pPr>
              <w:pStyle w:val="ListParagraph"/>
            </w:pPr>
          </w:p>
          <w:p w14:paraId="3490268C" w14:textId="77777777" w:rsidR="005E11F7" w:rsidRDefault="005E11F7" w:rsidP="005E11F7">
            <w:pPr>
              <w:pStyle w:val="ListParagraph"/>
            </w:pPr>
          </w:p>
          <w:p w14:paraId="19239357" w14:textId="77777777" w:rsidR="005E11F7" w:rsidRPr="003E15E1" w:rsidRDefault="005E11F7" w:rsidP="005E11F7">
            <w:pPr>
              <w:pStyle w:val="ListParagraph"/>
            </w:pPr>
          </w:p>
          <w:p w14:paraId="04D83937" w14:textId="77777777" w:rsidR="0090777E" w:rsidRPr="005E11F7" w:rsidRDefault="003E15E1" w:rsidP="005E11F7">
            <w:pPr>
              <w:pStyle w:val="Section"/>
              <w:shd w:val="clear" w:color="auto" w:fill="DDE9EC" w:themeFill="background2"/>
              <w:spacing w:after="0"/>
              <w:rPr>
                <w:b w:val="0"/>
                <w:color w:val="528693" w:themeColor="background2" w:themeShade="80"/>
              </w:rPr>
            </w:pPr>
            <w:r w:rsidRPr="005E11F7">
              <w:rPr>
                <w:bCs/>
                <w:color w:val="528693" w:themeColor="background2" w:themeShade="80"/>
              </w:rPr>
              <w:t>Declaration</w:t>
            </w:r>
            <w:r w:rsidR="005E11F7">
              <w:rPr>
                <w:bCs/>
                <w:color w:val="528693" w:themeColor="background2" w:themeShade="80"/>
              </w:rPr>
              <w:t xml:space="preserve"> :</w:t>
            </w:r>
          </w:p>
          <w:p w14:paraId="7617A6D4" w14:textId="77777777" w:rsidR="003E15E1" w:rsidRDefault="003E15E1" w:rsidP="003E15E1">
            <w:r>
              <w:t xml:space="preserve">      I hereby declare that the above written particulars are true to the best of my knowledge and </w:t>
            </w:r>
            <w:r w:rsidR="00AE3046">
              <w:t>belief</w:t>
            </w:r>
            <w:r>
              <w:t>.</w:t>
            </w:r>
          </w:p>
          <w:p w14:paraId="04680788" w14:textId="77777777" w:rsidR="003E15E1" w:rsidRDefault="003E15E1" w:rsidP="003E15E1"/>
          <w:p w14:paraId="25F5B144" w14:textId="0D8C4553" w:rsidR="003E15E1" w:rsidRPr="003E15E1" w:rsidRDefault="003E15E1" w:rsidP="003E15E1">
            <w:pPr>
              <w:rPr>
                <w:b/>
              </w:rPr>
            </w:pPr>
            <w:r w:rsidRPr="003E15E1">
              <w:rPr>
                <w:b/>
              </w:rPr>
              <w:t>Date</w:t>
            </w:r>
            <w:r>
              <w:t xml:space="preserve"> :   </w:t>
            </w:r>
            <w:r w:rsidR="00DF5DE6">
              <w:t>26</w:t>
            </w:r>
            <w:r>
              <w:t xml:space="preserve"> / </w:t>
            </w:r>
            <w:r w:rsidR="00DF5DE6">
              <w:t>06</w:t>
            </w:r>
            <w:r>
              <w:t xml:space="preserve"> /</w:t>
            </w:r>
            <w:r w:rsidR="00DF5DE6">
              <w:t xml:space="preserve"> 2020</w:t>
            </w:r>
          </w:p>
          <w:p w14:paraId="5D9E54C5" w14:textId="77777777" w:rsidR="003E15E1" w:rsidRDefault="003E15E1" w:rsidP="003E15E1">
            <w:r w:rsidRPr="003E15E1">
              <w:rPr>
                <w:b/>
              </w:rPr>
              <w:t>Place : Nagpur</w:t>
            </w:r>
            <w:r>
              <w:t xml:space="preserve">                                                                                </w:t>
            </w:r>
          </w:p>
          <w:p w14:paraId="1E26E5F5" w14:textId="77777777" w:rsidR="003E15E1" w:rsidRDefault="003E15E1" w:rsidP="003E15E1"/>
          <w:p w14:paraId="55509A0E" w14:textId="77777777" w:rsidR="003E15E1" w:rsidRPr="003E15E1" w:rsidRDefault="003E15E1" w:rsidP="003E15E1">
            <w:r>
              <w:t xml:space="preserve">                                                                                                            JANHAVI GAIKWAD</w:t>
            </w: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71291" w14:paraId="25EF6927" w14:textId="77777777">
        <w:trPr>
          <w:trHeight w:val="576"/>
        </w:trPr>
        <w:tc>
          <w:tcPr>
            <w:tcW w:w="9576" w:type="dxa"/>
          </w:tcPr>
          <w:p w14:paraId="0D739387" w14:textId="77777777" w:rsidR="00871291" w:rsidRDefault="00871291">
            <w:pPr>
              <w:spacing w:after="0" w:line="240" w:lineRule="auto"/>
            </w:pPr>
          </w:p>
        </w:tc>
      </w:tr>
    </w:tbl>
    <w:p w14:paraId="6CA1BF1A" w14:textId="77777777" w:rsidR="00871291" w:rsidRDefault="00871291"/>
    <w:p w14:paraId="142D42A8" w14:textId="77777777" w:rsidR="00871291" w:rsidRDefault="00871291"/>
    <w:sectPr w:rsidR="0087129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AAF48" w14:textId="77777777" w:rsidR="00505E2A" w:rsidRDefault="00505E2A">
      <w:pPr>
        <w:spacing w:after="0" w:line="240" w:lineRule="auto"/>
      </w:pPr>
      <w:r>
        <w:separator/>
      </w:r>
    </w:p>
  </w:endnote>
  <w:endnote w:type="continuationSeparator" w:id="0">
    <w:p w14:paraId="7DB6DD71" w14:textId="77777777" w:rsidR="00505E2A" w:rsidRDefault="0050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38210" w14:textId="77777777" w:rsidR="0090777E" w:rsidRDefault="0090777E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F7C8C">
      <w:rPr>
        <w:noProof/>
      </w:rPr>
      <w:t>4</w:t>
    </w:r>
    <w:r>
      <w:rPr>
        <w:noProof/>
      </w:rPr>
      <w:fldChar w:fldCharType="end"/>
    </w:r>
    <w:r>
      <w:t xml:space="preserve"> | </w:t>
    </w:r>
    <w:sdt>
      <w:sdtPr>
        <w:id w:val="121446346"/>
        <w:placeholder>
          <w:docPart w:val="DA9452FB774140959597625115A5D438"/>
        </w:placeholder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C8AE6" w14:textId="77777777" w:rsidR="0090777E" w:rsidRDefault="0090777E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F7C8C"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placeholder>
          <w:docPart w:val="E5085D3159C84FA8AC3C1F887660AB81"/>
        </w:placeholder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E6E55" w14:textId="77777777" w:rsidR="00505E2A" w:rsidRDefault="00505E2A">
      <w:pPr>
        <w:spacing w:after="0" w:line="240" w:lineRule="auto"/>
      </w:pPr>
      <w:r>
        <w:separator/>
      </w:r>
    </w:p>
  </w:footnote>
  <w:footnote w:type="continuationSeparator" w:id="0">
    <w:p w14:paraId="1E48723C" w14:textId="77777777" w:rsidR="00505E2A" w:rsidRDefault="0050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5D7E" w14:textId="77777777" w:rsidR="0090777E" w:rsidRDefault="0090777E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placeholder>
          <w:docPart w:val="A2493BBA305242E8A79801ABEADC8B6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t>Janhavi Gaikwad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234F8" w14:textId="77777777" w:rsidR="0090777E" w:rsidRDefault="0090777E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placeholder>
          <w:docPart w:val="A2493BBA305242E8A79801ABEADC8B6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t>Janhavi Gaikwad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01901C89"/>
    <w:multiLevelType w:val="hybridMultilevel"/>
    <w:tmpl w:val="BF301F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7236D"/>
    <w:multiLevelType w:val="hybridMultilevel"/>
    <w:tmpl w:val="ACE6A8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3442"/>
    <w:multiLevelType w:val="hybridMultilevel"/>
    <w:tmpl w:val="1D6037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B1CEB"/>
    <w:multiLevelType w:val="hybridMultilevel"/>
    <w:tmpl w:val="552E46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31D7"/>
    <w:multiLevelType w:val="hybridMultilevel"/>
    <w:tmpl w:val="69B00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9336F"/>
    <w:multiLevelType w:val="hybridMultilevel"/>
    <w:tmpl w:val="C8A2A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34477"/>
    <w:multiLevelType w:val="hybridMultilevel"/>
    <w:tmpl w:val="78E2D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71EEA"/>
    <w:multiLevelType w:val="hybridMultilevel"/>
    <w:tmpl w:val="638A00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C1461"/>
    <w:multiLevelType w:val="hybridMultilevel"/>
    <w:tmpl w:val="DDB27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867A9"/>
    <w:multiLevelType w:val="hybridMultilevel"/>
    <w:tmpl w:val="32E4A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448FE"/>
    <w:multiLevelType w:val="hybridMultilevel"/>
    <w:tmpl w:val="F07A0C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F7EBC"/>
    <w:multiLevelType w:val="hybridMultilevel"/>
    <w:tmpl w:val="6EFE75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3"/>
  </w:num>
  <w:num w:numId="32">
    <w:abstractNumId w:val="17"/>
  </w:num>
  <w:num w:numId="33">
    <w:abstractNumId w:val="14"/>
  </w:num>
  <w:num w:numId="34">
    <w:abstractNumId w:val="21"/>
  </w:num>
  <w:num w:numId="35">
    <w:abstractNumId w:val="20"/>
  </w:num>
  <w:num w:numId="36">
    <w:abstractNumId w:val="10"/>
  </w:num>
  <w:num w:numId="37">
    <w:abstractNumId w:val="12"/>
  </w:num>
  <w:num w:numId="38">
    <w:abstractNumId w:val="11"/>
  </w:num>
  <w:num w:numId="39">
    <w:abstractNumId w:val="18"/>
  </w:num>
  <w:num w:numId="40">
    <w:abstractNumId w:val="16"/>
  </w:num>
  <w:num w:numId="41">
    <w:abstractNumId w:val="1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DateAndTime/>
  <w:hideGrammaticalErrors/>
  <w:proofState w:spelling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53"/>
    <w:rsid w:val="000C26BD"/>
    <w:rsid w:val="000D1D62"/>
    <w:rsid w:val="002032DC"/>
    <w:rsid w:val="00215997"/>
    <w:rsid w:val="0035097D"/>
    <w:rsid w:val="003A62F2"/>
    <w:rsid w:val="003E15E1"/>
    <w:rsid w:val="00505E2A"/>
    <w:rsid w:val="0053547B"/>
    <w:rsid w:val="00554B58"/>
    <w:rsid w:val="005E11F7"/>
    <w:rsid w:val="007A2145"/>
    <w:rsid w:val="00816A53"/>
    <w:rsid w:val="00871291"/>
    <w:rsid w:val="008C4669"/>
    <w:rsid w:val="0090777E"/>
    <w:rsid w:val="00910901"/>
    <w:rsid w:val="009D0B82"/>
    <w:rsid w:val="00A51160"/>
    <w:rsid w:val="00AD58C9"/>
    <w:rsid w:val="00AE3046"/>
    <w:rsid w:val="00AF7C8C"/>
    <w:rsid w:val="00B55479"/>
    <w:rsid w:val="00B81CFA"/>
    <w:rsid w:val="00C939EA"/>
    <w:rsid w:val="00DF5DE6"/>
    <w:rsid w:val="00E55D15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314B"/>
  <w15:docId w15:val="{CECD290B-F4D0-4F6C-950D-5DE1369E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5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indowsApps\Microsoft.Office.Desktop.Word_16000.8528.2136.0_x86__8wekyb3d8bbw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096406F5D4477F93B811CFD0870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83B1-85B2-44C0-9E34-B735CC21859F}"/>
      </w:docPartPr>
      <w:docPartBody>
        <w:p w:rsidR="00427668" w:rsidRDefault="00427668">
          <w:pPr>
            <w:pStyle w:val="A3096406F5D4477F93B811CFD08700D0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074BEA283474E169D9BBF27C66B6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5A8F-6F77-4DCE-AE30-58BA23D6387C}"/>
      </w:docPartPr>
      <w:docPartBody>
        <w:p w:rsidR="00427668" w:rsidRDefault="00427668">
          <w:pPr>
            <w:pStyle w:val="D074BEA283474E169D9BBF27C66B6543"/>
          </w:pPr>
          <w:r>
            <w:t>[Type your name]</w:t>
          </w:r>
        </w:p>
      </w:docPartBody>
    </w:docPart>
    <w:docPart>
      <w:docPartPr>
        <w:name w:val="DA9452FB774140959597625115A5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ED7F-14E3-4EA6-B71C-8D546B7E62E1}"/>
      </w:docPartPr>
      <w:docPartBody>
        <w:p w:rsidR="00427668" w:rsidRDefault="00427668" w:rsidP="00427668">
          <w:pPr>
            <w:pStyle w:val="DA9452FB774140959597625115A5D438"/>
          </w:pPr>
          <w:r>
            <w:rPr>
              <w:rStyle w:val="SubsectionDateChar"/>
            </w:rPr>
            <w:t>[Type the company address]</w:t>
          </w:r>
        </w:p>
      </w:docPartBody>
    </w:docPart>
    <w:docPart>
      <w:docPartPr>
        <w:name w:val="E5085D3159C84FA8AC3C1F887660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F70D-C98A-4E78-ADA2-34ABC336D0FA}"/>
      </w:docPartPr>
      <w:docPartBody>
        <w:p w:rsidR="00427668" w:rsidRDefault="00427668" w:rsidP="00427668">
          <w:pPr>
            <w:pStyle w:val="E5085D3159C84FA8AC3C1F887660AB81"/>
          </w:pPr>
          <w:r>
            <w:t>[Type job responsibilities]</w:t>
          </w:r>
        </w:p>
      </w:docPartBody>
    </w:docPart>
    <w:docPart>
      <w:docPartPr>
        <w:name w:val="A2493BBA305242E8A79801ABEADC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062AA-F2AF-4396-B346-BAD4AAEFCCA4}"/>
      </w:docPartPr>
      <w:docPartBody>
        <w:p w:rsidR="00427668" w:rsidRDefault="00427668" w:rsidP="00427668">
          <w:pPr>
            <w:pStyle w:val="A2493BBA305242E8A79801ABEADC8B68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68"/>
    <w:rsid w:val="002B0FDD"/>
    <w:rsid w:val="00334379"/>
    <w:rsid w:val="00427668"/>
    <w:rsid w:val="00597CC7"/>
    <w:rsid w:val="00C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A3096406F5D4477F93B811CFD08700D0">
    <w:name w:val="A3096406F5D4477F93B811CFD08700D0"/>
  </w:style>
  <w:style w:type="paragraph" w:customStyle="1" w:styleId="D074BEA283474E169D9BBF27C66B6543">
    <w:name w:val="D074BEA283474E169D9BBF27C66B6543"/>
  </w:style>
  <w:style w:type="paragraph" w:customStyle="1" w:styleId="D2156A581E48462E9987FCE70C03C7BF">
    <w:name w:val="D2156A581E48462E9987FCE70C03C7BF"/>
  </w:style>
  <w:style w:type="paragraph" w:customStyle="1" w:styleId="45E72C9B01604C38B56140D19A081ADC">
    <w:name w:val="45E72C9B01604C38B56140D19A081ADC"/>
  </w:style>
  <w:style w:type="paragraph" w:customStyle="1" w:styleId="0B08504E04CA44B0B198B174C3B8F60C">
    <w:name w:val="0B08504E04CA44B0B198B174C3B8F60C"/>
  </w:style>
  <w:style w:type="paragraph" w:customStyle="1" w:styleId="79CAABB5269F41149105D08239137A78">
    <w:name w:val="79CAABB5269F41149105D08239137A78"/>
  </w:style>
  <w:style w:type="paragraph" w:customStyle="1" w:styleId="D63A1090ACB14572880771F2AFC6BBDD">
    <w:name w:val="D63A1090ACB14572880771F2AFC6BBDD"/>
  </w:style>
  <w:style w:type="paragraph" w:customStyle="1" w:styleId="D508C96962FB49CABAF5271AB095365E">
    <w:name w:val="D508C96962FB49CABAF5271AB095365E"/>
  </w:style>
  <w:style w:type="paragraph" w:customStyle="1" w:styleId="SubsectionDate">
    <w:name w:val="Subsection Date"/>
    <w:basedOn w:val="Normal"/>
    <w:link w:val="SubsectionDateChar"/>
    <w:uiPriority w:val="4"/>
    <w:qFormat/>
    <w:rsid w:val="00427668"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427668"/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/>
    </w:rPr>
  </w:style>
  <w:style w:type="paragraph" w:customStyle="1" w:styleId="99ACB0889FF540A0B962AEEE2858C067">
    <w:name w:val="99ACB0889FF540A0B962AEEE2858C067"/>
  </w:style>
  <w:style w:type="paragraph" w:customStyle="1" w:styleId="C9BC2665D15241FCA1A0D36E3324FD85">
    <w:name w:val="C9BC2665D15241FCA1A0D36E3324FD85"/>
  </w:style>
  <w:style w:type="paragraph" w:customStyle="1" w:styleId="F53403AE6C6945598AD351BA14E8C19F">
    <w:name w:val="F53403AE6C6945598AD351BA14E8C19F"/>
  </w:style>
  <w:style w:type="paragraph" w:customStyle="1" w:styleId="20DC274467094820B7A356C1CE9E1480">
    <w:name w:val="20DC274467094820B7A356C1CE9E1480"/>
  </w:style>
  <w:style w:type="paragraph" w:customStyle="1" w:styleId="8642B4E56B244BCCADDEC5F46866BAD1">
    <w:name w:val="8642B4E56B244BCCADDEC5F46866BAD1"/>
  </w:style>
  <w:style w:type="paragraph" w:customStyle="1" w:styleId="ABFCB24748B84CED97D5B419467047A6">
    <w:name w:val="ABFCB24748B84CED97D5B419467047A6"/>
  </w:style>
  <w:style w:type="paragraph" w:customStyle="1" w:styleId="7E9A1C519294449D83A6536DE3521FE5">
    <w:name w:val="7E9A1C519294449D83A6536DE3521FE5"/>
  </w:style>
  <w:style w:type="paragraph" w:customStyle="1" w:styleId="D0E0EF07E2684D7A99B78C410DAE99BF">
    <w:name w:val="D0E0EF07E2684D7A99B78C410DAE99BF"/>
  </w:style>
  <w:style w:type="paragraph" w:customStyle="1" w:styleId="6384D95AD70D44F99F5E02FBDA706C92">
    <w:name w:val="6384D95AD70D44F99F5E02FBDA706C92"/>
  </w:style>
  <w:style w:type="paragraph" w:customStyle="1" w:styleId="25AEE2FE2B2C48FDA0F92313CF813C3B">
    <w:name w:val="25AEE2FE2B2C48FDA0F92313CF813C3B"/>
    <w:rsid w:val="00427668"/>
  </w:style>
  <w:style w:type="paragraph" w:customStyle="1" w:styleId="A8D0BDC4ABEE4B08BB1CE41C24178DE1">
    <w:name w:val="A8D0BDC4ABEE4B08BB1CE41C24178DE1"/>
    <w:rsid w:val="00427668"/>
  </w:style>
  <w:style w:type="paragraph" w:customStyle="1" w:styleId="5233113183F3433CACB940D7FF3EBBAC">
    <w:name w:val="5233113183F3433CACB940D7FF3EBBAC"/>
    <w:rsid w:val="00427668"/>
  </w:style>
  <w:style w:type="paragraph" w:customStyle="1" w:styleId="9E179C07DAC2404DBAD583F98AACD6DA">
    <w:name w:val="9E179C07DAC2404DBAD583F98AACD6DA"/>
    <w:rsid w:val="00427668"/>
  </w:style>
  <w:style w:type="paragraph" w:customStyle="1" w:styleId="FE6572E34351450CBA720FF239D68485">
    <w:name w:val="FE6572E34351450CBA720FF239D68485"/>
    <w:rsid w:val="00427668"/>
  </w:style>
  <w:style w:type="paragraph" w:customStyle="1" w:styleId="C62E343FBC41459FB27C6917055836ED">
    <w:name w:val="C62E343FBC41459FB27C6917055836ED"/>
    <w:rsid w:val="00427668"/>
  </w:style>
  <w:style w:type="paragraph" w:customStyle="1" w:styleId="3676C4576B414D4983E6548CE53ED22D">
    <w:name w:val="3676C4576B414D4983E6548CE53ED22D"/>
    <w:rsid w:val="00427668"/>
  </w:style>
  <w:style w:type="paragraph" w:customStyle="1" w:styleId="CD72A4CBBF5949A18DFB376DB8C32E0D">
    <w:name w:val="CD72A4CBBF5949A18DFB376DB8C32E0D"/>
    <w:rsid w:val="00427668"/>
  </w:style>
  <w:style w:type="paragraph" w:customStyle="1" w:styleId="EEF43DD184D14340895E1DEA6C599FBA">
    <w:name w:val="EEF43DD184D14340895E1DEA6C599FBA"/>
    <w:rsid w:val="00427668"/>
  </w:style>
  <w:style w:type="paragraph" w:customStyle="1" w:styleId="EB1C280F8A38401BA07C8B7DCD9D5C88">
    <w:name w:val="EB1C280F8A38401BA07C8B7DCD9D5C88"/>
    <w:rsid w:val="00427668"/>
  </w:style>
  <w:style w:type="paragraph" w:customStyle="1" w:styleId="914BA8BAAA964A99B79DF376A4373B87">
    <w:name w:val="914BA8BAAA964A99B79DF376A4373B87"/>
    <w:rsid w:val="00427668"/>
  </w:style>
  <w:style w:type="paragraph" w:customStyle="1" w:styleId="DA9452FB774140959597625115A5D438">
    <w:name w:val="DA9452FB774140959597625115A5D438"/>
    <w:rsid w:val="00427668"/>
  </w:style>
  <w:style w:type="paragraph" w:customStyle="1" w:styleId="E5085D3159C84FA8AC3C1F887660AB81">
    <w:name w:val="E5085D3159C84FA8AC3C1F887660AB81"/>
    <w:rsid w:val="00427668"/>
  </w:style>
  <w:style w:type="paragraph" w:customStyle="1" w:styleId="A2493BBA305242E8A79801ABEADC8B68">
    <w:name w:val="A2493BBA305242E8A79801ABEADC8B68"/>
    <w:rsid w:val="00427668"/>
  </w:style>
  <w:style w:type="paragraph" w:customStyle="1" w:styleId="B112D8ADA0F7443EA879B9294DF77666">
    <w:name w:val="B112D8ADA0F7443EA879B9294DF77666"/>
    <w:rsid w:val="00427668"/>
  </w:style>
  <w:style w:type="paragraph" w:customStyle="1" w:styleId="BD5B9D7468384E47B77A6AFF5A4CBCF1">
    <w:name w:val="BD5B9D7468384E47B77A6AFF5A4CBCF1"/>
    <w:rsid w:val="00427668"/>
  </w:style>
  <w:style w:type="paragraph" w:customStyle="1" w:styleId="5538D2DE8AB34B17A32D7551F229299C">
    <w:name w:val="5538D2DE8AB34B17A32D7551F229299C"/>
    <w:rsid w:val="00427668"/>
  </w:style>
  <w:style w:type="paragraph" w:customStyle="1" w:styleId="C35A443E181B465390CC17B246D039F7">
    <w:name w:val="C35A443E181B465390CC17B246D039F7"/>
    <w:rsid w:val="00427668"/>
  </w:style>
  <w:style w:type="paragraph" w:customStyle="1" w:styleId="80020DA186394FB99A4321FAAC64A09F">
    <w:name w:val="80020DA186394FB99A4321FAAC64A09F"/>
    <w:rsid w:val="00427668"/>
  </w:style>
  <w:style w:type="paragraph" w:customStyle="1" w:styleId="CED7146772484FCC8D9F88D43869F51D">
    <w:name w:val="CED7146772484FCC8D9F88D43869F51D"/>
    <w:rsid w:val="00427668"/>
  </w:style>
  <w:style w:type="paragraph" w:customStyle="1" w:styleId="D5B32BCD5E244FBF80637B7664D667A5">
    <w:name w:val="D5B32BCD5E244FBF80637B7664D667A5"/>
    <w:rsid w:val="00427668"/>
  </w:style>
  <w:style w:type="paragraph" w:customStyle="1" w:styleId="455753E58C1D424188C5662A85C982B4">
    <w:name w:val="455753E58C1D424188C5662A85C982B4"/>
    <w:rsid w:val="00427668"/>
  </w:style>
  <w:style w:type="paragraph" w:customStyle="1" w:styleId="A54B93B0433D4F8AA224BC2B9866AE77">
    <w:name w:val="A54B93B0433D4F8AA224BC2B9866AE77"/>
    <w:rsid w:val="00427668"/>
  </w:style>
  <w:style w:type="paragraph" w:customStyle="1" w:styleId="071701B331994A74A22B01022C315FB3">
    <w:name w:val="071701B331994A74A22B01022C315FB3"/>
    <w:rsid w:val="00427668"/>
  </w:style>
  <w:style w:type="paragraph" w:customStyle="1" w:styleId="153501B544734E6E9CE3A478C65FFC68">
    <w:name w:val="153501B544734E6E9CE3A478C65FFC68"/>
    <w:rsid w:val="00427668"/>
  </w:style>
  <w:style w:type="paragraph" w:customStyle="1" w:styleId="9781D4EFB4214556BC4CD9E724CF4CC1">
    <w:name w:val="9781D4EFB4214556BC4CD9E724CF4CC1"/>
    <w:rsid w:val="00427668"/>
  </w:style>
  <w:style w:type="paragraph" w:customStyle="1" w:styleId="5FEE5D562E184DD3B4D06B6B5CB15A56">
    <w:name w:val="5FEE5D562E184DD3B4D06B6B5CB15A56"/>
    <w:rsid w:val="00427668"/>
  </w:style>
  <w:style w:type="paragraph" w:customStyle="1" w:styleId="607DEA528BAB4A54A224774E9DCC454D">
    <w:name w:val="607DEA528BAB4A54A224774E9DCC454D"/>
    <w:rsid w:val="00427668"/>
  </w:style>
  <w:style w:type="paragraph" w:customStyle="1" w:styleId="57070B1E67B940BF8CC9008FDB1247D9">
    <w:name w:val="57070B1E67B940BF8CC9008FDB1247D9"/>
    <w:rsid w:val="00427668"/>
  </w:style>
  <w:style w:type="paragraph" w:customStyle="1" w:styleId="9F7CF1833414404492411F1A28E938AF">
    <w:name w:val="9F7CF1833414404492411F1A28E938AF"/>
    <w:rsid w:val="00427668"/>
  </w:style>
  <w:style w:type="paragraph" w:customStyle="1" w:styleId="5D5903FE27E14802BF013D105F894EA2">
    <w:name w:val="5D5903FE27E14802BF013D105F894EA2"/>
    <w:rsid w:val="00427668"/>
  </w:style>
  <w:style w:type="paragraph" w:customStyle="1" w:styleId="74ACA54B12D24702BF2FA84F342D554D">
    <w:name w:val="74ACA54B12D24702BF2FA84F342D554D"/>
    <w:rsid w:val="00427668"/>
  </w:style>
  <w:style w:type="paragraph" w:customStyle="1" w:styleId="DAEE97A88BED473294E4617A0A37DF35">
    <w:name w:val="DAEE97A88BED473294E4617A0A37DF35"/>
    <w:rsid w:val="00427668"/>
  </w:style>
  <w:style w:type="paragraph" w:customStyle="1" w:styleId="BBE769E89CF64E5FAA306107BE1A80BE">
    <w:name w:val="BBE769E89CF64E5FAA306107BE1A80BE"/>
    <w:rsid w:val="00427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5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Janhavi Gaikwad</dc:creator>
  <cp:lastModifiedBy>janhavi gaikwad</cp:lastModifiedBy>
  <cp:revision>3</cp:revision>
  <cp:lastPrinted>2020-06-25T21:26:00Z</cp:lastPrinted>
  <dcterms:created xsi:type="dcterms:W3CDTF">2020-06-25T21:24:00Z</dcterms:created>
  <dcterms:modified xsi:type="dcterms:W3CDTF">2020-06-25T21:27:00Z</dcterms:modified>
</cp:coreProperties>
</file>