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B5205D" w14:paraId="012147EB" w14:textId="77777777">
        <w:tc>
          <w:tcPr>
            <w:tcW w:w="9576" w:type="dxa"/>
          </w:tcPr>
          <w:p w14:paraId="7325830C" w14:textId="77777777" w:rsidR="00B5205D" w:rsidRDefault="00B5205D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01A8BD3B4E94433FA8170BADF669430F"/>
        </w:placeholder>
        <w:docPartList>
          <w:docPartGallery w:val="Quick Parts"/>
          <w:docPartCategory w:val=" Resume Name"/>
        </w:docPartList>
      </w:sdtPr>
      <w:sdtEndPr>
        <w:rPr>
          <w:rFonts w:asciiTheme="majorBidi" w:hAnsiTheme="majorBidi" w:cstheme="majorBidi"/>
        </w:rPr>
      </w:sdtEndPr>
      <w:sdtContent>
        <w:p w14:paraId="74D0ACDA" w14:textId="77777777" w:rsidR="00B5205D" w:rsidRDefault="00B5205D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5"/>
            <w:gridCol w:w="3107"/>
            <w:gridCol w:w="6112"/>
          </w:tblGrid>
          <w:tr w:rsidR="008600E2" w:rsidRPr="00951012" w14:paraId="62D84006" w14:textId="7B439F19" w:rsidTr="008600E2">
            <w:trPr>
              <w:trHeight w:val="1587"/>
              <w:jc w:val="center"/>
            </w:trPr>
            <w:tc>
              <w:tcPr>
                <w:tcW w:w="125" w:type="dxa"/>
                <w:shd w:val="clear" w:color="auto" w:fill="9FB8CD" w:themeFill="accent2"/>
              </w:tcPr>
              <w:p w14:paraId="04842707" w14:textId="77777777" w:rsidR="008600E2" w:rsidRPr="00951012" w:rsidRDefault="008600E2">
                <w:pPr>
                  <w:spacing w:after="0" w:line="240" w:lineRule="auto"/>
                  <w:rPr>
                    <w:rFonts w:asciiTheme="majorBidi" w:hAnsiTheme="majorBidi" w:cstheme="majorBidi"/>
                  </w:rPr>
                </w:pPr>
              </w:p>
            </w:tc>
            <w:tc>
              <w:tcPr>
                <w:tcW w:w="3107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5CD9F1E9" w14:textId="421F184A" w:rsidR="008600E2" w:rsidRPr="00951012" w:rsidRDefault="00F25362" w:rsidP="00951012">
                <w:pPr>
                  <w:pStyle w:val="PersonalName"/>
                  <w:jc w:val="center"/>
                  <w:rPr>
                    <w:rFonts w:asciiTheme="majorBidi" w:hAnsiTheme="majorBidi" w:cstheme="majorBidi"/>
                    <w:b/>
                    <w:bCs/>
                    <w:i/>
                    <w:iCs/>
                    <w:u w:val="single"/>
                  </w:rPr>
                </w:pPr>
                <w:sdt>
                  <w:sdt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u w:val="single"/>
                    </w:rPr>
                    <w:id w:val="10979384"/>
                    <w:placeholder>
                      <w:docPart w:val="EF89FD5E8F5D45ABA23D5C7D3A39A39A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8600E2" w:rsidRPr="00951012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u w:val="single"/>
                      </w:rPr>
                      <w:t>Priyam Gupta</w:t>
                    </w:r>
                  </w:sdtContent>
                </w:sdt>
              </w:p>
              <w:p w14:paraId="58B996BA" w14:textId="6A2FCE38" w:rsidR="008600E2" w:rsidRPr="00951012" w:rsidRDefault="008600E2" w:rsidP="00553F74">
                <w:pPr>
                  <w:pStyle w:val="AddressText"/>
                  <w:spacing w:line="240" w:lineRule="auto"/>
                  <w:rPr>
                    <w:rFonts w:asciiTheme="majorBidi" w:hAnsiTheme="majorBidi" w:cstheme="majorBidi"/>
                  </w:rPr>
                </w:pPr>
              </w:p>
            </w:tc>
            <w:tc>
              <w:tcPr>
                <w:tcW w:w="6112" w:type="dxa"/>
              </w:tcPr>
              <w:p w14:paraId="470728A3" w14:textId="322EC5D3" w:rsidR="008600E2" w:rsidRPr="008600E2" w:rsidRDefault="008600E2" w:rsidP="008600E2">
                <w:pPr>
                  <w:pStyle w:val="AddressText"/>
                  <w:spacing w:line="240" w:lineRule="auto"/>
                  <w:jc w:val="left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8600E2">
                  <w:rPr>
                    <w:rFonts w:asciiTheme="majorBidi" w:hAnsiTheme="majorBidi" w:cstheme="majorBidi"/>
                    <w:sz w:val="24"/>
                    <w:szCs w:val="24"/>
                  </w:rPr>
                  <w:t>Mobile No.: 9650465735</w:t>
                </w:r>
              </w:p>
              <w:p w14:paraId="78AEDD70" w14:textId="77777777" w:rsidR="008600E2" w:rsidRPr="008600E2" w:rsidRDefault="008600E2" w:rsidP="008600E2">
                <w:pPr>
                  <w:pStyle w:val="AddressText"/>
                  <w:spacing w:line="240" w:lineRule="auto"/>
                  <w:jc w:val="left"/>
                  <w:rPr>
                    <w:rStyle w:val="Hyperlink"/>
                    <w:rFonts w:asciiTheme="majorBidi" w:hAnsiTheme="majorBidi" w:cstheme="majorBidi"/>
                    <w:sz w:val="24"/>
                    <w:szCs w:val="24"/>
                  </w:rPr>
                </w:pPr>
                <w:r w:rsidRPr="008600E2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E-mail: </w:t>
                </w:r>
                <w:hyperlink r:id="rId8" w:history="1">
                  <w:r w:rsidRPr="008600E2">
                    <w:rPr>
                      <w:rStyle w:val="Hyperlink"/>
                      <w:rFonts w:asciiTheme="majorBidi" w:hAnsiTheme="majorBidi" w:cstheme="majorBidi"/>
                      <w:sz w:val="24"/>
                      <w:szCs w:val="24"/>
                    </w:rPr>
                    <w:t>priyam13gupta@gmail.com</w:t>
                  </w:r>
                </w:hyperlink>
              </w:p>
              <w:p w14:paraId="6C3B7505" w14:textId="677204ED" w:rsidR="008600E2" w:rsidRPr="00951012" w:rsidRDefault="008600E2" w:rsidP="008600E2">
                <w:pPr>
                  <w:pStyle w:val="PersonalName"/>
                  <w:jc w:val="left"/>
                  <w:rPr>
                    <w:rFonts w:asciiTheme="majorBidi" w:hAnsiTheme="majorBidi" w:cstheme="majorBidi"/>
                    <w:b/>
                    <w:bCs/>
                    <w:i/>
                    <w:iCs/>
                    <w:u w:val="single"/>
                  </w:rPr>
                </w:pPr>
                <w:r w:rsidRPr="008600E2">
                  <w:rPr>
                    <w:rFonts w:asciiTheme="majorBidi" w:hAnsiTheme="majorBidi" w:cstheme="majorBidi"/>
                    <w:sz w:val="24"/>
                    <w:szCs w:val="24"/>
                  </w:rPr>
                  <w:t>LinkedIn:</w:t>
                </w:r>
                <w:r w:rsidRPr="008600E2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 xml:space="preserve"> https://www.linkedin.com/in/priyam-g-2080a9152</w:t>
                </w:r>
              </w:p>
            </w:tc>
          </w:tr>
        </w:tbl>
        <w:p w14:paraId="1D1D19F2" w14:textId="77777777" w:rsidR="00B5205D" w:rsidRPr="00951012" w:rsidRDefault="00F25362">
          <w:pPr>
            <w:pStyle w:val="NoSpacing"/>
            <w:rPr>
              <w:rFonts w:asciiTheme="majorBidi" w:hAnsiTheme="majorBidi" w:cstheme="majorBidi"/>
            </w:rPr>
          </w:pPr>
        </w:p>
      </w:sdtContent>
    </w:sdt>
    <w:p w14:paraId="007924BF" w14:textId="77777777" w:rsidR="00B5205D" w:rsidRDefault="00B5205D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B5205D" w14:paraId="097F8C90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42835FF8" w14:textId="77777777" w:rsidR="00B5205D" w:rsidRDefault="00B5205D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50589DB" w14:textId="77777777" w:rsidR="00B5205D" w:rsidRPr="00A15BE9" w:rsidRDefault="00553F74">
            <w:pPr>
              <w:pStyle w:val="Section"/>
              <w:rPr>
                <w:rFonts w:asciiTheme="majorBidi" w:hAnsiTheme="majorBidi" w:cstheme="majorBidi"/>
                <w:sz w:val="28"/>
                <w:szCs w:val="28"/>
              </w:rPr>
            </w:pPr>
            <w:r w:rsidRPr="00A15BE9">
              <w:rPr>
                <w:rFonts w:asciiTheme="majorBidi" w:hAnsiTheme="majorBidi" w:cstheme="majorBidi"/>
                <w:sz w:val="28"/>
                <w:szCs w:val="28"/>
              </w:rPr>
              <w:t>Objectives</w:t>
            </w:r>
          </w:p>
          <w:p w14:paraId="008676EC" w14:textId="4B40CF2D" w:rsidR="00B5205D" w:rsidRPr="00A15BE9" w:rsidRDefault="007F2FFC">
            <w:pPr>
              <w:pStyle w:val="SubsectionText"/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I am a </w:t>
            </w:r>
            <w:proofErr w:type="gramStart"/>
            <w:r w:rsidR="00CD3CB0" w:rsidRPr="00A15BE9">
              <w:rPr>
                <w:rFonts w:asciiTheme="majorBidi" w:hAnsiTheme="majorBidi" w:cstheme="majorBidi"/>
                <w:sz w:val="24"/>
                <w:szCs w:val="24"/>
              </w:rPr>
              <w:t>third</w:t>
            </w:r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  <w:proofErr w:type="gramEnd"/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computer science undergraduate at Maharaja Surajmal Institute of Technology, GGSIP university</w:t>
            </w:r>
            <w:r w:rsidR="00616347"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. I have a brief knowledge of Web Designing and </w:t>
            </w:r>
            <w:proofErr w:type="gramStart"/>
            <w:r w:rsidR="00616347" w:rsidRPr="00A15BE9">
              <w:rPr>
                <w:rFonts w:asciiTheme="majorBidi" w:hAnsiTheme="majorBidi" w:cstheme="majorBidi"/>
                <w:sz w:val="24"/>
                <w:szCs w:val="24"/>
              </w:rPr>
              <w:t>SQL .</w:t>
            </w:r>
            <w:r w:rsidRPr="00A15BE9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gramEnd"/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have a </w:t>
            </w:r>
            <w:r w:rsidR="00AF0C27">
              <w:rPr>
                <w:rFonts w:asciiTheme="majorBidi" w:hAnsiTheme="majorBidi" w:cstheme="majorBidi"/>
                <w:sz w:val="24"/>
                <w:szCs w:val="24"/>
              </w:rPr>
              <w:t>basic</w:t>
            </w:r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knowledge of Python and can easily learn any  MVC framework existing in python. I have successfully completed a course of Programming</w:t>
            </w:r>
            <w:r w:rsidR="00C27C30"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, Data Structures and Algorithms using Python from </w:t>
            </w:r>
            <w:proofErr w:type="gramStart"/>
            <w:r w:rsidR="00C27C30" w:rsidRPr="00A15BE9">
              <w:rPr>
                <w:rFonts w:asciiTheme="majorBidi" w:hAnsiTheme="majorBidi" w:cstheme="majorBidi"/>
                <w:sz w:val="24"/>
                <w:szCs w:val="24"/>
              </w:rPr>
              <w:t>NPTEL(</w:t>
            </w:r>
            <w:proofErr w:type="gramEnd"/>
            <w:r w:rsidR="00C27C30"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National Programme for Technology Enhanced Learning)and </w:t>
            </w:r>
            <w:r w:rsidR="00645927"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I have also </w:t>
            </w:r>
            <w:r w:rsidR="003C417A">
              <w:rPr>
                <w:rFonts w:asciiTheme="majorBidi" w:hAnsiTheme="majorBidi" w:cstheme="majorBidi"/>
                <w:sz w:val="24"/>
                <w:szCs w:val="24"/>
              </w:rPr>
              <w:t>done my</w:t>
            </w:r>
            <w:r w:rsidR="00645927"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training in machine learning and got a certificate for successful submission of my </w:t>
            </w:r>
            <w:r w:rsidR="00AF0C27" w:rsidRPr="00A15BE9">
              <w:rPr>
                <w:rFonts w:asciiTheme="majorBidi" w:hAnsiTheme="majorBidi" w:cstheme="majorBidi"/>
                <w:sz w:val="24"/>
                <w:szCs w:val="24"/>
              </w:rPr>
              <w:t>project. I</w:t>
            </w:r>
            <w:r w:rsidR="00C27C30"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am willing to look out for opportunities that push me out of my comfort zone because I believe true learning can only be achieved when we try to reach perfection and it can only </w:t>
            </w:r>
            <w:proofErr w:type="gramStart"/>
            <w:r w:rsidR="00C27C30" w:rsidRPr="00A15BE9">
              <w:rPr>
                <w:rFonts w:asciiTheme="majorBidi" w:hAnsiTheme="majorBidi" w:cstheme="majorBidi"/>
                <w:sz w:val="24"/>
                <w:szCs w:val="24"/>
              </w:rPr>
              <w:t>happens</w:t>
            </w:r>
            <w:proofErr w:type="gramEnd"/>
            <w:r w:rsidR="00C27C30"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when we push ourselves out of comfort zone.  </w:t>
            </w:r>
          </w:p>
          <w:p w14:paraId="418CDF7A" w14:textId="226E1718" w:rsidR="00B5205D" w:rsidRPr="00A15BE9" w:rsidRDefault="00553F74">
            <w:pPr>
              <w:pStyle w:val="Section"/>
              <w:rPr>
                <w:rFonts w:asciiTheme="majorBidi" w:hAnsiTheme="majorBidi" w:cstheme="majorBidi"/>
                <w:sz w:val="28"/>
                <w:szCs w:val="28"/>
              </w:rPr>
            </w:pPr>
            <w:r w:rsidRPr="00A15BE9">
              <w:rPr>
                <w:rFonts w:asciiTheme="majorBidi" w:hAnsiTheme="majorBidi" w:cstheme="majorBidi"/>
                <w:sz w:val="28"/>
                <w:szCs w:val="28"/>
              </w:rPr>
              <w:t>Education</w:t>
            </w:r>
          </w:p>
          <w:p w14:paraId="7478B6C7" w14:textId="57A71AA5" w:rsidR="001958E0" w:rsidRPr="00A15BE9" w:rsidRDefault="001958E0" w:rsidP="001958E0">
            <w:pPr>
              <w:pStyle w:val="Subsection"/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>B. Tech (2017-</w:t>
            </w:r>
            <w:r w:rsidR="002E7415">
              <w:rPr>
                <w:rFonts w:asciiTheme="majorBidi" w:hAnsiTheme="majorBidi" w:cstheme="majorBidi"/>
                <w:sz w:val="24"/>
                <w:szCs w:val="24"/>
              </w:rPr>
              <w:t>2021</w:t>
            </w:r>
            <w:r w:rsidRPr="00A15B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1E36FE52" w14:textId="518AD634" w:rsidR="001958E0" w:rsidRPr="00A15BE9" w:rsidRDefault="001958E0" w:rsidP="001958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Maharaja Surajmal Institute of </w:t>
            </w:r>
            <w:proofErr w:type="gramStart"/>
            <w:r w:rsidRPr="00A15BE9">
              <w:rPr>
                <w:rFonts w:asciiTheme="majorBidi" w:hAnsiTheme="majorBidi" w:cstheme="majorBidi"/>
                <w:sz w:val="24"/>
                <w:szCs w:val="24"/>
              </w:rPr>
              <w:t>Technology(</w:t>
            </w:r>
            <w:proofErr w:type="gramEnd"/>
            <w:r w:rsidRPr="00A15BE9">
              <w:rPr>
                <w:rFonts w:asciiTheme="majorBidi" w:hAnsiTheme="majorBidi" w:cstheme="majorBidi"/>
                <w:sz w:val="24"/>
                <w:szCs w:val="24"/>
              </w:rPr>
              <w:t>affiliated to GGSIP university)</w:t>
            </w:r>
          </w:p>
          <w:p w14:paraId="2FA12321" w14:textId="6AA05F2B" w:rsidR="001958E0" w:rsidRPr="00A15BE9" w:rsidRDefault="001958E0" w:rsidP="001958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15BE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year CGPA=8.5</w:t>
            </w:r>
          </w:p>
          <w:p w14:paraId="256FE816" w14:textId="4FDF610F" w:rsidR="00A15BE9" w:rsidRPr="00A15BE9" w:rsidRDefault="00A15BE9" w:rsidP="001958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15BE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year CGPA=8.46 </w:t>
            </w:r>
          </w:p>
          <w:p w14:paraId="114CC18A" w14:textId="77777777" w:rsidR="001958E0" w:rsidRPr="00A15BE9" w:rsidRDefault="001958E0" w:rsidP="001958E0">
            <w:pPr>
              <w:pStyle w:val="Subsection"/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>Senior Secondary Education (2015-2017)</w:t>
            </w:r>
          </w:p>
          <w:p w14:paraId="48A979BD" w14:textId="77777777" w:rsidR="001958E0" w:rsidRPr="00A15BE9" w:rsidRDefault="001958E0" w:rsidP="001958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Modern Vidya Niketan Sector 17 Faridabad   </w:t>
            </w:r>
          </w:p>
          <w:p w14:paraId="28B020C0" w14:textId="0C0250BF" w:rsidR="001958E0" w:rsidRPr="00A15BE9" w:rsidRDefault="001958E0" w:rsidP="001958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>CBSE(%</w:t>
            </w:r>
            <w:proofErr w:type="gramStart"/>
            <w:r w:rsidRPr="00A15BE9">
              <w:rPr>
                <w:rFonts w:asciiTheme="majorBidi" w:hAnsiTheme="majorBidi" w:cstheme="majorBidi"/>
                <w:sz w:val="24"/>
                <w:szCs w:val="24"/>
              </w:rPr>
              <w:t>age)=</w:t>
            </w:r>
            <w:proofErr w:type="gramEnd"/>
            <w:r w:rsidRPr="00A15BE9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AF51B4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A15BE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14:paraId="54661773" w14:textId="2DA391F6" w:rsidR="00B5205D" w:rsidRPr="00A15BE9" w:rsidRDefault="00553F74" w:rsidP="00553F74">
            <w:pPr>
              <w:pStyle w:val="Subsection"/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>Secondary Education (Till 2015)</w:t>
            </w:r>
          </w:p>
          <w:p w14:paraId="6B9E6AB2" w14:textId="593B4031" w:rsidR="00B5205D" w:rsidRPr="00A15BE9" w:rsidRDefault="00553F74" w:rsidP="001958E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>Gita Convent School Sector 16 Faridabad</w:t>
            </w:r>
          </w:p>
          <w:p w14:paraId="511A710A" w14:textId="77777777" w:rsidR="001958E0" w:rsidRPr="00A15BE9" w:rsidRDefault="001958E0" w:rsidP="001958E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8D75DF" w14:textId="3C031DF5" w:rsidR="00553F74" w:rsidRPr="00A15BE9" w:rsidRDefault="00553F7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>CGPA=9.8</w:t>
            </w:r>
          </w:p>
          <w:p w14:paraId="6286F1A4" w14:textId="5027569B" w:rsidR="00B5205D" w:rsidRPr="00A15BE9" w:rsidRDefault="00553F74">
            <w:pPr>
              <w:pStyle w:val="Section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A15BE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Ex</w:t>
            </w:r>
            <w:r w:rsidR="00C27C30" w:rsidRPr="00A15BE9">
              <w:rPr>
                <w:rFonts w:asciiTheme="majorBidi" w:hAnsiTheme="majorBidi" w:cstheme="majorBidi"/>
                <w:sz w:val="28"/>
                <w:szCs w:val="28"/>
              </w:rPr>
              <w:t xml:space="preserve">tra Activities </w:t>
            </w:r>
          </w:p>
          <w:p w14:paraId="6DF0FE89" w14:textId="6AC07E0B" w:rsidR="00B5205D" w:rsidRPr="003B0EFF" w:rsidRDefault="0094089D">
            <w:pPr>
              <w:pStyle w:val="Subsection"/>
              <w:spacing w:after="0"/>
              <w:rPr>
                <w:rStyle w:val="SubsectionDateChar"/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B0EFF">
              <w:rPr>
                <w:rStyle w:val="SubsectionDateChar"/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National Service Scheme </w:t>
            </w:r>
            <w:r w:rsidR="00553F74" w:rsidRPr="003B0EFF">
              <w:rPr>
                <w:rStyle w:val="SubsectionDateChar"/>
                <w:rFonts w:asciiTheme="majorBidi" w:hAnsiTheme="majorBidi" w:cstheme="majorBidi"/>
                <w:color w:val="auto"/>
                <w:sz w:val="24"/>
                <w:szCs w:val="24"/>
              </w:rPr>
              <w:t>(</w:t>
            </w:r>
            <w:r w:rsidRPr="003B0EFF">
              <w:rPr>
                <w:rStyle w:val="SubsectionDateChar"/>
                <w:rFonts w:asciiTheme="majorBidi" w:hAnsiTheme="majorBidi" w:cstheme="majorBidi"/>
                <w:color w:val="auto"/>
                <w:sz w:val="24"/>
                <w:szCs w:val="24"/>
              </w:rPr>
              <w:t>February,2019</w:t>
            </w:r>
            <w:r w:rsidR="00553F74" w:rsidRPr="003B0EFF">
              <w:rPr>
                <w:rStyle w:val="SubsectionDateChar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 w:rsidRPr="003B0EFF">
              <w:rPr>
                <w:rStyle w:val="SubsectionDateChar"/>
                <w:rFonts w:asciiTheme="majorBidi" w:hAnsiTheme="majorBidi" w:cstheme="majorBidi"/>
                <w:color w:val="auto"/>
                <w:sz w:val="24"/>
                <w:szCs w:val="24"/>
              </w:rPr>
              <w:t>Present</w:t>
            </w:r>
            <w:r w:rsidR="00553F74" w:rsidRPr="003B0EFF">
              <w:rPr>
                <w:rStyle w:val="SubsectionDateChar"/>
                <w:rFonts w:asciiTheme="majorBidi" w:hAnsiTheme="majorBidi" w:cstheme="majorBidi"/>
                <w:color w:val="auto"/>
                <w:sz w:val="24"/>
                <w:szCs w:val="24"/>
              </w:rPr>
              <w:t>)</w:t>
            </w:r>
          </w:p>
          <w:p w14:paraId="5161C56E" w14:textId="3757BD3A" w:rsidR="00B5205D" w:rsidRPr="003B0EFF" w:rsidRDefault="00F25362">
            <w:pPr>
              <w:pStyle w:val="Subsection"/>
              <w:spacing w:after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sdt>
              <w:sdtPr>
                <w:rPr>
                  <w:rStyle w:val="SubsectionDateChar"/>
                  <w:rFonts w:asciiTheme="majorBidi" w:hAnsiTheme="majorBidi" w:cstheme="majorBidi"/>
                  <w:color w:val="auto"/>
                  <w:sz w:val="24"/>
                  <w:szCs w:val="24"/>
                </w:rPr>
                <w:id w:val="326177524"/>
                <w:placeholder>
                  <w:docPart w:val="066ED340EB5F4079978694995371F24F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94089D" w:rsidRPr="003B0EFF">
                  <w:rPr>
                    <w:rStyle w:val="SubsectionDateChar"/>
                    <w:rFonts w:asciiTheme="majorBidi" w:hAnsiTheme="majorBidi" w:cstheme="majorBidi"/>
                    <w:color w:val="auto"/>
                    <w:sz w:val="24"/>
                    <w:szCs w:val="24"/>
                  </w:rPr>
                  <w:t xml:space="preserve">Foundation for Accelerated Community </w:t>
                </w:r>
                <w:proofErr w:type="gramStart"/>
                <w:r w:rsidR="0094089D" w:rsidRPr="003B0EFF">
                  <w:rPr>
                    <w:rStyle w:val="SubsectionDateChar"/>
                    <w:rFonts w:asciiTheme="majorBidi" w:hAnsiTheme="majorBidi" w:cstheme="majorBidi"/>
                    <w:color w:val="auto"/>
                    <w:sz w:val="24"/>
                    <w:szCs w:val="24"/>
                  </w:rPr>
                  <w:t>Empowerment(</w:t>
                </w:r>
                <w:proofErr w:type="gramEnd"/>
                <w:r w:rsidR="0094089D" w:rsidRPr="003B0EFF">
                  <w:rPr>
                    <w:rStyle w:val="SubsectionDateChar"/>
                    <w:rFonts w:asciiTheme="majorBidi" w:hAnsiTheme="majorBidi" w:cstheme="majorBidi"/>
                    <w:color w:val="auto"/>
                    <w:sz w:val="24"/>
                    <w:szCs w:val="24"/>
                  </w:rPr>
                  <w:t xml:space="preserve">FACE)  </w:t>
                </w:r>
              </w:sdtContent>
            </w:sdt>
          </w:p>
          <w:p w14:paraId="01FD3C3B" w14:textId="181A4FFD" w:rsidR="003C417A" w:rsidRPr="004A50AC" w:rsidRDefault="0094089D" w:rsidP="004A50AC">
            <w:pPr>
              <w:pStyle w:val="SubsectionText"/>
              <w:rPr>
                <w:rFonts w:asciiTheme="majorBidi" w:hAnsiTheme="majorBidi" w:cstheme="majorBidi"/>
                <w:sz w:val="24"/>
                <w:szCs w:val="24"/>
              </w:rPr>
            </w:pPr>
            <w:r w:rsidRPr="00A15BE9">
              <w:rPr>
                <w:rFonts w:asciiTheme="majorBidi" w:hAnsiTheme="majorBidi" w:cstheme="majorBidi"/>
                <w:sz w:val="24"/>
                <w:szCs w:val="24"/>
              </w:rPr>
              <w:t>Volunteer</w:t>
            </w:r>
          </w:p>
          <w:p w14:paraId="3398266D" w14:textId="6408E4BC" w:rsidR="00400AF0" w:rsidRPr="00400AF0" w:rsidRDefault="003B0EFF" w:rsidP="00400AF0">
            <w:pPr>
              <w:pStyle w:val="Section"/>
              <w:rPr>
                <w:rFonts w:ascii="Times New Roman" w:eastAsia="Times New Roman" w:hAnsi="Times New Roman"/>
                <w:color w:val="auto"/>
                <w:sz w:val="36"/>
                <w:szCs w:val="36"/>
                <w:lang w:eastAsia="en-US" w:bidi="hi-IN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Training</w:t>
            </w:r>
            <w:r w:rsidR="000D36F1">
              <w:rPr>
                <w:rFonts w:asciiTheme="majorBidi" w:hAnsiTheme="majorBidi" w:cstheme="majorBidi"/>
                <w:sz w:val="28"/>
                <w:szCs w:val="28"/>
              </w:rPr>
              <w:t xml:space="preserve"> and Certifications</w:t>
            </w:r>
          </w:p>
          <w:p w14:paraId="0680A8D7" w14:textId="5003EB7A" w:rsidR="00400AF0" w:rsidRPr="00351D25" w:rsidRDefault="00400AF0" w:rsidP="00400AF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00"/>
              <w:rPr>
                <w:rFonts w:ascii="Times New Roman" w:eastAsia="Times New Roman" w:hAnsi="Times New Roman"/>
                <w:color w:val="auto"/>
                <w:sz w:val="36"/>
                <w:szCs w:val="36"/>
                <w:lang w:eastAsia="en-US" w:bidi="hi-IN"/>
              </w:rPr>
            </w:pPr>
            <w:r w:rsidRPr="00400AF0"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 xml:space="preserve">Data Structures, Programming and Algorithms using </w:t>
            </w:r>
            <w:proofErr w:type="gramStart"/>
            <w:r w:rsidRPr="00400AF0"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>Python(</w:t>
            </w:r>
            <w:proofErr w:type="gramEnd"/>
            <w:r w:rsidRPr="00400AF0"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>NPTEL)</w:t>
            </w:r>
            <w:r w:rsidRPr="00351D25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</w:t>
            </w:r>
          </w:p>
          <w:p w14:paraId="744A3F5C" w14:textId="22B89FC8" w:rsidR="00400AF0" w:rsidRPr="000D36F1" w:rsidRDefault="00400AF0" w:rsidP="00400AF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00"/>
              <w:rPr>
                <w:rFonts w:ascii="Times New Roman" w:eastAsia="Times New Roman" w:hAnsi="Times New Roman"/>
                <w:color w:val="auto"/>
                <w:sz w:val="36"/>
                <w:szCs w:val="36"/>
                <w:lang w:eastAsia="en-US" w:bidi="hi-IN"/>
              </w:rPr>
            </w:pPr>
            <w:r w:rsidRPr="00400AF0"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 xml:space="preserve">Data Science </w:t>
            </w:r>
            <w:r w:rsidRPr="00400AF0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(</w:t>
            </w:r>
            <w:r w:rsidRPr="00400AF0"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 xml:space="preserve">Codes Lipi Infotech 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>P</w:t>
            </w:r>
            <w:r w:rsidRPr="00400AF0"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>vt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>. L</w:t>
            </w:r>
            <w:r w:rsidRPr="00400AF0"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>td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 xml:space="preserve"> </w:t>
            </w:r>
            <w:r w:rsidRPr="00400AF0"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>Sector 17 Faridabad</w:t>
            </w:r>
            <w:r w:rsidRPr="00400AF0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) 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   </w:t>
            </w:r>
            <w:r w:rsidRPr="00400AF0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</w:t>
            </w:r>
          </w:p>
          <w:p w14:paraId="2A919E36" w14:textId="66A9EE46" w:rsidR="000D36F1" w:rsidRPr="000D36F1" w:rsidRDefault="000D36F1" w:rsidP="000D36F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00"/>
              <w:rPr>
                <w:rFonts w:ascii="Times New Roman" w:eastAsia="Times New Roman" w:hAnsi="Times New Roman"/>
                <w:color w:val="auto"/>
                <w:sz w:val="36"/>
                <w:szCs w:val="36"/>
                <w:lang w:eastAsia="en-US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666666"/>
                <w:sz w:val="24"/>
                <w:szCs w:val="24"/>
                <w:lang w:eastAsia="en-US" w:bidi="hi-IN"/>
              </w:rPr>
              <w:t>Introduction to Data Science (Coursera)</w:t>
            </w:r>
          </w:p>
          <w:p w14:paraId="2026F26F" w14:textId="666F0E28" w:rsidR="000D36F1" w:rsidRDefault="00BA3BC6" w:rsidP="000D36F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0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en-US" w:bidi="hi-IN"/>
              </w:rPr>
            </w:pPr>
            <w:r w:rsidRPr="00BA3BC6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en-US" w:bidi="hi-IN"/>
              </w:rPr>
              <w:t xml:space="preserve">Advanced 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en-US" w:bidi="hi-IN"/>
              </w:rPr>
              <w:t>Machine Learning and Signal Processing by IBM (Coursera)</w:t>
            </w:r>
          </w:p>
          <w:p w14:paraId="4D7EEFB8" w14:textId="002C550B" w:rsidR="00BA3BC6" w:rsidRDefault="00BA3BC6" w:rsidP="000D36F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0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en-US" w:bidi="hi-IN"/>
              </w:rPr>
              <w:t>IT support specialist by Google (Coursera)</w:t>
            </w:r>
          </w:p>
          <w:p w14:paraId="076D4453" w14:textId="7D214D8E" w:rsidR="00E01DA9" w:rsidRPr="00E01DA9" w:rsidRDefault="00E01DA9" w:rsidP="00E01DA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0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en-US" w:bidi="hi-IN"/>
              </w:rPr>
              <w:t>Introduction to Web Development (Coursera)</w:t>
            </w:r>
          </w:p>
          <w:p w14:paraId="55CD5444" w14:textId="77777777" w:rsidR="003C417A" w:rsidRDefault="003C417A" w:rsidP="00400AF0">
            <w:pPr>
              <w:pStyle w:val="Section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B190F1C" w14:textId="3B054FA6" w:rsidR="003B0EFF" w:rsidRDefault="003B0EFF">
            <w:pPr>
              <w:pStyle w:val="Section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Internships</w:t>
            </w:r>
          </w:p>
          <w:p w14:paraId="4E3D58A0" w14:textId="59CFC57C" w:rsidR="003B0EFF" w:rsidRPr="003B4F9D" w:rsidRDefault="003B0EFF" w:rsidP="004A770F">
            <w:pPr>
              <w:pStyle w:val="ListBullet"/>
              <w:rPr>
                <w:rFonts w:asciiTheme="majorBidi" w:hAnsiTheme="majorBidi" w:cstheme="majorBidi"/>
                <w:sz w:val="24"/>
                <w:szCs w:val="24"/>
              </w:rPr>
            </w:pPr>
            <w:r w:rsidRPr="003B4F9D">
              <w:rPr>
                <w:rFonts w:asciiTheme="majorBidi" w:hAnsiTheme="majorBidi" w:cstheme="majorBidi"/>
                <w:sz w:val="24"/>
                <w:szCs w:val="24"/>
              </w:rPr>
              <w:t xml:space="preserve">Marketing and Research Intern at Inception </w:t>
            </w:r>
            <w:r w:rsidR="00B31AD1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3B4F9D">
              <w:rPr>
                <w:rFonts w:asciiTheme="majorBidi" w:hAnsiTheme="majorBidi" w:cstheme="majorBidi"/>
                <w:sz w:val="24"/>
                <w:szCs w:val="24"/>
              </w:rPr>
              <w:t xml:space="preserve">ave                                             </w:t>
            </w:r>
            <w:proofErr w:type="gramStart"/>
            <w:r w:rsidRPr="003B4F9D">
              <w:rPr>
                <w:rFonts w:asciiTheme="majorBidi" w:hAnsiTheme="majorBidi" w:cstheme="majorBidi"/>
                <w:sz w:val="24"/>
                <w:szCs w:val="24"/>
              </w:rPr>
              <w:t xml:space="preserve">   (</w:t>
            </w:r>
            <w:proofErr w:type="gramEnd"/>
            <w:r w:rsidRPr="003B4F9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3B4F9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3B4F9D">
              <w:rPr>
                <w:rFonts w:asciiTheme="majorBidi" w:hAnsiTheme="majorBidi" w:cstheme="majorBidi"/>
                <w:sz w:val="24"/>
                <w:szCs w:val="24"/>
              </w:rPr>
              <w:t xml:space="preserve"> January 2020 -</w:t>
            </w:r>
            <w:r w:rsidR="00B31A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B4F9D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3B4F9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3B4F9D">
              <w:rPr>
                <w:rFonts w:asciiTheme="majorBidi" w:hAnsiTheme="majorBidi" w:cstheme="majorBidi"/>
                <w:sz w:val="24"/>
                <w:szCs w:val="24"/>
              </w:rPr>
              <w:t xml:space="preserve"> February 202)</w:t>
            </w:r>
          </w:p>
          <w:p w14:paraId="1CE291EF" w14:textId="25C44942" w:rsidR="003C417A" w:rsidRPr="00640AAD" w:rsidRDefault="003B0EFF" w:rsidP="00640AAD">
            <w:pPr>
              <w:pStyle w:val="ListBullet"/>
              <w:rPr>
                <w:rFonts w:asciiTheme="majorBidi" w:hAnsiTheme="majorBidi" w:cstheme="majorBidi"/>
                <w:sz w:val="24"/>
                <w:szCs w:val="24"/>
              </w:rPr>
            </w:pPr>
            <w:r w:rsidRPr="003B4F9D">
              <w:rPr>
                <w:rFonts w:asciiTheme="majorBidi" w:hAnsiTheme="majorBidi" w:cstheme="majorBidi"/>
                <w:sz w:val="24"/>
                <w:szCs w:val="24"/>
              </w:rPr>
              <w:t xml:space="preserve">Data Analyst Intern at The Shaadi Times                                                       </w:t>
            </w:r>
            <w:r w:rsidR="003B4F9D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proofErr w:type="gramStart"/>
            <w:r w:rsidR="003B4F9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3B4F9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gramEnd"/>
            <w:r w:rsidRPr="003B4F9D"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3B4F9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3B4F9D">
              <w:rPr>
                <w:rFonts w:asciiTheme="majorBidi" w:hAnsiTheme="majorBidi" w:cstheme="majorBidi"/>
                <w:sz w:val="24"/>
                <w:szCs w:val="24"/>
              </w:rPr>
              <w:t xml:space="preserve"> May 2020</w:t>
            </w:r>
            <w:r w:rsidR="00B31A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B4F9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31A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B4F9D">
              <w:rPr>
                <w:rFonts w:asciiTheme="majorBidi" w:hAnsiTheme="majorBidi" w:cstheme="majorBidi"/>
                <w:sz w:val="24"/>
                <w:szCs w:val="24"/>
              </w:rPr>
              <w:t>Ongoing)</w:t>
            </w:r>
          </w:p>
          <w:p w14:paraId="5F1ED2B6" w14:textId="1CE1C8D7" w:rsidR="00B5205D" w:rsidRPr="00A15BE9" w:rsidRDefault="00553F74">
            <w:pPr>
              <w:pStyle w:val="Section"/>
              <w:rPr>
                <w:rFonts w:asciiTheme="majorBidi" w:hAnsiTheme="majorBidi" w:cstheme="majorBidi"/>
                <w:sz w:val="28"/>
                <w:szCs w:val="28"/>
              </w:rPr>
            </w:pPr>
            <w:r w:rsidRPr="00A15BE9">
              <w:rPr>
                <w:rFonts w:asciiTheme="majorBidi" w:hAnsiTheme="majorBidi" w:cstheme="majorBidi"/>
                <w:sz w:val="28"/>
                <w:szCs w:val="28"/>
              </w:rPr>
              <w:t>Skills</w:t>
            </w:r>
          </w:p>
          <w:p w14:paraId="14ECC506" w14:textId="77777777" w:rsidR="004A770F" w:rsidRPr="004A770F" w:rsidRDefault="004A770F" w:rsidP="004A770F">
            <w:pPr>
              <w:pStyle w:val="ListBulle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770F">
              <w:rPr>
                <w:rFonts w:ascii="Times New Roman" w:hAnsi="Times New Roman"/>
                <w:sz w:val="24"/>
                <w:szCs w:val="24"/>
              </w:rPr>
              <w:t>Microsoft Office</w:t>
            </w:r>
          </w:p>
          <w:p w14:paraId="5A4F3478" w14:textId="77777777" w:rsidR="004A770F" w:rsidRPr="004A770F" w:rsidRDefault="004A770F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4A770F">
              <w:rPr>
                <w:rFonts w:ascii="Times New Roman" w:hAnsi="Times New Roman"/>
                <w:sz w:val="24"/>
                <w:szCs w:val="24"/>
              </w:rPr>
              <w:t>Machine Learning</w:t>
            </w:r>
          </w:p>
          <w:p w14:paraId="63E71C02" w14:textId="1D631FFA" w:rsidR="00115EF4" w:rsidRPr="0086045D" w:rsidRDefault="004A770F" w:rsidP="0086045D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4A770F">
              <w:rPr>
                <w:rFonts w:ascii="Times New Roman" w:hAnsi="Times New Roman"/>
                <w:sz w:val="24"/>
                <w:szCs w:val="24"/>
              </w:rPr>
              <w:t>Data Science</w:t>
            </w:r>
          </w:p>
          <w:p w14:paraId="4437AD3E" w14:textId="3B41BE13" w:rsidR="00640AAD" w:rsidRDefault="00640AAD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Structures</w:t>
            </w:r>
          </w:p>
          <w:p w14:paraId="39DB4275" w14:textId="501B5924" w:rsidR="004A770F" w:rsidRDefault="004A770F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4A770F">
              <w:rPr>
                <w:rFonts w:ascii="Times New Roman" w:hAnsi="Times New Roman"/>
                <w:sz w:val="24"/>
                <w:szCs w:val="24"/>
              </w:rPr>
              <w:t>Web De</w:t>
            </w:r>
            <w:r w:rsidR="00811FB5">
              <w:rPr>
                <w:rFonts w:ascii="Times New Roman" w:hAnsi="Times New Roman"/>
                <w:sz w:val="24"/>
                <w:szCs w:val="24"/>
              </w:rPr>
              <w:t>velopment</w:t>
            </w:r>
          </w:p>
          <w:p w14:paraId="06F292F1" w14:textId="02635F77" w:rsidR="001135AE" w:rsidRDefault="001135AE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Database Management System</w:t>
            </w:r>
          </w:p>
          <w:p w14:paraId="414D887C" w14:textId="77777777" w:rsidR="003B4F9D" w:rsidRDefault="003B4F9D" w:rsidP="004A770F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4E1B50" w14:textId="5BB81D6B" w:rsidR="004A770F" w:rsidRPr="003B4F9D" w:rsidRDefault="004A770F" w:rsidP="004A770F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Languages-</w:t>
            </w:r>
          </w:p>
          <w:p w14:paraId="416D0806" w14:textId="4ECE0579" w:rsidR="00140FAB" w:rsidRPr="003B4F9D" w:rsidRDefault="00140FAB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3B4F9D">
              <w:rPr>
                <w:rFonts w:ascii="Times New Roman" w:hAnsi="Times New Roman"/>
                <w:sz w:val="24"/>
                <w:szCs w:val="24"/>
              </w:rPr>
              <w:t>C/C++</w:t>
            </w:r>
          </w:p>
          <w:p w14:paraId="4EB0BDC1" w14:textId="20DB551E" w:rsidR="00140FAB" w:rsidRPr="003B4F9D" w:rsidRDefault="00140FAB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3B4F9D">
              <w:rPr>
                <w:rFonts w:ascii="Times New Roman" w:hAnsi="Times New Roman"/>
                <w:sz w:val="24"/>
                <w:szCs w:val="24"/>
              </w:rPr>
              <w:t>Java</w:t>
            </w:r>
          </w:p>
          <w:p w14:paraId="1992B078" w14:textId="0ED9A58D" w:rsidR="001958E0" w:rsidRPr="003B4F9D" w:rsidRDefault="001958E0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3B4F9D">
              <w:rPr>
                <w:rFonts w:ascii="Times New Roman" w:hAnsi="Times New Roman"/>
                <w:sz w:val="24"/>
                <w:szCs w:val="24"/>
              </w:rPr>
              <w:t>Python</w:t>
            </w:r>
          </w:p>
          <w:p w14:paraId="140793B6" w14:textId="593D0150" w:rsidR="00645927" w:rsidRPr="003B4F9D" w:rsidRDefault="001958E0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3B4F9D"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14:paraId="3027CC88" w14:textId="45480399" w:rsidR="003B0EFF" w:rsidRPr="003B4F9D" w:rsidRDefault="003B0EFF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3B4F9D">
              <w:rPr>
                <w:rFonts w:ascii="Times New Roman" w:hAnsi="Times New Roman"/>
                <w:sz w:val="24"/>
                <w:szCs w:val="24"/>
              </w:rPr>
              <w:t>CSS</w:t>
            </w:r>
          </w:p>
          <w:p w14:paraId="3CCC096E" w14:textId="047EFC4E" w:rsidR="00A15BE9" w:rsidRPr="003B4F9D" w:rsidRDefault="00A15BE9" w:rsidP="004A770F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3B4F9D">
              <w:rPr>
                <w:rFonts w:ascii="Times New Roman" w:hAnsi="Times New Roman"/>
                <w:sz w:val="24"/>
                <w:szCs w:val="24"/>
              </w:rPr>
              <w:t>Java</w:t>
            </w:r>
            <w:r w:rsidR="003B0EFF" w:rsidRPr="003B4F9D">
              <w:rPr>
                <w:rFonts w:ascii="Times New Roman" w:hAnsi="Times New Roman"/>
                <w:sz w:val="24"/>
                <w:szCs w:val="24"/>
              </w:rPr>
              <w:t>Script</w:t>
            </w:r>
          </w:p>
          <w:p w14:paraId="1DA81713" w14:textId="6C8C9AFF" w:rsidR="003B4F9D" w:rsidRDefault="003B4F9D" w:rsidP="00645927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3B4F9D">
              <w:rPr>
                <w:rFonts w:ascii="Times New Roman" w:hAnsi="Times New Roman"/>
                <w:sz w:val="24"/>
                <w:szCs w:val="24"/>
              </w:rPr>
              <w:t>MySQL</w:t>
            </w:r>
          </w:p>
          <w:p w14:paraId="69231BF3" w14:textId="77777777" w:rsidR="00A731BA" w:rsidRPr="005F669C" w:rsidRDefault="00A731BA" w:rsidP="00A731BA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486E938B" w14:textId="4B49A660" w:rsidR="00FB066D" w:rsidRDefault="00645927" w:rsidP="005F5748">
            <w:pPr>
              <w:pStyle w:val="Section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400AF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Projects</w:t>
            </w:r>
          </w:p>
          <w:p w14:paraId="63809401" w14:textId="77777777" w:rsidR="005F5748" w:rsidRPr="005F5748" w:rsidRDefault="005F5748" w:rsidP="005F5748"/>
          <w:p w14:paraId="35E9B017" w14:textId="6B980141" w:rsidR="00640AAD" w:rsidRPr="00640AAD" w:rsidRDefault="00640AAD" w:rsidP="00640AAD">
            <w:pPr>
              <w:pStyle w:val="Section"/>
              <w:numPr>
                <w:ilvl w:val="0"/>
                <w:numId w:val="3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640AA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US" w:bidi="hi-IN"/>
              </w:rPr>
              <w:t>Credit Default Status</w:t>
            </w:r>
          </w:p>
          <w:p w14:paraId="5596B36C" w14:textId="235A395C" w:rsidR="00FB066D" w:rsidRPr="005F5748" w:rsidRDefault="00640AAD" w:rsidP="005F5748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</w:pPr>
            <w:r w:rsidRPr="00640AA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A project based on Machine Learning which predicts the default status of a customer having a credit card of a bank using Logistic Regression and Random Forest based on a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</w:t>
            </w:r>
            <w:r w:rsidRPr="00640AA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given dataset of several variables or factors.</w:t>
            </w:r>
          </w:p>
          <w:p w14:paraId="03C9337E" w14:textId="256A725D" w:rsidR="00FB066D" w:rsidRPr="00FB066D" w:rsidRDefault="00FB066D" w:rsidP="00FB066D">
            <w:pPr>
              <w:pStyle w:val="ListParagraph"/>
              <w:numPr>
                <w:ilvl w:val="0"/>
                <w:numId w:val="37"/>
              </w:numPr>
              <w:spacing w:before="320" w:after="0" w:line="240" w:lineRule="auto"/>
              <w:ind w:right="300"/>
              <w:outlineLvl w:val="1"/>
              <w:rPr>
                <w:rFonts w:ascii="Times New Roman" w:eastAsia="Times New Roman" w:hAnsi="Times New Roman"/>
                <w:b/>
                <w:bCs/>
                <w:color w:val="auto"/>
                <w:sz w:val="44"/>
                <w:szCs w:val="44"/>
                <w:lang w:eastAsia="en-US" w:bidi="hi-IN"/>
              </w:rPr>
            </w:pPr>
            <w:r w:rsidRPr="00FB066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n-US" w:bidi="hi-IN"/>
              </w:rPr>
              <w:t> </w:t>
            </w:r>
            <w:r w:rsidRPr="00FB06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 w:bidi="hi-IN"/>
              </w:rPr>
              <w:t>Historic Data Loss</w:t>
            </w:r>
          </w:p>
          <w:p w14:paraId="3C4EB563" w14:textId="0C5C4836" w:rsidR="00FB066D" w:rsidRPr="005F5748" w:rsidRDefault="00FB066D" w:rsidP="00FB066D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</w:pPr>
            <w:r w:rsidRPr="00FB066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The project is done using the Machine Learning algorithm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o</w:t>
            </w:r>
            <w:r w:rsidRPr="00FB066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f Multiple Linear Regression which predicts the previous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</w:t>
            </w:r>
            <w:r w:rsidRPr="00FB066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Data losses done by a person while purchasing the insurance and generating the premium amount for the same.</w:t>
            </w:r>
          </w:p>
          <w:p w14:paraId="23002F5B" w14:textId="38B252C7" w:rsidR="00FB066D" w:rsidRPr="00FB066D" w:rsidRDefault="00FB066D" w:rsidP="00FB066D">
            <w:pPr>
              <w:pStyle w:val="ListParagraph"/>
              <w:numPr>
                <w:ilvl w:val="0"/>
                <w:numId w:val="37"/>
              </w:numPr>
              <w:spacing w:before="320" w:after="0" w:line="240" w:lineRule="auto"/>
              <w:ind w:right="300"/>
              <w:outlineLvl w:val="1"/>
              <w:rPr>
                <w:rFonts w:ascii="Times New Roman" w:eastAsia="Times New Roman" w:hAnsi="Times New Roman"/>
                <w:b/>
                <w:bCs/>
                <w:color w:val="auto"/>
                <w:sz w:val="44"/>
                <w:szCs w:val="44"/>
                <w:lang w:eastAsia="en-US" w:bidi="hi-IN"/>
              </w:rPr>
            </w:pPr>
            <w:r w:rsidRPr="00FB06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 w:bidi="hi-IN"/>
              </w:rPr>
              <w:t>Calculator</w:t>
            </w:r>
          </w:p>
          <w:p w14:paraId="110DB34D" w14:textId="57CEDC00" w:rsidR="005C4313" w:rsidRDefault="00FB066D" w:rsidP="00FB066D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</w:pPr>
            <w:r w:rsidRPr="00FB066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A scientific calculator made using Abstract Windowing</w:t>
            </w:r>
            <w:r w:rsidR="005C4313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</w:t>
            </w:r>
            <w:r w:rsidRPr="00FB066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Toolkit (AWT) in Java which performs various arithmetic</w:t>
            </w:r>
            <w:r w:rsidR="005C4313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</w:t>
            </w:r>
            <w:r w:rsidRPr="00FB066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functions. </w:t>
            </w:r>
          </w:p>
          <w:p w14:paraId="35DAC251" w14:textId="77777777" w:rsidR="005F5748" w:rsidRPr="005F5748" w:rsidRDefault="005F5748" w:rsidP="00FB066D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</w:pPr>
          </w:p>
          <w:p w14:paraId="5E786E26" w14:textId="3429874F" w:rsidR="005C4313" w:rsidRPr="005C4313" w:rsidRDefault="005C4313" w:rsidP="005C431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00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eastAsia="en-US" w:bidi="hi-IN"/>
              </w:rPr>
            </w:pPr>
            <w:r w:rsidRPr="005C43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 w:bidi="hi-IN"/>
              </w:rPr>
              <w:t>Scribble Pad</w:t>
            </w:r>
          </w:p>
          <w:p w14:paraId="2809BDF9" w14:textId="32252CD3" w:rsidR="00E23738" w:rsidRDefault="005C4313" w:rsidP="005C4313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</w:pPr>
            <w:r w:rsidRPr="005C4313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A Multi-color variant drawing pad or Scribble pad is made using the Java Swing and Applet viewer. It allows the user to draw or write anything freely with the help of a mouse or trackpad itself.</w:t>
            </w:r>
          </w:p>
          <w:p w14:paraId="57355745" w14:textId="77777777" w:rsidR="005F5748" w:rsidRPr="005F5748" w:rsidRDefault="005F5748" w:rsidP="005C4313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</w:pPr>
          </w:p>
          <w:p w14:paraId="1B1A7271" w14:textId="2B7900E0" w:rsidR="00FB066D" w:rsidRPr="00E23738" w:rsidRDefault="00E23738" w:rsidP="00FB066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00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hi-IN"/>
              </w:rPr>
            </w:pPr>
            <w:r w:rsidRPr="00E23738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hi-IN"/>
              </w:rPr>
              <w:t>Placement Prediction</w:t>
            </w:r>
          </w:p>
          <w:p w14:paraId="4D31A031" w14:textId="268AB872" w:rsidR="00645927" w:rsidRDefault="00E23738" w:rsidP="005F5748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</w:pPr>
            <w:r w:rsidRPr="00640AA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A 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Data Science </w:t>
            </w:r>
            <w:r w:rsidRPr="00640AA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based 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project done using </w:t>
            </w:r>
            <w:proofErr w:type="gramStart"/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python </w:t>
            </w:r>
            <w:r w:rsidRPr="00640AA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which</w:t>
            </w:r>
            <w:proofErr w:type="gramEnd"/>
            <w:r w:rsidRPr="00640AA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 predicts </w:t>
            </w:r>
            <w:r w:rsidR="00D10BB7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 xml:space="preserve">about </w:t>
            </w:r>
            <w:r w:rsidRPr="00640AA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the </w:t>
            </w:r>
            <w:r w:rsidR="00D10BB7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  <w:t>Placement record of a candidate using several variables like SSC and HSC and Degree percentage, course, Degree and many other independent variables  and also predicts the salary package of a placed student. This project uses The Machine Learning algorithms of Linear regression and Random Forest.</w:t>
            </w:r>
          </w:p>
          <w:p w14:paraId="32D2C2FC" w14:textId="77777777" w:rsidR="005F5748" w:rsidRPr="005F5748" w:rsidRDefault="005F5748" w:rsidP="005F5748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en-US" w:bidi="hi-IN"/>
              </w:rPr>
            </w:pPr>
          </w:p>
          <w:p w14:paraId="0BDE6C6E" w14:textId="0AAC91D8" w:rsidR="000D36F1" w:rsidRDefault="000D36F1" w:rsidP="000D36F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00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hi-IN"/>
              </w:rPr>
              <w:t xml:space="preserve">Image Compression </w:t>
            </w:r>
          </w:p>
          <w:p w14:paraId="1963B069" w14:textId="46BB1FD5" w:rsidR="000D36F1" w:rsidRDefault="000D36F1" w:rsidP="000D36F1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 w:bidi="hi-IN"/>
              </w:rPr>
              <w:t>A Machine Learning project which compresses the image size using K-Means Clustering algorithm. The compressed image is easily recognizable as the original.</w:t>
            </w:r>
          </w:p>
          <w:p w14:paraId="13C0F6C3" w14:textId="4C0FEF84" w:rsidR="000D36F1" w:rsidRPr="000D36F1" w:rsidRDefault="000D36F1" w:rsidP="000D36F1">
            <w:pPr>
              <w:spacing w:after="0" w:line="240" w:lineRule="auto"/>
              <w:ind w:right="30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 w:bidi="hi-IN"/>
              </w:rPr>
              <w:t>It also uses interactive tools and the project is developed in Python.</w:t>
            </w:r>
          </w:p>
          <w:p w14:paraId="700E4B7A" w14:textId="75CDFCEE" w:rsidR="000D36F1" w:rsidRPr="00400AF0" w:rsidRDefault="000D36F1" w:rsidP="000D36F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14:paraId="0E590E20" w14:textId="5E27AFDB" w:rsidR="003B0EFF" w:rsidRPr="00A15BE9" w:rsidRDefault="00400AF0" w:rsidP="00400AF0">
            <w:pPr>
              <w:pStyle w:val="ListBullet"/>
              <w:numPr>
                <w:ilvl w:val="0"/>
                <w:numId w:val="0"/>
              </w:numPr>
            </w:pPr>
            <w:r>
              <w:t xml:space="preserve">                     </w:t>
            </w:r>
          </w:p>
        </w:tc>
        <w:bookmarkStart w:id="0" w:name="_GoBack"/>
        <w:bookmarkEnd w:id="0"/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5205D" w14:paraId="211FA8C1" w14:textId="77777777">
        <w:trPr>
          <w:trHeight w:val="576"/>
        </w:trPr>
        <w:tc>
          <w:tcPr>
            <w:tcW w:w="9576" w:type="dxa"/>
          </w:tcPr>
          <w:p w14:paraId="7D4026DB" w14:textId="77777777" w:rsidR="00B5205D" w:rsidRDefault="00B5205D">
            <w:pPr>
              <w:spacing w:after="0" w:line="240" w:lineRule="auto"/>
            </w:pPr>
          </w:p>
        </w:tc>
      </w:tr>
    </w:tbl>
    <w:p w14:paraId="631D76BA" w14:textId="77777777" w:rsidR="00B5205D" w:rsidRDefault="00B5205D" w:rsidP="00AF51B4"/>
    <w:sectPr w:rsidR="00B520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AFBC1" w14:textId="77777777" w:rsidR="00F25362" w:rsidRDefault="00F25362">
      <w:pPr>
        <w:spacing w:after="0" w:line="240" w:lineRule="auto"/>
      </w:pPr>
      <w:r>
        <w:separator/>
      </w:r>
    </w:p>
  </w:endnote>
  <w:endnote w:type="continuationSeparator" w:id="0">
    <w:p w14:paraId="2E842137" w14:textId="77777777" w:rsidR="00F25362" w:rsidRDefault="00F2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7BAF" w14:textId="2EDF9024" w:rsidR="00553F74" w:rsidRDefault="00553F74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text/>
      </w:sdtPr>
      <w:sdtEndPr/>
      <w:sdtContent>
        <w:r w:rsidR="003530D3">
          <w:t xml:space="preserve">+91 </w:t>
        </w:r>
        <w:r w:rsidR="00FF14D7">
          <w:t>9650465735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673EF" w14:textId="45CDB11D" w:rsidR="00553F74" w:rsidRDefault="00553F74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r w:rsidR="003530D3">
      <w:t>priyam13gupta@gmail.com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6E789" w14:textId="77777777" w:rsidR="00F25362" w:rsidRDefault="00F25362">
      <w:pPr>
        <w:spacing w:after="0" w:line="240" w:lineRule="auto"/>
      </w:pPr>
      <w:r>
        <w:separator/>
      </w:r>
    </w:p>
  </w:footnote>
  <w:footnote w:type="continuationSeparator" w:id="0">
    <w:p w14:paraId="497F8ADE" w14:textId="77777777" w:rsidR="00F25362" w:rsidRDefault="00F2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9126B" w14:textId="4177DD9D" w:rsidR="00553F74" w:rsidRDefault="00553F74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  <w:r w:rsidR="008B418B">
      <w:t>CV</w:t>
    </w:r>
    <w:r>
      <w:t xml:space="preserve">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t>Priyam Gupta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79C45" w14:textId="60C7F5DF" w:rsidR="00553F74" w:rsidRDefault="00553F74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</w:t>
    </w:r>
    <w:r w:rsidR="008B418B">
      <w:t>CV</w:t>
    </w:r>
    <w:r>
      <w:t xml:space="preserve">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t>Priyam Gupta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4F325" w14:textId="7303D332" w:rsidR="008B418B" w:rsidRPr="00E42981" w:rsidRDefault="008B418B" w:rsidP="00E42981">
    <w:pPr>
      <w:pStyle w:val="Header"/>
      <w:tabs>
        <w:tab w:val="clear" w:pos="4320"/>
        <w:tab w:val="clear" w:pos="8640"/>
        <w:tab w:val="left" w:pos="3672"/>
      </w:tabs>
      <w:rPr>
        <w:b/>
        <w:bCs/>
        <w:i/>
        <w:iCs/>
        <w:sz w:val="36"/>
        <w:szCs w:val="36"/>
        <w:u w:val="single"/>
      </w:rPr>
    </w:pPr>
    <w:r w:rsidRPr="00E42981">
      <w:rPr>
        <w:b/>
        <w:bCs/>
        <w:i/>
        <w:iCs/>
        <w:sz w:val="36"/>
        <w:szCs w:val="36"/>
        <w:u w:val="single"/>
      </w:rPr>
      <w:t>Curriculum Vita</w:t>
    </w:r>
    <w:r w:rsidR="00E42981">
      <w:rPr>
        <w:b/>
        <w:bCs/>
        <w:i/>
        <w:iCs/>
        <w:sz w:val="36"/>
        <w:szCs w:val="36"/>
        <w:u w:val="single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F52F8E"/>
    <w:multiLevelType w:val="hybridMultilevel"/>
    <w:tmpl w:val="AF14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4F33"/>
    <w:multiLevelType w:val="hybridMultilevel"/>
    <w:tmpl w:val="5DBC5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D2676"/>
    <w:multiLevelType w:val="hybridMultilevel"/>
    <w:tmpl w:val="651C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409B"/>
    <w:multiLevelType w:val="hybridMultilevel"/>
    <w:tmpl w:val="E9B68E9A"/>
    <w:lvl w:ilvl="0" w:tplc="112AB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70C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6141"/>
    <w:multiLevelType w:val="multilevel"/>
    <w:tmpl w:val="8B2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636B8"/>
    <w:multiLevelType w:val="hybridMultilevel"/>
    <w:tmpl w:val="E9B68E9A"/>
    <w:lvl w:ilvl="0" w:tplc="112AB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70C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A6BA3"/>
    <w:multiLevelType w:val="hybridMultilevel"/>
    <w:tmpl w:val="F12A719C"/>
    <w:lvl w:ilvl="0" w:tplc="0409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7EF13707"/>
    <w:multiLevelType w:val="hybridMultilevel"/>
    <w:tmpl w:val="E58E0F2C"/>
    <w:lvl w:ilvl="0" w:tplc="255A7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6666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6"/>
  </w:num>
  <w:num w:numId="32">
    <w:abstractNumId w:val="10"/>
  </w:num>
  <w:num w:numId="33">
    <w:abstractNumId w:val="11"/>
  </w:num>
  <w:num w:numId="34">
    <w:abstractNumId w:val="14"/>
  </w:num>
  <w:num w:numId="35">
    <w:abstractNumId w:val="12"/>
  </w:num>
  <w:num w:numId="36">
    <w:abstractNumId w:val="17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74"/>
    <w:rsid w:val="000D36F1"/>
    <w:rsid w:val="001135AE"/>
    <w:rsid w:val="00115EF4"/>
    <w:rsid w:val="00140FAB"/>
    <w:rsid w:val="001731BE"/>
    <w:rsid w:val="001958E0"/>
    <w:rsid w:val="002830BE"/>
    <w:rsid w:val="002E7415"/>
    <w:rsid w:val="00351D25"/>
    <w:rsid w:val="003530D3"/>
    <w:rsid w:val="003B0EFF"/>
    <w:rsid w:val="003B4F9D"/>
    <w:rsid w:val="003C417A"/>
    <w:rsid w:val="00400AF0"/>
    <w:rsid w:val="00484AC8"/>
    <w:rsid w:val="004A50AC"/>
    <w:rsid w:val="004A770F"/>
    <w:rsid w:val="00553F74"/>
    <w:rsid w:val="005C4313"/>
    <w:rsid w:val="005F5748"/>
    <w:rsid w:val="005F669C"/>
    <w:rsid w:val="00616347"/>
    <w:rsid w:val="00625FD5"/>
    <w:rsid w:val="00640AAD"/>
    <w:rsid w:val="00645927"/>
    <w:rsid w:val="0075577B"/>
    <w:rsid w:val="007B4FDB"/>
    <w:rsid w:val="007F2FFC"/>
    <w:rsid w:val="00811FB5"/>
    <w:rsid w:val="008600E2"/>
    <w:rsid w:val="0086045D"/>
    <w:rsid w:val="008B418B"/>
    <w:rsid w:val="008E000D"/>
    <w:rsid w:val="0094089D"/>
    <w:rsid w:val="00951012"/>
    <w:rsid w:val="00962723"/>
    <w:rsid w:val="00A15BE9"/>
    <w:rsid w:val="00A731BA"/>
    <w:rsid w:val="00AA3955"/>
    <w:rsid w:val="00AF0C27"/>
    <w:rsid w:val="00AF51B4"/>
    <w:rsid w:val="00B31AD1"/>
    <w:rsid w:val="00B5205D"/>
    <w:rsid w:val="00BA3BC6"/>
    <w:rsid w:val="00C27C30"/>
    <w:rsid w:val="00CD3CB0"/>
    <w:rsid w:val="00D00C51"/>
    <w:rsid w:val="00D10BB7"/>
    <w:rsid w:val="00E01DA9"/>
    <w:rsid w:val="00E23738"/>
    <w:rsid w:val="00E42981"/>
    <w:rsid w:val="00EA270F"/>
    <w:rsid w:val="00EF2610"/>
    <w:rsid w:val="00F25362"/>
    <w:rsid w:val="00FB066D"/>
    <w:rsid w:val="00FD668E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A277B"/>
  <w15:docId w15:val="{FCC63DA4-4299-4946-9EED-1C75B2E5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3F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3F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770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m13gupt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1A8BD3B4E94433FA8170BADF669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5D25-00FE-4436-87F7-3689BBC8715A}"/>
      </w:docPartPr>
      <w:docPartBody>
        <w:p w:rsidR="00C8191F" w:rsidRDefault="0075599B">
          <w:pPr>
            <w:pStyle w:val="01A8BD3B4E94433FA8170BADF669430F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066ED340EB5F4079978694995371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F45D-9728-4984-9954-AFCAC2232752}"/>
      </w:docPartPr>
      <w:docPartBody>
        <w:p w:rsidR="00C8191F" w:rsidRDefault="0075599B">
          <w:pPr>
            <w:pStyle w:val="066ED340EB5F4079978694995371F24F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EF89FD5E8F5D45ABA23D5C7D3A39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C02B-4C7E-4F4C-B776-9B0B0F3E39E7}"/>
      </w:docPartPr>
      <w:docPartBody>
        <w:p w:rsidR="00954042" w:rsidRDefault="006409E1" w:rsidP="006409E1">
          <w:pPr>
            <w:pStyle w:val="EF89FD5E8F5D45ABA23D5C7D3A39A39A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9B"/>
    <w:rsid w:val="00381AD7"/>
    <w:rsid w:val="00537C75"/>
    <w:rsid w:val="006409E1"/>
    <w:rsid w:val="0075599B"/>
    <w:rsid w:val="00954042"/>
    <w:rsid w:val="00C8191F"/>
    <w:rsid w:val="00CA224A"/>
    <w:rsid w:val="00F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01A8BD3B4E94433FA8170BADF669430F">
    <w:name w:val="01A8BD3B4E94433FA8170BADF669430F"/>
  </w:style>
  <w:style w:type="paragraph" w:customStyle="1" w:styleId="2F6C80419A2B4D9FBC8D41F0F46BE20D">
    <w:name w:val="2F6C80419A2B4D9FBC8D41F0F46BE20D"/>
  </w:style>
  <w:style w:type="paragraph" w:customStyle="1" w:styleId="66430B2E10B84D1BB84B1AF332724A51">
    <w:name w:val="66430B2E10B84D1BB84B1AF332724A51"/>
  </w:style>
  <w:style w:type="paragraph" w:customStyle="1" w:styleId="C1C29629463140358FD593F0F9C4D046">
    <w:name w:val="C1C29629463140358FD593F0F9C4D046"/>
  </w:style>
  <w:style w:type="paragraph" w:customStyle="1" w:styleId="40EAF643DDE64A2FB804F552FD18A6E8">
    <w:name w:val="40EAF643DDE64A2FB804F552FD18A6E8"/>
  </w:style>
  <w:style w:type="paragraph" w:customStyle="1" w:styleId="30E75EE457324B20BBC47722F0ED68AC">
    <w:name w:val="30E75EE457324B20BBC47722F0ED68AC"/>
  </w:style>
  <w:style w:type="paragraph" w:customStyle="1" w:styleId="0554C5010A5D42F2B958476EDB9D9154">
    <w:name w:val="0554C5010A5D42F2B958476EDB9D9154"/>
  </w:style>
  <w:style w:type="paragraph" w:customStyle="1" w:styleId="F2A5C06DAC6A4BF09EECE53A24849E34">
    <w:name w:val="F2A5C06DAC6A4BF09EECE53A24849E34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lang w:eastAsia="ja-JP" w:bidi="ar-SA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472C4" w:themeColor="accent1"/>
      <w:sz w:val="18"/>
      <w:lang w:eastAsia="ja-JP" w:bidi="ar-SA"/>
    </w:rPr>
  </w:style>
  <w:style w:type="paragraph" w:customStyle="1" w:styleId="5AA8F010FF35482FAC87C552EB3EE183">
    <w:name w:val="5AA8F010FF35482FAC87C552EB3EE183"/>
  </w:style>
  <w:style w:type="paragraph" w:customStyle="1" w:styleId="FA36F9B927DA480E810B75ED6252F86F">
    <w:name w:val="FA36F9B927DA480E810B75ED6252F86F"/>
  </w:style>
  <w:style w:type="paragraph" w:customStyle="1" w:styleId="6107DA9298D348A68D50A1FCF95D41E9">
    <w:name w:val="6107DA9298D348A68D50A1FCF95D41E9"/>
  </w:style>
  <w:style w:type="paragraph" w:customStyle="1" w:styleId="0D6953035F5D4F29A680C0A900D58725">
    <w:name w:val="0D6953035F5D4F29A680C0A900D58725"/>
  </w:style>
  <w:style w:type="paragraph" w:customStyle="1" w:styleId="42B27BF484E44C10955C8E92EE31C9F0">
    <w:name w:val="42B27BF484E44C10955C8E92EE31C9F0"/>
  </w:style>
  <w:style w:type="paragraph" w:customStyle="1" w:styleId="066ED340EB5F4079978694995371F24F">
    <w:name w:val="066ED340EB5F4079978694995371F24F"/>
  </w:style>
  <w:style w:type="paragraph" w:customStyle="1" w:styleId="2D1C2494AF714D78BCA54309696DD9DE">
    <w:name w:val="2D1C2494AF714D78BCA54309696DD9DE"/>
  </w:style>
  <w:style w:type="paragraph" w:customStyle="1" w:styleId="30FD71FBBA064E7AB556180C2D47B14C">
    <w:name w:val="30FD71FBBA064E7AB556180C2D47B14C"/>
  </w:style>
  <w:style w:type="paragraph" w:customStyle="1" w:styleId="50F8115853E7407AA03CDEE78AF100CB">
    <w:name w:val="50F8115853E7407AA03CDEE78AF100CB"/>
  </w:style>
  <w:style w:type="paragraph" w:customStyle="1" w:styleId="47BC3D71758A4299B3D3920D9A20794A">
    <w:name w:val="47BC3D71758A4299B3D3920D9A20794A"/>
    <w:rsid w:val="006409E1"/>
  </w:style>
  <w:style w:type="paragraph" w:customStyle="1" w:styleId="EF89FD5E8F5D45ABA23D5C7D3A39A39A">
    <w:name w:val="EF89FD5E8F5D45ABA23D5C7D3A39A39A"/>
    <w:rsid w:val="00640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Priyam Gupta</dc:creator>
  <cp:lastModifiedBy>priyamguptaa@outlook.com</cp:lastModifiedBy>
  <cp:revision>4</cp:revision>
  <cp:lastPrinted>2020-06-17T18:41:00Z</cp:lastPrinted>
  <dcterms:created xsi:type="dcterms:W3CDTF">2020-06-17T18:39:00Z</dcterms:created>
  <dcterms:modified xsi:type="dcterms:W3CDTF">2020-06-17T18:41:00Z</dcterms:modified>
</cp:coreProperties>
</file>