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28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HIMANSHU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c00000"/>
          <w:sz w:val="60"/>
          <w:szCs w:val="60"/>
          <w:u w:val="none"/>
          <w:shd w:fill="auto" w:val="clear"/>
          <w:vertAlign w:val="baseline"/>
          <w:rtl w:val="0"/>
        </w:rPr>
        <w:t xml:space="preserve">SHARMA</w:t>
      </w: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0.0" w:type="pct"/>
        <w:tblLayout w:type="fixed"/>
        <w:tblLook w:val="0400"/>
      </w:tblPr>
      <w:tblGrid>
        <w:gridCol w:w="10590"/>
        <w:tblGridChange w:id="0">
          <w:tblGrid>
            <w:gridCol w:w="1059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4" w:sz="0" w:val="none"/>
                <w:left w:color="000000" w:space="5" w:sz="0" w:val="none"/>
                <w:bottom w:color="000000" w:space="4" w:sz="0" w:val="none"/>
                <w:right w:color="000000" w:space="5" w:sz="0" w:val="none"/>
                <w:between w:space="0" w:sz="0" w:val="nil"/>
              </w:pBdr>
              <w:shd w:fill="auto" w:val="clear"/>
              <w:spacing w:after="90" w:before="0" w:line="400" w:lineRule="auto"/>
              <w:ind w:left="100" w:right="10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#463 A NEAR ALPINE HOTEL NEAR RAILWAY STATION , CHANDIGARH, INDIA 176032  | </w:t>
            </w: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8968432439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| HEMUN14SYNO@gmail.com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3" w:sz="8" w:val="single"/>
          <w:right w:color="000000" w:space="0" w:sz="0" w:val="none"/>
          <w:between w:space="0" w:sz="0" w:val="nil"/>
        </w:pBdr>
        <w:shd w:fill="auto" w:val="clear"/>
        <w:spacing w:after="14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summary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Customer-oriented transition processor service delivery II with strong history of leading high-performance teams to meet or exceed objectives. Dedicated and hardworking with internal drive to deliver excellence. Tactical team builder with strong background in training and team development.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3" w:sz="8" w:val="single"/>
          <w:right w:color="000000" w:space="0" w:sz="0" w:val="none"/>
          <w:between w:space="0" w:sz="0" w:val="nil"/>
        </w:pBdr>
        <w:shd w:fill="auto" w:val="clear"/>
        <w:spacing w:after="14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Skills</w:t>
      </w:r>
    </w:p>
    <w:tbl>
      <w:tblPr>
        <w:tblStyle w:val="Table2"/>
        <w:tblW w:w="10560.0" w:type="dxa"/>
        <w:jc w:val="left"/>
        <w:tblInd w:w="0.0" w:type="pct"/>
        <w:tblLayout w:type="fixed"/>
        <w:tblLook w:val="0400"/>
      </w:tblPr>
      <w:tblGrid>
        <w:gridCol w:w="5280"/>
        <w:gridCol w:w="5280"/>
        <w:tblGridChange w:id="0">
          <w:tblGrid>
            <w:gridCol w:w="5280"/>
            <w:gridCol w:w="528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Process implementation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management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management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Risk management processes and analysis</w:t>
            </w:r>
          </w:p>
        </w:tc>
        <w:tc>
          <w:tcPr>
            <w:tcBorders>
              <w:left w:color="fefdfd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Report analysis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Self-motivated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Strong verbal communication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3" w:sz="8" w:val="single"/>
          <w:right w:color="000000" w:space="0" w:sz="0" w:val="none"/>
          <w:between w:space="0" w:sz="0" w:val="nil"/>
        </w:pBdr>
        <w:shd w:fill="auto" w:val="clear"/>
        <w:spacing w:after="14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 history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Data Engineer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10/2018 to Current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Xerox </w:t>
      </w:r>
      <w:r w:rsidDel="00000000" w:rsidR="00000000" w:rsidRPr="00000000">
        <w:rPr>
          <w:b w:val="1"/>
          <w:rtl w:val="0"/>
        </w:rPr>
        <w:t xml:space="preserve">Technology Services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tl w:val="0"/>
        </w:rPr>
        <w:t xml:space="preserve">Chandigarh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india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Developed a new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process for employee evaluation which resulted in marked performance improvements.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Improved company customer service rating by 97% benchmark.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directly with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departments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Service L1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client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Alliance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7ELEVEN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WIENERBEGER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DHL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management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L1 manager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to </w:t>
      </w:r>
      <w:r w:rsidDel="00000000" w:rsidR="00000000" w:rsidRPr="00000000">
        <w:rPr>
          <w:rtl w:val="0"/>
        </w:rPr>
        <w:t xml:space="preserve">achieve improvement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tl w:val="0"/>
        </w:rPr>
        <w:t xml:space="preserve">development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Kofax Platform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cloud computing server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Data Qulaity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01/2014 to 10/2018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Basware Corp.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tl w:val="0"/>
        </w:rPr>
        <w:t xml:space="preserve">Chandigarh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india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Researched and updated all required materials needed for firm and partners.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Delivered an exceptional level of service to each customer by listening to concerns and answering questions.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Instructor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09/2012 to 09/2013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KULLU , INDIA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Trained students for new technology and databases for internship.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Launch the new program for new fresher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3" w:sz="8" w:val="single"/>
          <w:right w:color="000000" w:space="0" w:sz="0" w:val="none"/>
          <w:between w:space="0" w:sz="0" w:val="nil"/>
        </w:pBdr>
        <w:shd w:fill="auto" w:val="clear"/>
        <w:spacing w:after="14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A-Levels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GEOGRAPHY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ECONOMICS </w:t>
        <w:tab/>
        <w:t xml:space="preserve">2012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HIMACHAL </w:t>
      </w:r>
      <w:r w:rsidDel="00000000" w:rsidR="00000000" w:rsidRPr="00000000">
        <w:rPr>
          <w:b w:val="1"/>
          <w:rtl w:val="0"/>
        </w:rPr>
        <w:t xml:space="preserve">PRADESH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SHIMLA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Crash Course : Python 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Google IT Automation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Scottish Qualifications Certificate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ASP.NET , SQL SERVER , C# , OOPS , HTML , CSS , JAVA , PHP </w:t>
        <w:tab/>
        <w:t xml:space="preserve">2013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DHARAMSHALA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40" w:top="64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qFormat w:val="1"/>
    <w:rsid w:val="00EF7B96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0"/>
    </w:pPr>
    <w:rPr>
      <w:rFonts w:ascii="Times New Roman" w:cs="Times New Roman" w:eastAsia="Times New Roman" w:hAnsi="Times New Roman"/>
      <w:b w:val="1"/>
      <w:bCs w:val="1"/>
      <w:i w:val="0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qFormat w:val="1"/>
    <w:rsid w:val="00EF7B96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1"/>
    </w:pPr>
    <w:rPr>
      <w:rFonts w:ascii="Times New Roman" w:cs="Times New Roman" w:eastAsia="Times New Roman" w:hAnsi="Times New Roman"/>
      <w:b w:val="1"/>
      <w:bCs w:val="1"/>
      <w:i w:val="0"/>
      <w:iCs w:val="1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qFormat w:val="1"/>
    <w:rsid w:val="00EF7B96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2"/>
    </w:pPr>
    <w:rPr>
      <w:rFonts w:ascii="Times New Roman" w:cs="Times New Roman" w:eastAsia="Times New Roman" w:hAnsi="Times New Roman"/>
      <w:b w:val="1"/>
      <w:bCs w:val="1"/>
      <w:i w:val="0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qFormat w:val="1"/>
    <w:rsid w:val="00EF7B96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3"/>
    </w:pPr>
    <w:rPr>
      <w:rFonts w:ascii="Times New Roman" w:cs="Times New Roman" w:eastAsia="Times New Roman" w:hAnsi="Times New Roman"/>
      <w:b w:val="1"/>
      <w:bCs w:val="1"/>
      <w:i w:val="0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qFormat w:val="1"/>
    <w:rsid w:val="00EF7B96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4"/>
    </w:pPr>
    <w:rPr>
      <w:rFonts w:ascii="Times New Roman" w:cs="Times New Roman" w:eastAsia="Times New Roman" w:hAnsi="Times New Roman"/>
      <w:b w:val="1"/>
      <w:bCs w:val="1"/>
      <w:i w:val="0"/>
      <w:iCs w:val="1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qFormat w:val="1"/>
    <w:rsid w:val="00EF7B96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5"/>
    </w:pPr>
    <w:rPr>
      <w:rFonts w:ascii="Times New Roman" w:cs="Times New Roman" w:eastAsia="Times New Roman" w:hAnsi="Times New Roman"/>
      <w:b w:val="1"/>
      <w:bCs w:val="1"/>
      <w:i w:val="0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ivdocument" w:customStyle="1">
    <w:name w:val="div_document"/>
    <w:basedOn w:val="Normal"/>
    <w:pPr>
      <w:spacing w:line="38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ivdocumentsection" w:customStyle="1">
    <w:name w:val="div_document_section"/>
    <w:basedOn w:val="Normal"/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740" w:lineRule="atLeast"/>
      <w:jc w:val="right"/>
    </w:pPr>
    <w:rPr>
      <w:b w:val="1"/>
      <w:bCs w:val="1"/>
      <w:caps w:val="1"/>
      <w:sz w:val="60"/>
      <w:szCs w:val="60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namespanlName" w:customStyle="1">
    <w:name w:val="div_name_span_lName"/>
    <w:basedOn w:val="DefaultParagraphFont"/>
    <w:rPr>
      <w:color w:val="c00000"/>
    </w:rPr>
  </w:style>
  <w:style w:type="paragraph" w:styleId="divaddress" w:customStyle="1">
    <w:name w:val="div_address"/>
    <w:basedOn w:val="div"/>
    <w:pPr>
      <w:pBdr>
        <w:top w:color="auto" w:space="4" w:sz="0" w:val="none"/>
        <w:left w:color="auto" w:space="5" w:sz="0" w:val="none"/>
        <w:bottom w:color="auto" w:space="4" w:sz="0" w:val="none"/>
        <w:right w:color="auto" w:space="5" w:sz="0" w:val="none"/>
      </w:pBdr>
      <w:shd w:color="auto" w:fill="000000" w:val="clear"/>
      <w:spacing w:line="400" w:lineRule="atLeast"/>
      <w:jc w:val="right"/>
    </w:pPr>
    <w:rPr>
      <w:b w:val="1"/>
      <w:bCs w:val="1"/>
      <w:color w:val="ffffff"/>
      <w:sz w:val="22"/>
      <w:szCs w:val="22"/>
      <w:shd w:color="auto" w:fill="000000" w:val="clear"/>
    </w:rPr>
  </w:style>
  <w:style w:type="character" w:styleId="divaddressCharacter" w:customStyle="1">
    <w:name w:val="div_address Character"/>
    <w:basedOn w:val="divCharacter"/>
    <w:rPr>
      <w:b w:val="1"/>
      <w:bCs w:val="1"/>
      <w:color w:val="ffffff"/>
      <w:sz w:val="22"/>
      <w:szCs w:val="22"/>
      <w:shd w:color="auto" w:fill="000000" w:val="clear"/>
    </w:rPr>
  </w:style>
  <w:style w:type="character" w:styleId="divCharacter" w:customStyle="1">
    <w:name w:val="div Character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documentnonmesorder" w:customStyle="1">
    <w:name w:val="div_document_nonmesorder"/>
    <w:basedOn w:val="DefaultParagraphFont"/>
  </w:style>
  <w:style w:type="character" w:styleId="divdocumentmesorder" w:customStyle="1">
    <w:name w:val="div_document_mesorder"/>
    <w:basedOn w:val="DefaultParagraphFont"/>
    <w:rPr>
      <w:vanish w:val="1"/>
    </w:rPr>
  </w:style>
  <w:style w:type="table" w:styleId="divdocumenttablecontactaspose" w:customStyle="1">
    <w:name w:val="div_document_table_contact_aspose"/>
    <w:basedOn w:val="TableNormal"/>
    <w:tblPr/>
  </w:style>
  <w:style w:type="paragraph" w:styleId="divdocumentdivheading" w:customStyle="1">
    <w:name w:val="div_document_div_heading"/>
    <w:basedOn w:val="Normal"/>
    <w:pPr>
      <w:pBdr>
        <w:bottom w:color="auto" w:space="3" w:sz="0" w:val="none"/>
      </w:pBdr>
    </w:pPr>
  </w:style>
  <w:style w:type="paragraph" w:styleId="divdocumentdivsectiontitle" w:customStyle="1">
    <w:name w:val="div_document_div_sectiontitle"/>
    <w:basedOn w:val="Normal"/>
    <w:pPr>
      <w:pBdr>
        <w:bottom w:color="auto" w:space="1" w:sz="0" w:val="none"/>
      </w:pBdr>
      <w:spacing w:line="340" w:lineRule="atLeast"/>
    </w:pPr>
    <w:rPr>
      <w:sz w:val="28"/>
      <w:szCs w:val="28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ocumentulli" w:customStyle="1">
    <w:name w:val="document_ul_li"/>
    <w:basedOn w:val="Normal"/>
  </w:style>
  <w:style w:type="table" w:styleId="divdocumenttable" w:customStyle="1">
    <w:name w:val="div_document_table"/>
    <w:basedOn w:val="TableNormal"/>
    <w:tblPr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</w:rPr>
  </w:style>
  <w:style w:type="character" w:styleId="datesWrapper" w:customStyle="1">
    <w:name w:val="datesWrapper"/>
    <w:basedOn w:val="DefaultParagraphFont"/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companyname" w:customStyle="1">
    <w:name w:val="span_companyname"/>
    <w:basedOn w:val="span"/>
    <w:rPr>
      <w:b w:val="1"/>
      <w:bCs w:val="1"/>
    </w:rPr>
  </w:style>
  <w:style w:type="character" w:styleId="u" w:customStyle="1">
    <w:name w:val="u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strong" w:customStyle="1">
    <w:name w:val="strong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spandegree" w:customStyle="1">
    <w:name w:val="span_degree"/>
    <w:basedOn w:val="span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FIE7BTVrFd52KRDFApApm44z7g==">AMUW2mUmbpBLEggmRYk/FoSWkpHSQkV+HyhIBN3zEdJ7cWMxD6Ci1MG3Fy0FjuoiwIBG03GjqeixVrXnCR2LXD4c+mLjqSjaogIFV1DmyR3dAXCpZy9lD+4evAnivUNU+8hRmvhLLLy3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zDcAAB+LCAAAAAAABAAVmDW2rUoURRtEgFvwA+Dg7pLh7k7r/30pDAZQ1F5rTiCchJEfzJMcTjEoCeEwAjOCgJM0R2A/BC/sujuigvSCAEcBTvg+piTKm+pkwsmG4SlI+1Qc8feG6OZQAS/wM2iucbbIUCEbfoq6+bQtbXxTvlwBJgLb8lJp5WMvQJG8rlY5cTvmEHBlL9VwNMVRKL0U9evcnxU3rf6szWDibbP+JBCSRyB2M8xAeCrvW1awkM9</vt:lpwstr>
  </property>
  <property fmtid="{D5CDD505-2E9C-101B-9397-08002B2CF9AE}" pid="3" name="x1ye=1">
    <vt:lpwstr>kkETupPTFErDgpfNm6ErTmyW/xo4fCjdtwA959x0dooXD4eXTbXD0ZstMcdsgn/r54Y7sG1Qg7bd6D6hdcFfGRGjmLP04w/xof+2NB65hJvIWFsYkWhx7UEwbFicVIPGzmkn+q85QNZ7J4ytO7LoqbGZxBCfHRu8FVDqDiRPUeSZ2msKsiginIrpdI2xvSturMPbzVYqqk9uosz0Xv8OFY1tWpIPrnbjILQJafHOZ3VZmZ/1iR75A7Cjt0COaGO</vt:lpwstr>
  </property>
  <property fmtid="{D5CDD505-2E9C-101B-9397-08002B2CF9AE}" pid="4" name="x1ye=10">
    <vt:lpwstr>43GuWGjL7FncfC2D+FvZ9ebxSl80D1/rtpXxXNyyD67vhF/BtWpqc88wF5Lc26g7e3qIucTPXEU4rTt5vz+Gr1RPqwSQEox6hi62chMaYlBdfobcYsyhI1qzUQja+he/b4K3KvazF6kwyuIH+fYs0r1to7c+afBgg4BBVWPSaUZWQ/MLjvSKJZiw5BWWsV1QFTUabz/rkgvpsNKm84GNPoPj5yf0UA2OPFGBUP72Qpe3AzcbfkYzGdYSNaHuqdt</vt:lpwstr>
  </property>
  <property fmtid="{D5CDD505-2E9C-101B-9397-08002B2CF9AE}" pid="5" name="x1ye=11">
    <vt:lpwstr>/GVlJX513PrpmMw+goirCGQGVp15h56GfRPHXVWCrgYCd1nwCDdCrsnvPSkrfjxiMJy87ok3zn5GN7ZIGiEsb/d7/4xw6V1k/F+yEQ+6ljiNzRWDpa+aBMI89WnAGV0T23VnI4RqcEaANA22NyNoy/PCzhT7oYDruqM81lYCy16KH3SbtNG+Euve9R5ShIOs0jblYT4+hLDAMHuN2hBuQ4+zIe/nAM8iJGa1SLCT8s5CivI4deveht+YmanYKRk</vt:lpwstr>
  </property>
  <property fmtid="{D5CDD505-2E9C-101B-9397-08002B2CF9AE}" pid="6" name="x1ye=12">
    <vt:lpwstr>7Rx/SO9ZULcooT8nqhhCEsDQHV1n89oPyY9V81jgeCGpMQEkCgkgGeDFvnYqsqqOz7iCxD6bcXUehMcR+L7Pg79lAQHIJYufyXJmh/G2OUcS+ubI6LRsZdA0XvTCbTGA78HXxr4bF/EZBf+aYm06rHTmMrv5GTd+5Q96EqQvd8Y2fpTdjrMrugoWLM4h5UshUEIY/40AXEissxO1KOR9arUaFiZhIg+/VZxsZuatdv8cP+CeXzfdSo1dlGtoTw3</vt:lpwstr>
  </property>
  <property fmtid="{D5CDD505-2E9C-101B-9397-08002B2CF9AE}" pid="7" name="x1ye=13">
    <vt:lpwstr>nzne6MC1cwsMPH9FwILvHvsbbe/gUIIAsNxC9qYmSO8tcYYkyv8TdgFHKCshdhp48KGsciQjc3j2C4h9ycgHgC8lSFnuxz5lspqX9l3787117xtY7Beh5JaMVl9TwXVxqjlCqiXOc4hnVK/DHEP1t6bKDoKI2kSlQJdQWebTtV1OhigdQOIy3b9MrtqbzSTPaf/geLCy/jzPSDIzsnPvVSwycAyo5Xbj5nocN9XgsWwVSPa6TV7PX2KkEX6p9Ws</vt:lpwstr>
  </property>
  <property fmtid="{D5CDD505-2E9C-101B-9397-08002B2CF9AE}" pid="8" name="x1ye=14">
    <vt:lpwstr>4sEQBhRZZUw7RiIn+4I3RETN8PKVhT4bLbLZY++jtlt/fg9bJjHI+aqubPa/7+3j3pRTPnSW9u6DoBzQknRW/xpVQSKPwACkk5ZF6eXfv9nFeoAdGAkSP9K7Jrx5jFHjmCz/UZthbfzn+lKUrEyzVxE14HJRvKbhGii/FZ3QfL3VMSFC5M0U6MZK06x3SmF4IUOP5N37fHzkuxvSMEr0bKN5Npi7o1fudDb3jFi1qwYIE04jdgQmTYCLuS/c5OV</vt:lpwstr>
  </property>
  <property fmtid="{D5CDD505-2E9C-101B-9397-08002B2CF9AE}" pid="9" name="x1ye=15">
    <vt:lpwstr>neCZVfwgFG257MUy9QHjXY+wl+lCNo3+xrgukBoAKMWLg7R0HFGgcJMbv4Z0c4c8f5+tlPuLfHtvBxv6WJ8v/HC/ekjUAp/pO+WdvZl+c899URONQVRgj1e5hAuPzF8BntElZ9z0RTTE+DmzUrYTnglRabOvgSE0JAn8vpRrwu1O0HoJ5zyW648A5/t77JpI0Z8Gl0yH/56B/uyWys+uX8wGd/1aTwHrNFZExsGFLu8Qr4sOyPMsX2YPzVWLwT1</vt:lpwstr>
  </property>
  <property fmtid="{D5CDD505-2E9C-101B-9397-08002B2CF9AE}" pid="10" name="x1ye=16">
    <vt:lpwstr>YCXqNb8SeQMZggdR7hbstW5xYJ9OfsaMLXM/Yev9V8SljnUEU79ReEyqxQh/J7PV6CFJpSU+WlYbW5yVbqh+wUKPGOydQBVzHaLdahQdtgWjn23IdoHnzsNUNwTIlYDmJxbW2oVbzFtmXK9oYz7hixxfev1ZWlIK9zMtFDBRhjIoJruD8X1wkdygHdkxV6xlCrIuB4AJk56VJmG/uBDiw9tqBhII4nRgh0JSXAnGKCMuvBuj+dzRlpiwJ2jxbzV</vt:lpwstr>
  </property>
  <property fmtid="{D5CDD505-2E9C-101B-9397-08002B2CF9AE}" pid="11" name="x1ye=17">
    <vt:lpwstr>sXOvICmETss+DcC6xv1X38E6IISDHCJ8l4LW7hL8QmBFr/QBudM7ycNPVUv08hc3aMm3aHa43y7pOrnOFdBt1X9kg3F7vhJQGUFKEHGqwYC1vmJ4gLGcggUjU00vI3R24/5F47ZrlJg21cpU5ifCwbOUQ2Q+/XFx9RUDxDCG2xBnkxOx7p79caWJj4E/U+mC7u9rUjPhagQieuoxvNC4RAHDpDFnNgmcL1mGqluMcsqBr/tJoAtKKypQ4xDSue9</vt:lpwstr>
  </property>
  <property fmtid="{D5CDD505-2E9C-101B-9397-08002B2CF9AE}" pid="12" name="x1ye=18">
    <vt:lpwstr>Nr2lbtZeLWZYINfp+eiDoaaH+keixI8Im9I16sJ6H22Qzg3gK+qL672487uvLfV7cS5yzvq5kLIzOnrrTtc2jGnzLm8BAlE//l3BP46XQoq5GnwdhaCDy+5bEdQBJIxsRV1gNi7YUVxok8k32KX62QNra2zl7DQtbM1GiZgeKU3b0SyCBcaPlsqM8okmKMUaORQU4ql2143lDlVRw7eVspeqRtkAzyefURWpCSuAEqjx9If2mcPcujDam+I8g+z</vt:lpwstr>
  </property>
  <property fmtid="{D5CDD505-2E9C-101B-9397-08002B2CF9AE}" pid="13" name="x1ye=19">
    <vt:lpwstr>ygrq+CmA123cYK6wKq7Nsus65PJlDu1S/mEZ0a8Mes6bpFzbnxjkbYjJeQs4syNTjgkr4HxaSrSO7w4elIy4I8DTm3eD84OizlPCY9g6Iv83elrx/cQYaaTFKRLTjPZogXURfiWkIFTWXTSqmR8KZL942vrBmkjIqtORmogxf/UrciBfYpetx9sSlaa1uSX9qjLBI89GJ7lqE/qPzbr8WIj4IaZ7vJb3b8rumokn5XSBbrBuPz7JtKCWuHl+YdJ</vt:lpwstr>
  </property>
  <property fmtid="{D5CDD505-2E9C-101B-9397-08002B2CF9AE}" pid="14" name="x1ye=2">
    <vt:lpwstr>AvnR4fUextAs0jKWcouf17FLSUm7sQNgKQlscfHc+qLkNrnMTUnYtifTYtLuPkM+ZA45vlzXc3xfkBI38cBoMsrOWexWhBLkyF/qm1BVNiQAu8SbBGD7SfH1JOpOkaCIYuPpa9VEWk5+CYCsBBeNqnOlTlWdH20wetBP2dZBp43r1iGe8ZPEatOMFaJLHGPVgP1Krwq1/7zfAOsPssIOcbaj+1NKr2Mub6Wz7+lLmA3CY8n0wZy6DXiuYiehkqo</vt:lpwstr>
  </property>
  <property fmtid="{D5CDD505-2E9C-101B-9397-08002B2CF9AE}" pid="15" name="x1ye=20">
    <vt:lpwstr>UhvIib/xvlEJdCuv3V2IvIfKLH09gF4ajM2DxA/B0qqX2Ht7Yyau1DLvxi+2iTqkElBZP0/tCyshYlGh65dVLcngkcOBJcs43O4Hx7c6tnaXsVWUB0mjp+Z3cmHAYt9plq95/0Wk2xc165M/3eBa5OOE0a+K5Glxw++Rzn1Agde2aLD++JXOzx5VQgAdQWhuw6QTVOEZuPYJXMOT44KKYUJVh1lOQtBEVr2YkegK9TBCFWb1qzV2dbLwsVeT+E7</vt:lpwstr>
  </property>
  <property fmtid="{D5CDD505-2E9C-101B-9397-08002B2CF9AE}" pid="16" name="x1ye=21">
    <vt:lpwstr>ACyjjLhV+DOZldsDTp/V5uYT72l2CFczoNm/biXEuj4tr+llXPTKM5ATuX1nPeaK9MeqZch89P4ycfriCEmxxxZzIQwfGy/AwNCOCSX8YTkrw+PgveeBGUoAp0deYpZPE6MWhTXzSghMfV7gEKtmxO8gPWT2OCqreMyY7wY0dqurj+NNjwwbUvx1LDACqbjtdm+olCpcMj3mf21d0MVA1W9IUAQmi0ioBnGaIjCWfkP3Z8JEifLYZ9AGG5T0swl</vt:lpwstr>
  </property>
  <property fmtid="{D5CDD505-2E9C-101B-9397-08002B2CF9AE}" pid="17" name="x1ye=22">
    <vt:lpwstr>RJspiGu+fVSio2XpM5Ca8pLhy6JjMGEMy2YCYZUNRbXcwXovrl8YV1yzAnGMkpzuApqoMgp4xCAAoVHVochwRz53JeuMINSQmH+NSn7jtm4tGVTM2UO5Jna9eQyYU9ZIOek3QUdW3+OYxPLr/vbnzWwYkxoVuSh2/JY5rIX4SVJF5XNIigxcaVNX1+oZrZ8KQetQnhJ+ZgtNpXdt44dIzOVS7p4DpInKdFqD5UzxM9iDH7boWiSZ34jSGErKg+M</vt:lpwstr>
  </property>
  <property fmtid="{D5CDD505-2E9C-101B-9397-08002B2CF9AE}" pid="18" name="x1ye=23">
    <vt:lpwstr>im2j/HF7j6peO5P4slJTSBX+SvDlqSzrvamTuFVVDhR/5zL5uZMnlWA03vBLl8tr93abBHpHh9sVw9+ZtsxT3NZWTylUm99ZxD/rdnv7y5K+rfHYiSGn0vp1bDSexKTPvP5Q5Um1TdSyprVEHU2P50/DTOSB2Y0OmGYtPAof/TXHp4CFBkI4pfb6wABR6CAv94Or3QBg/ci3BKuntxNlgKbj6RMnfhY42wEEEd9re0jTXemtgMfhoje0YktEzI8</vt:lpwstr>
  </property>
  <property fmtid="{D5CDD505-2E9C-101B-9397-08002B2CF9AE}" pid="19" name="x1ye=24">
    <vt:lpwstr>2CbHL1TFtfPQl4b6bmpbRuOXNxDNnsCMt7hrew+yAovi398+J6440G31ZSYwS0nPcs6PElEh2N+MvX39To9US9cvlDVZoxAEsh+6m8hJ1d4VZyNBD4VIlJ5VSOB7J+EafrYZPswr5/6UHPhJi0RoUq1pfotvWy0+OxglvcwuJrj9WRgTQQsgZsASK92ZgtLsQvYRkxIqvbPz8qcPs0O31OOgdSipxLCcB88eKa5NFyqUvJsqyEfiKF1kq+fri8l</vt:lpwstr>
  </property>
  <property fmtid="{D5CDD505-2E9C-101B-9397-08002B2CF9AE}" pid="20" name="x1ye=25">
    <vt:lpwstr>pKQynE+XGFMMhF49b0BX1V7JAREIph7ShYV68fg47+TcHjFeAXH2iYiXLm4AZ+mGboA4DAzswOKR7g60JIgtfDJIOS2VuX1gjwuV/AqamTHEJjTn04fdw1hbkfwN4iRKzsg4m51ZpIvTdr9eyWWkxMIRTXD+8XOsMgENqBZgSUJVpFeY0j0eyEwFSJlquzPmy2/BGeX/EVHcTYPtxqtif40j6ZU1X2KW1NxQU3GK8NH2XAnc7HExRxrJMvqF9yL</vt:lpwstr>
  </property>
  <property fmtid="{D5CDD505-2E9C-101B-9397-08002B2CF9AE}" pid="21" name="x1ye=26">
    <vt:lpwstr>UzAfmQZXAPSEm8Asq8xFR2BhWr3P3sRXpdVZvSgNgB/AkMncHQw9s/3YNvVb108kqTwbrjIIb+3np87ixiamK84384LpEl3jx/CZjnpXQwrdj/XmqzuwS8aFCgfQOCJCooIJu41Wex/zKWacapGgkZ3nIZ05hkS4R5evka6R74C3hJDFoUJdPsCtO31efVstRJxkyxqLw/9+SUFkKciRqoqA+dfhieX3C6Owg8EscY748sbaAnwkdf0ULOo6JUr</vt:lpwstr>
  </property>
  <property fmtid="{D5CDD505-2E9C-101B-9397-08002B2CF9AE}" pid="22" name="x1ye=27">
    <vt:lpwstr>mj53hWVb1FAi9ThxywKq3M3nXVliOP+POZvsvHHm3Z8pMStFf0GcVmlQQDix/6a0RO+YvG+e+1HlEdybMVjG1arYtfPKsAQG5i8ly5IvyU5iqL9I7CLZ/056sY/yjJBGwKXuGO3mLccljNahP/HmeVHl6SoajgurVUl9MNund7jLFrag/ebm4VcN6ngGxltedt8vuwzGxchiU8WN4amrGZA9InHwjbbixK9Qxq/hqsRFN4mFQIt1bcgauRmOPsX</vt:lpwstr>
  </property>
  <property fmtid="{D5CDD505-2E9C-101B-9397-08002B2CF9AE}" pid="23" name="x1ye=28">
    <vt:lpwstr>S+KchYcL5OfR6SiQwydVtepfUHNIyv/5EPnYDVIBvFWUBEpoAoCF9N4S/sn/cV/ZQ3RObUKP2Y0k7kZYEKNwxJRqp8Bo87k3fJwYXX1ZoxTuikeWgo7mPX3YqjM5IChHNO/hk1ayyzQZCXweUH6/gIarQrJs3V2oxoJ+eHGjxDxorbykbBHxMTQzqNdg8iYhOXbCvfBZal/P4RRyzX0r6mKpJmp8ZsRQLtXIb/E9bQnqgBqVgFZ8uds6L5/gNXg</vt:lpwstr>
  </property>
  <property fmtid="{D5CDD505-2E9C-101B-9397-08002B2CF9AE}" pid="24" name="x1ye=29">
    <vt:lpwstr>gWIbCvUlAkDpYvDGn/kQxaonWIaxzLkRevo0EJ6LILn5pDKZ4e8JK0G0kWDas0YmiYfYutnTY3gR/manWx7IMo/bXEfp+YueiXwIyMdCzAz6xFsXqpJ4Ad62TT3Nb1troEHG1ta7kSNiG/c5CYbL+93veZlUUOLvawM7uG/utCC+1CoyMRWjKLNfSr5wJRnA/JRWdSHj+jMxYXUnA+6un/OZH2wCVKFykC342NZmN2EXuLH95Em7hn1frM7nifH</vt:lpwstr>
  </property>
  <property fmtid="{D5CDD505-2E9C-101B-9397-08002B2CF9AE}" pid="25" name="x1ye=3">
    <vt:lpwstr>SwCqNkNDnITPfo5WHWcB8rMibj1c7oTLSSMzuCG4O+Odd4RvlEfIdajFGugfhbtCf2QBu4r6821yKaRPezKh4SkHfvl54Qk9AYtsnM7nfdi5l2CT5hp9SrZGlCINCc/5/edqoABHt9WX+sFA7P4QmBPsHfa37kaElYT9QQvQJUqQ3CdPWMcOrUfmqwIV316xT3tylNdWOyPrA8usNKdgd8ZCifmTKrxqXztiVgTFxDaemM8d+/PGOBsQ0lkF9Ue</vt:lpwstr>
  </property>
  <property fmtid="{D5CDD505-2E9C-101B-9397-08002B2CF9AE}" pid="26" name="x1ye=30">
    <vt:lpwstr>ISBlVlFlybuUsCcPPyoiqxjypk9RS/l3aJP6xE5s39U8gaMUbD2BQWbz6qFdx4xf5G4UK46keBUY6UNt38WlEbcHBrFyozvsPUp9bDg0iybKCGsY0PB/RR1Z3gX6MTmsRDdoE/lJai5eUuDIoSn752bH6BgaYjTIvffQiBPjdwghxVrwwt/2QI4dHI7EUbJteA87AgF4LxkX/I/DzQlf7CaNwwDxSuRWnk+Ku1YqzAnnu9DmFbmflVLaluBliJX</vt:lpwstr>
  </property>
  <property fmtid="{D5CDD505-2E9C-101B-9397-08002B2CF9AE}" pid="27" name="x1ye=31">
    <vt:lpwstr>FC0IF0kwFHnC0faZq66tdXmRqWlI5I9m9A2DOTOJX6eeqXrDbYmuCrEImS0/VtP45RCGN+3jpGHIvMri/dOK0kt8a97bFNxMERRC+igCX84YhrPKY8drp0GACVTXJD16m8BQAi1AXkD8aO+I3Lsl8sGi+nJcGyKfsJGYHUlJm4EyLJcjn0X5XcknEfsVZaCNkPj30LuHEjzscULT1ZFfbiE10R8EhLR7tBsCRQQH3P7hg87A3+k29mVBJ5tPPel</vt:lpwstr>
  </property>
  <property fmtid="{D5CDD505-2E9C-101B-9397-08002B2CF9AE}" pid="28" name="x1ye=32">
    <vt:lpwstr>muVDwQZpFaNzh2OKZ6xryRUd7YMpIHSPNRdYiyQ3Qxf1bQd8PDyeLQYaVGDG/sdnuJY8jbw/lVVdbH5TkLdQ+8/QtHPI11rO8Lb1FHycTJweAQFUKWiwkugVmsKvo4CCTdjdNzN2yz4NfOhCQLhMEScF/0RVqpWJfS/lD2SR6gsQGLhN5BfuY1O5wOAvd8KxIR275OVb+QyLFkgP2tyFW6mtLsZAAOhXDxM9vheMXQU59MLJiE6ViATbxSruF80</vt:lpwstr>
  </property>
  <property fmtid="{D5CDD505-2E9C-101B-9397-08002B2CF9AE}" pid="29" name="x1ye=33">
    <vt:lpwstr>RqOwKFgLIXWgQWvOoslYUwy94oC4MH+I8sOQnvpgvs4Sr9NGskh1k8djMJNJRiv3H2zXRMFXVkLFvKUpqDpfqldDHvxwvcBqoqOlrxduVLKi92qvpMiUphNj0V9Qx1Z59OSmKzPzNwdlMI6Tf27MX5FzPwtdmgIMaoW+DHDm9CMRSEPyNpVMxt4M85BhLj0Gef9b8gq/MjoK8k8HXVyy3bCWlI8RGxUuRRaTySWktVZ7hKeShHKXMTuJfV/AEnX</vt:lpwstr>
  </property>
  <property fmtid="{D5CDD505-2E9C-101B-9397-08002B2CF9AE}" pid="30" name="x1ye=34">
    <vt:lpwstr>e2CHNkjO3FtMx/yMlE4IkMFtElEev3+brH77OfznosX5To7VnCu39CEYMHJ+geUyBQK4JdYLUuj2jLOxI3fUJYP/Cw24tOV+8QAkBlegvwU6/oCOHo3V+mCypAyH+fSx5VThAwxK1r1+uwIQzd4ucp9vjOhxALIo1/sw7Si2fL9PkbeS7+3p/CCC479/wgsIc7tpk0qFuxUiRwd+Kw8ihgQSpA8iXG2DpKqnKP/vvHgngRgxXWehAx/8LCn+klD</vt:lpwstr>
  </property>
  <property fmtid="{D5CDD505-2E9C-101B-9397-08002B2CF9AE}" pid="31" name="x1ye=35">
    <vt:lpwstr>/89oT44ZL2ODg8pxoop/GvSkhdPc3eIEm8uLX7nvpzZQSgcjQ48eMfehwanEjv/3KZY4E/beoL2IMrB0wTi1nSGidsYQXY33mx3qzMwDUQk6eIbWBi0cryoGk7Pudy6r4iUaaJu6UnKCwodx+hiORLB+/lRSamqyTXc+Ei48uvviYHW2VUAH5XG42w2vS2E4v46hshdg49aFI+damSMdFciQjiZ5LIApUUuEU9XIrlteAZNd+RJtqqp+Dn+qCLv</vt:lpwstr>
  </property>
  <property fmtid="{D5CDD505-2E9C-101B-9397-08002B2CF9AE}" pid="32" name="x1ye=36">
    <vt:lpwstr>Xo/RCDpuJVgYxpkSaO2PdFgjm1WL5Umm7a87cTSW+27nL1uBHjCxnTukYoA0Ez7GKcvcJ7nWotNVzMZO6oLBGEdSIYjDcQtosQgjdVvp5EED6kwmfCpEV/81oM+hLcNKNr43su38eRFiPZBZTFFb44aujlRDr7TJnCphgMh4JuD3c4ZjAg7+zM8uGuu1lziImr/kpzW5Hk4ElOwxpnnM+yesftUpGOeByN71mi4YGhsozI92DVjVKQ2HTU1hmq/</vt:lpwstr>
  </property>
  <property fmtid="{D5CDD505-2E9C-101B-9397-08002B2CF9AE}" pid="33" name="x1ye=37">
    <vt:lpwstr>U/thLx+DfGg567RViBZEc0J3FCjqhl+G+dzAFFFWLB7+qazVrKr6/v1z4EYRWD39PZZFUyI/K3yrDIVlNrjTWdD700ClViJtgaT829mSktlBnnXKTr+Wfk6l363FUKODEJwX/FWBo2hC8HKbyJwm8eQxPQjdHN7iifPJwzawEddrSebkRI1qDnjbaBA0TgRyMFAvl0Xh0nQOkaOTmSP1BLzw1N2IGMMVnvOrGLmC7+3qb8nCfm6CI/VR7QkeZPe</vt:lpwstr>
  </property>
  <property fmtid="{D5CDD505-2E9C-101B-9397-08002B2CF9AE}" pid="34" name="x1ye=38">
    <vt:lpwstr>a4/Wk7jNMBUQpHU9x7n+ou0HpbzKblLvDLkEoYFYHzbKg4eRkZ1Czc61SDbRcg8Uy0vHdxLC/4ZoGw7aFA5wF30plWcGKAulJA07FBaV65KC6j+ky8/sjj0N+sb3WsvPl0L3ylPhyFtmHN4SWciWxbz2qvQkKeTCBM4WTQ8Jjrt2XwiBBYsuRNPZjVkKptWr4UGdip4rMJ066kiFr3jEDVCFAOhZa+BuvHmGn3VAVwWFZvNmJV8/u47ipd2VB+r</vt:lpwstr>
  </property>
  <property fmtid="{D5CDD505-2E9C-101B-9397-08002B2CF9AE}" pid="35" name="x1ye=39">
    <vt:lpwstr>0Rpeb9QnxAgXrivtVj+Je1LBOHgnHGfiiv15MtoyxJautOjbesaCI1iRJm8sbkHiT31M/nQGt5HIPqWY3veFN/w5RdceNpNblM62UXwzlbrt3spQbZ5tBtVCpbBSsiyct4AQHYaNyvNL7b/3i5GV+JSDr8VZMMhX85OMDopdvyUWVju6JQUTzo5lMv7SMTUEDvt3t/zXFDEF6GUnlur00ER3UALdgghE2CpvyuTTGFdEWV+tqxcfv51tWJd+chN</vt:lpwstr>
  </property>
  <property fmtid="{D5CDD505-2E9C-101B-9397-08002B2CF9AE}" pid="36" name="x1ye=4">
    <vt:lpwstr>VhY3OheNnc6tuV0Jf+upxygetqHTTLVUqfSztHecMgiDvdsHL9R88ixwG56AQN5gUFAvITstAKOcTzsS9mfV8Lq1w5NpQm2nxRJ/urQXuGEYS6U1+h4qedW4y8MH9JoKIj8Rc7QTFnSFtISnlR+ChM4at5VQo+Zs8b8CNyHZua7CkV41Kwh1Gdfs6y8hlL6e9VnRV/mWxWxiVDzw4scYYsKuufEl+oyXru/sF41nBD5ujDvvlD9N7/1ur0TihDK</vt:lpwstr>
  </property>
  <property fmtid="{D5CDD505-2E9C-101B-9397-08002B2CF9AE}" pid="37" name="x1ye=40">
    <vt:lpwstr>sqzuRnJ+bvxU6el7UNoVMHod/4WKdPgOEY3a5p6vJjGF+P6ldGxmV73Ha85Hj9UH6rvW969Pkk43R+ZE4RDySMqSsXtUI+r9QONdWByyLEoWJMfJgBJuhyj+o0gxOrCLOV715DDKt7nMeZXgtB5ltNaKra80T0WXNtrvnfV1hpcMIpx2yQp58ZN5CeDxT1FIp6T9QI91hbW6hPjBtOox9OA37i5aLLt2O9hPHQ2ZHyWBureDP/UdbLcvvIdWvpX</vt:lpwstr>
  </property>
  <property fmtid="{D5CDD505-2E9C-101B-9397-08002B2CF9AE}" pid="38" name="x1ye=41">
    <vt:lpwstr>YnJcMlC+Gko0B8p8IVEH6aFd1jVXuRTmkyfrfd3oMI1+90Jp8wu1DxTYq1AjsllY6uLixev2FeYpRpzyBVyC9WPNbh9lq0gY+gb/aN1C0W+k3gT/unQvDvmJMvbTgq8m8Ejj1sPlgXnXTzr1OSoQzJu8jvq/rB5wXCOru5CC0x/YF1WyxRPCS3pj52vQrb/s7xGQXV7e71u/CG2Z7o+cT81YTY7q5GVKXDNzuFSgvf8lQUPt4xY1hI6m2JvUxjr</vt:lpwstr>
  </property>
  <property fmtid="{D5CDD505-2E9C-101B-9397-08002B2CF9AE}" pid="39" name="x1ye=42">
    <vt:lpwstr>Wi1SmmEAa7biiZnrK9zHFV0qDoqhUbQuXmRNKG49X11uiylfcOwP7BZfCWP7Y1SK6uZYQL5edMmsasiWJ9cG7xxawU/5BH/fvIUPjrZeKSA35tjYnxOwkkG26Oi6rubCZsrHKdKhBLa6fbePZ6pr9Ow36FrdNm5wOOwk8egARq2Dx2+HLnR4wH95rzbjVhtJ533437u/yeYOz7sTYMOzVH1iP+Fri16y0C6SjOH+y8I+NagK4jbutrTkXZYFsdJ</vt:lpwstr>
  </property>
  <property fmtid="{D5CDD505-2E9C-101B-9397-08002B2CF9AE}" pid="40" name="x1ye=43">
    <vt:lpwstr>UMlf+afbUmrlK61De0pLtFty8e/mpBOlBni4N5azUGratMWvzmikrWvTJ+x6qjH0ThGoAiwC40S84lJU+epBqUY0LFu9cDJtw5Tg2D2n5jDsc4G02LzdnOkufFqRdb8YYSi/Wljs3sCIV93VSLFKiTTANyUWxRPMmC9jtwM9h0sIH8Q9a1ZbC7zduSbACGhOmMTvKHgy1i/wGrXng5wI2grO6Wh4RFX6XYbUt0l4y64yzmHx9BmOg48k2g0p/7x</vt:lpwstr>
  </property>
  <property fmtid="{D5CDD505-2E9C-101B-9397-08002B2CF9AE}" pid="41" name="x1ye=44">
    <vt:lpwstr>r3/pKKvQ6l31nbobPD5/7IObtXGiNHZYD/xHn7c5LJKGOIxivXox+HMWLF18i1sjKnyQ1tiBWDnV0zKwUtAiYxyZOveazM69lMB8smFpYMKJloh3cN+yRbYc/gVDLYnfUj1qxaY/FWilLuG3Q8ZO7fP/WsAqKT4kPGwbefoVLhCg7mD59UcLaR9qI6yn3HckfgpQJvKU/nxveZrvrjBpAaUynuVu1T/NQBi6gVma/OkHXyGQ+iw43FZOGJCo0aJ</vt:lpwstr>
  </property>
  <property fmtid="{D5CDD505-2E9C-101B-9397-08002B2CF9AE}" pid="42" name="x1ye=45">
    <vt:lpwstr>pkm/KajCPCUoKBvECsCbE7XRDY48yL21cckWrdyblm/3YNeGKFGcSD0/YKkx6C18SBXCwuft7iZdy8wqDBPD+SejoQfWJOUnQvBr/J7Tl6zsUeGMU8OzJQbauPt5x1dnh/pgNkvu7Xvbzb5CVSh2APgYY6PjFDMHpdWW6Cv/0D0A4YLy6TCS8uv2GgX7XrgVy60tnsNtqrc9UAFVvbREDh6KwnOhX9IJKKLKfkELH8CyWbkZPff354p+ZAUVY6X</vt:lpwstr>
  </property>
  <property fmtid="{D5CDD505-2E9C-101B-9397-08002B2CF9AE}" pid="43" name="x1ye=46">
    <vt:lpwstr>n2sLG29gTottQ07mdoq2HaHDT1xCUjiwOtigwTXb2LxWCuTRmAHXweqvrzurbVvgGGlXnbvVXWcAXxa7p5ktISEulIOvY6ItFNre+vX/KExNEMmu48yzcMM//Fa6uK2kxlF/leBMRb1t+CvbItghdcFJ2v41oLgE2s60dzdS2YTxbqlf6wkFch3gU2JMZvLjfijIJVzqZRhFdWFbMbQCbvVH3SxlydY/9S3ZtdyKm+8ltS5YsWT636J3JFM/twr</vt:lpwstr>
  </property>
  <property fmtid="{D5CDD505-2E9C-101B-9397-08002B2CF9AE}" pid="44" name="x1ye=47">
    <vt:lpwstr>s+y0XhsQqXKbGogcCz07TxfaFk+DpUzj3rbGto4pgCHEhqaOJb8bW87gW1fE0Q1FEHCnV+ST1derG1028kuZmtFwsy5KP1DXH7XucKzgLbTOejhoQ/KSW/ESee+4s02p7rCBya3PueDCNS3t9ef3oN/Kmo0O4ysqjROxiSJrplWz12U9dYcb/A9diuM7rNnBvxtaKnQ8Q41VOn0YpYkrcLIfgs81B+afwcXyK8bEs7Ds9xKzLH6qJJo1s/08pa4</vt:lpwstr>
  </property>
  <property fmtid="{D5CDD505-2E9C-101B-9397-08002B2CF9AE}" pid="45" name="x1ye=48">
    <vt:lpwstr>j1sPjcSpZGywHd6wjfrtPJQlkMxpUT+iyFS0j5Rx35dtvrkxaTqSYbaCPjmcoOYwEI49oUrzr1mRhmT0ybqK96WIGIDsdiY3hr95Qynop9mFjgk1dBIc7/b8CucoMlUyIqm/rZCBGHBIBZROyfiTfcTVFUOBKTdKa1l5vxFNBaun3+0TxhaaWNYon+vj1or+/qBtW/uoazLVkTSvordA9sct/gyj9WoNrYPfCC39DpNSZ9Yik+qYmxsFI9k3BEe</vt:lpwstr>
  </property>
  <property fmtid="{D5CDD505-2E9C-101B-9397-08002B2CF9AE}" pid="46" name="x1ye=49">
    <vt:lpwstr>/4/D0WXb+9vrkRv1PtQd+mjpGHwUA5oEUOo/jk5CYVzUyUupsiGuSYQvRwOW8bC1uDn2qPC9h1JNjAxGpPkbPlF0q64DWv7POpRzzuGz52Tm7wAO0Ede/DNSblEQ47k8RR5Li7GjqVJGiqu8PsrR1OKhtLIieZNviCkM0RTdvzg7VWbBiRbJiptx9ZwT0Zy896ZU/7q9ChlskN7rULSdtcVDmj1DffE4PeVtfbioYQG2Wa3cKzxzCJiTM5lPuEA</vt:lpwstr>
  </property>
  <property fmtid="{D5CDD505-2E9C-101B-9397-08002B2CF9AE}" pid="47" name="x1ye=5">
    <vt:lpwstr>TUT2ITtYSw1bG1zaW1g3I0Fht+sNDwQHXg5RrhnBuzlHdEoJHU1vwxy2QjyYSQn5uxLi3xv3gISY07vddER3C4/EbhNdtqQ8hIcwNhNVwvrlXRTTsYe4QMz/uZc+7o+TDmRThX2tM3R945r+LMX/azBfmkLh6+bNi8ZItKE3Hdn4yF+yHv+36Pd7y3rsl+NH26VxOUpoUs1frXJleTVqOnha2RcijoGt+eDgZcek0gjsADb5IRiH0mtgmYbqqX9</vt:lpwstr>
  </property>
  <property fmtid="{D5CDD505-2E9C-101B-9397-08002B2CF9AE}" pid="48" name="x1ye=50">
    <vt:lpwstr>if4kY2IzqYXtT05HW4r3zbgBqMMFxlTWkdF1YN5+71x6flLQqC1artRqR42x0k6UbS5MG/Gk5QbM2bvWP7OOLo8Wz1Ur1clOmQD/7Ap2DBkUM9oRYdgRgdKIPVyYuTdORpI8LhwI+VO0ONuZVG/zauQD/tVNJAkRWxhrHb+jd43vstxRZcieH2xCNjCFDhmCQgBqqPDK8GFcauZzy0g/EIJsV2zLDxR6X3IRSKqWCHE3urNWuJ2zqn1AkP6zuDI</vt:lpwstr>
  </property>
  <property fmtid="{D5CDD505-2E9C-101B-9397-08002B2CF9AE}" pid="49" name="x1ye=51">
    <vt:lpwstr>9zgkD7D82few4mZ8/nrYkAZwplrGksn1QKgCs0Ilho+m6Z86XjwEpbs9SaGqT9/ojkXgjKvgrizt7owJ5Bs2U4060uyz2Z9urx7/sPAIFQYMf4paQ6li9bfCeqsycF68RSnNybZxLnD9aKC8XUPwQj1bqEM+f723kaAirSbZLq2mYX/7TJREalVxUDZG05K9Bk1+FVL1RKLt17YV0iHMzHVxFUezfES+Roioe7wO2/E6Cc93lYTCmd/0CO0D13/</vt:lpwstr>
  </property>
  <property fmtid="{D5CDD505-2E9C-101B-9397-08002B2CF9AE}" pid="50" name="x1ye=52">
    <vt:lpwstr>4GmGCyUJeI25jxxfmQGEkFajPgsmFdnVfDA7ooyZZxgokJeo3T+zVl3p0VmvSUFQs42RVGYvdXMQUITBWj+woPoRNbTAyZ4S0gP0Vwzy7+zAiSJbiO97HD/zUOIAVWAnQ3X3WF5RlUqBlMNhcfzSNjEsiI8MSppGLGyq+FdobylSw6RpWq+yueNirJ1n+4e+f6bD1DssmdluiT7Gsg9TBVZJ2qMFYnUgofIZ2DS2pz+uR+QL9WmcwUIwR2lE82e</vt:lpwstr>
  </property>
  <property fmtid="{D5CDD505-2E9C-101B-9397-08002B2CF9AE}" pid="51" name="x1ye=53">
    <vt:lpwstr>MBbxqT+7wJ4iJfvIcdT1/jQ3HJQ+VsRV+kDbSdVr5PQMy4GyRTkBrqa9zlg6+/csKw9VaaiTt+9S+JFetniMnfsJQ60TgO8oofq0dw1kBcd7GgPnNT9j+uabxd5w83FNJFRPJkqzq/pTRb+vO5UJMEaMLpLobypsRlrHRYFIyJ86t/vfTLyNYzMMQuXdjeiL1Ve4WU+bQ+0Wb2Q7nPkzNn1GbXrKDAesLw6J21Os8sXVrCu8pKLw7i0vva7ZIuN</vt:lpwstr>
  </property>
  <property fmtid="{D5CDD505-2E9C-101B-9397-08002B2CF9AE}" pid="52" name="x1ye=54">
    <vt:lpwstr>818qBuKUdhvy9pYdVpTQEq93zVpeLg39cVYm3hk0KPpiISfle029wBue7+ajEMvLLj+aJNmGmJDOkfJiurLrq4VWIsZgNKdTM/VotKAEle9s+VR6IBfGrJzHlY4cN1/ghD1aDjBYwXmEcWPkxyTfrjCaoA4hSDtfVyf4Uzis+ZiO+YJKmDcAFZ6hXYJ6uFG18kooUaGR6dZMhbD4vkOCrM9v64OkA469AiBiAEUDmy2a0+7ur8aNXPNFmYC7z/6</vt:lpwstr>
  </property>
  <property fmtid="{D5CDD505-2E9C-101B-9397-08002B2CF9AE}" pid="53" name="x1ye=55">
    <vt:lpwstr>tNoALvlPXkRr0NxR4jiqauczfyHeWp/IHJRJEPUT5myyCCjOwxcVnYmtUi6GcQvRglU/EroTRQiz6KBxTiruO+T/QtF0JraxehB/8+1+bDLl/OLajKY+9rklLRiiZWL4AordmNSe5ru5HsCPhCVOSgQtvwXdLmTNn+GO04WkvyB7YjW5sBwN60rMld27oCBW203p7PsQHmoUmD9io7ZYWdyPTEOdEiNqmLngx+aH7/UiWVLwruDX41Q2oyuiCJG</vt:lpwstr>
  </property>
  <property fmtid="{D5CDD505-2E9C-101B-9397-08002B2CF9AE}" pid="54" name="x1ye=56">
    <vt:lpwstr>XxDPYydlz9g/w9yVad6aXsHw9xTKAhfS5q8uLCFTMP20jcSx1iNdPJhEZvkPOmsLJ/+kz1taPbzSUAfpqw67JgF2LyPB+O+DliLSnEC+fMf9TKjlUqeYzBNaWz03ecRqEUvp5euRvQG8Av5//wNvNTz9zDcAAA==</vt:lpwstr>
  </property>
  <property fmtid="{D5CDD505-2E9C-101B-9397-08002B2CF9AE}" pid="55" name="x1ye=6">
    <vt:lpwstr>kJLEWiWnmv7CAJ6d0uIYniBOs7j4ECcoENQXTrfsuw5XcRL8JNM0R3NiSxpiGomLO8aPg6B2Mdz0tS0uRNfTaWR+EDO4ES9pQIGTCqM3keWpdgn0EK+ScRWpu4eJcXopxdFzGIlh03HNNNqVt4jQ7WFBEUeeOY5dhJ5fIm/0s0f8vu7bytj7koKLh5FkyL4JQiIJubnu3nta7FMibwi+jwGZnbIcNXSIJL9XlsZe/VJAhBRL3y7bS91P9L3neLd</vt:lpwstr>
  </property>
  <property fmtid="{D5CDD505-2E9C-101B-9397-08002B2CF9AE}" pid="56" name="x1ye=7">
    <vt:lpwstr>evEDpZxm988bkwi8jFcSySZjZBNpsP4yNXkWICSHWC2YwHpBtgjiY0ZuMh5iSGKTdApR5GMjYSt8xE8Q0iddikZecnT8106lBJsgLZOZ+lumGZD+6eySd1MH02hvsDzNtcP9Q54S2KjMqirkoMKDUcW5R/evkQmt3sNuqW25ArCECcQAoyWUGVr6E4PpEvmdLm5BGfMInIWhp614EXRJve99fUB+um35MiAdnAqggA+yHqm22r2w6sIMyllyngG</vt:lpwstr>
  </property>
  <property fmtid="{D5CDD505-2E9C-101B-9397-08002B2CF9AE}" pid="57" name="x1ye=8">
    <vt:lpwstr>Y7Au4WaopCFLFdszS8Scqf+AwBfphfC6emKA9efkwlAEx4CPpN0zjrRY+e/Rfjjv8r6SwqR9ybsZPs+lPUpoiPmv7VfrJnZjQcSCbcHbFDXbQm70bcpKIPTHysDf5AxG9tXoQG6cPTlqBtp75iUtnwHKUaT6gX2eqZgoXz3BGN0o2GYPR4H5hvBe58uM33bm96o8cGDWqxM4P/iDcPt9ZoxXAIqrLg6dC0vWwkwGw3MDCCLaUvJ4oHNPevv+egE</vt:lpwstr>
  </property>
  <property fmtid="{D5CDD505-2E9C-101B-9397-08002B2CF9AE}" pid="58" name="x1ye=9">
    <vt:lpwstr>AG1qmPJTD6Do+liJ1CVqEZfTEC5tSqTGJbM3JNqhBgARjuRBK7wyZvUcJfAG3Hde4GhdOp0T3gJkcCxNJhP0d+DzkMtoe714xuASotn/VKkrrVHewocwGDIG4NQxnACRHURbunpBMicjpH1BQ8FcgBLw0Egv0xI7Qc+DjINCL3+OCl5qrq1OHTxKTpTiAt2R8V/mHCh8NCeOyA005Xiy8/M4bLBHoceoWeP8Sbkn/oobmygr60KHd5brlFjIVdP</vt:lpwstr>
  </property>
</Properties>
</file>