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Resume Name"/>
        <w:tag w:val="Resume Name"/>
        <w:id w:val="2142538285"/>
        <w:placeholder>
          <w:docPart w:val="42EFF412EBD446148272F62D1F7F1636"/>
        </w:placeholder>
        <w:docPartList>
          <w:docPartGallery w:val="Quick Parts"/>
          <w:docPartCategory w:val=" Resume Name"/>
        </w:docPartList>
      </w:sdtPr>
      <w:sdtEndPr/>
      <w:sdtContent>
        <w:p w:rsidR="00ED7B79" w:rsidRPr="00BD78E8" w:rsidRDefault="00BD78E8" w:rsidP="00BD78E8">
          <w:pPr>
            <w:pStyle w:val="NoSpacing"/>
            <w:jc w:val="center"/>
            <w:rPr>
              <w:rFonts w:asciiTheme="majorHAnsi" w:hAnsiTheme="majorHAnsi"/>
              <w:b/>
              <w:sz w:val="52"/>
              <w:szCs w:val="52"/>
              <w:u w:val="single"/>
            </w:rPr>
          </w:pPr>
          <w:r w:rsidRPr="00BD78E8">
            <w:rPr>
              <w:rFonts w:asciiTheme="majorHAnsi" w:hAnsiTheme="majorHAnsi"/>
              <w:b/>
              <w:sz w:val="52"/>
              <w:szCs w:val="52"/>
              <w:u w:val="single"/>
            </w:rPr>
            <w:t>RESUME</w:t>
          </w:r>
        </w:p>
        <w:tbl>
          <w:tblPr>
            <w:tblW w:w="5328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2"/>
            <w:gridCol w:w="9615"/>
          </w:tblGrid>
          <w:tr w:rsidR="00ED7B79" w:rsidTr="00725C93">
            <w:trPr>
              <w:trHeight w:val="1519"/>
              <w:jc w:val="center"/>
            </w:trPr>
            <w:tc>
              <w:tcPr>
                <w:tcW w:w="342" w:type="dxa"/>
                <w:shd w:val="clear" w:color="auto" w:fill="9FB8CD" w:themeFill="accent2"/>
              </w:tcPr>
              <w:p w:rsidR="00ED7B79" w:rsidRDefault="00ED7B79">
                <w:pPr>
                  <w:spacing w:after="0" w:line="240" w:lineRule="auto"/>
                </w:pPr>
              </w:p>
            </w:tc>
            <w:tc>
              <w:tcPr>
                <w:tcW w:w="9615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D7B79" w:rsidRDefault="00827C75" w:rsidP="00164F64">
                <w:pPr>
                  <w:pStyle w:val="PersonalName"/>
                  <w:jc w:val="both"/>
                </w:pPr>
                <w:r>
                  <w:rPr>
                    <w:color w:val="628BAD" w:themeColor="accent2" w:themeShade="BF"/>
                    <w:spacing w:val="10"/>
                    <w:lang w:eastAsia="en-US"/>
                  </w:rPr>
                  <w:drawing>
                    <wp:anchor distT="0" distB="0" distL="114300" distR="114300" simplePos="0" relativeHeight="251661312" behindDoc="0" locked="0" layoutInCell="1" allowOverlap="1" wp14:anchorId="267CC53B" wp14:editId="1BA73AE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869950" cy="984250"/>
                      <wp:effectExtent l="0" t="0" r="6350" b="6350"/>
                      <wp:wrapSquare wrapText="bothSides"/>
                      <wp:docPr id="2" name="Picture 2" descr="C:\Users\HP\AppData\Local\Microsoft\Windows\INetCache\Content.Word\IMG_20190621_1801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C:\Users\HP\AppData\Local\Microsoft\Windows\INetCache\Content.Word\IMG_20190621_18012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9950" cy="98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="00164F64">
                  <w:rPr>
                    <w:color w:val="628BAD" w:themeColor="accent2" w:themeShade="BF"/>
                    <w:spacing w:val="10"/>
                  </w:rPr>
                  <w:t xml:space="preserve">     </w:t>
                </w:r>
                <w:sdt>
                  <w:sdtPr>
                    <w:rPr>
                      <w:color w:val="000000" w:themeColor="text1"/>
                    </w:rPr>
                    <w:id w:val="10979384"/>
                    <w:placeholder>
                      <w:docPart w:val="B6DA0F638AFB4AA3999EF93FB737512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725C93" w:rsidRPr="00A173A2">
                      <w:rPr>
                        <w:color w:val="000000" w:themeColor="text1"/>
                      </w:rPr>
                      <w:t>RAKESH DILIP BANDANE</w:t>
                    </w:r>
                  </w:sdtContent>
                </w:sdt>
                <w:r w:rsidR="00FC3717">
                  <w:rPr>
                    <w:color w:val="628BAD" w:themeColor="accent2" w:themeShade="BF"/>
                    <w:spacing w:val="10"/>
                  </w:rPr>
                  <w:t xml:space="preserve"> </w:t>
                </w:r>
              </w:p>
              <w:p w:rsidR="00A173A2" w:rsidRPr="00351DAD" w:rsidRDefault="00A173A2" w:rsidP="00164F64">
                <w:pPr>
                  <w:pStyle w:val="AddressText"/>
                  <w:spacing w:line="240" w:lineRule="auto"/>
                  <w:jc w:val="both"/>
                  <w:rPr>
                    <w:color w:val="000000" w:themeColor="text1"/>
                    <w:sz w:val="20"/>
                  </w:rPr>
                </w:pPr>
                <w:r w:rsidRPr="00A173A2">
                  <w:rPr>
                    <w:color w:val="000000" w:themeColor="text1"/>
                  </w:rPr>
                  <w:t xml:space="preserve">  </w:t>
                </w:r>
                <w:r w:rsidR="00725C93">
                  <w:rPr>
                    <w:color w:val="000000" w:themeColor="text1"/>
                  </w:rPr>
                  <w:t xml:space="preserve">          </w:t>
                </w:r>
                <w:r w:rsidR="00725C93" w:rsidRPr="00725C93">
                  <w:rPr>
                    <w:b/>
                    <w:color w:val="000000" w:themeColor="text1"/>
                    <w:sz w:val="20"/>
                  </w:rPr>
                  <w:t>A</w:t>
                </w:r>
                <w:r w:rsidR="00827C75" w:rsidRPr="00725C93">
                  <w:rPr>
                    <w:b/>
                    <w:color w:val="000000" w:themeColor="text1"/>
                    <w:sz w:val="20"/>
                  </w:rPr>
                  <w:t>ddress</w:t>
                </w:r>
                <w:r w:rsidR="00725C93">
                  <w:rPr>
                    <w:b/>
                    <w:color w:val="000000" w:themeColor="text1"/>
                    <w:sz w:val="20"/>
                  </w:rPr>
                  <w:t xml:space="preserve">      </w:t>
                </w:r>
                <w:r w:rsidRPr="00351DAD">
                  <w:rPr>
                    <w:color w:val="000000" w:themeColor="text1"/>
                    <w:sz w:val="20"/>
                  </w:rPr>
                  <w:t>:  320, Chandan Nagar, Nagpur 440009 (Maharashtra)</w:t>
                </w:r>
              </w:p>
              <w:p w:rsidR="00ED7B79" w:rsidRPr="00351DAD" w:rsidRDefault="00725C93" w:rsidP="00164F64">
                <w:pPr>
                  <w:pStyle w:val="AddressText"/>
                  <w:spacing w:line="240" w:lineRule="auto"/>
                  <w:jc w:val="both"/>
                  <w:rPr>
                    <w:color w:val="000000" w:themeColor="text1"/>
                    <w:sz w:val="20"/>
                  </w:rPr>
                </w:pPr>
                <w:r>
                  <w:rPr>
                    <w:color w:val="000000" w:themeColor="text1"/>
                    <w:sz w:val="20"/>
                  </w:rPr>
                  <w:t xml:space="preserve">           </w:t>
                </w:r>
                <w:r w:rsidR="00164F64">
                  <w:rPr>
                    <w:b/>
                    <w:color w:val="000000" w:themeColor="text1"/>
                    <w:sz w:val="20"/>
                  </w:rPr>
                  <w:t>Mobile No</w:t>
                </w:r>
                <w:r w:rsidR="00A173A2" w:rsidRPr="00351DAD">
                  <w:rPr>
                    <w:b/>
                    <w:color w:val="000000" w:themeColor="text1"/>
                    <w:sz w:val="20"/>
                  </w:rPr>
                  <w:t xml:space="preserve"> </w:t>
                </w:r>
                <w:r>
                  <w:rPr>
                    <w:b/>
                    <w:color w:val="000000" w:themeColor="text1"/>
                    <w:sz w:val="20"/>
                  </w:rPr>
                  <w:t xml:space="preserve">  </w:t>
                </w:r>
                <w:r w:rsidR="00920951" w:rsidRPr="00351DAD">
                  <w:rPr>
                    <w:color w:val="000000" w:themeColor="text1"/>
                    <w:sz w:val="20"/>
                  </w:rPr>
                  <w:t xml:space="preserve">: </w:t>
                </w:r>
                <w:r w:rsidR="00A173A2" w:rsidRPr="00351DAD">
                  <w:rPr>
                    <w:color w:val="000000" w:themeColor="text1"/>
                    <w:sz w:val="20"/>
                  </w:rPr>
                  <w:t xml:space="preserve"> 9145650351</w:t>
                </w:r>
              </w:p>
              <w:p w:rsidR="00ED7B79" w:rsidRPr="00A173A2" w:rsidRDefault="00725C93" w:rsidP="00164F64">
                <w:pPr>
                  <w:pStyle w:val="AddressText"/>
                  <w:spacing w:line="240" w:lineRule="auto"/>
                  <w:jc w:val="both"/>
                </w:pPr>
                <w:r>
                  <w:rPr>
                    <w:color w:val="000000" w:themeColor="text1"/>
                    <w:sz w:val="20"/>
                  </w:rPr>
                  <w:t xml:space="preserve">           </w:t>
                </w:r>
                <w:r w:rsidR="00920951" w:rsidRPr="00351DAD">
                  <w:rPr>
                    <w:b/>
                    <w:color w:val="000000" w:themeColor="text1"/>
                    <w:sz w:val="20"/>
                  </w:rPr>
                  <w:t>E-mail</w:t>
                </w:r>
                <w:r w:rsidR="00A173A2" w:rsidRPr="00351DAD">
                  <w:rPr>
                    <w:color w:val="000000" w:themeColor="text1"/>
                    <w:sz w:val="20"/>
                  </w:rPr>
                  <w:t xml:space="preserve">    </w:t>
                </w:r>
                <w:r>
                  <w:rPr>
                    <w:color w:val="000000" w:themeColor="text1"/>
                    <w:sz w:val="20"/>
                  </w:rPr>
                  <w:t xml:space="preserve">     </w:t>
                </w:r>
                <w:r w:rsidR="00920951" w:rsidRPr="00351DAD">
                  <w:rPr>
                    <w:color w:val="000000" w:themeColor="text1"/>
                    <w:sz w:val="20"/>
                  </w:rPr>
                  <w:t xml:space="preserve">: </w:t>
                </w:r>
                <w:r w:rsidR="00A173A2" w:rsidRPr="00351DAD">
                  <w:rPr>
                    <w:color w:val="000000" w:themeColor="text1"/>
                    <w:sz w:val="20"/>
                  </w:rPr>
                  <w:t xml:space="preserve"> rdbandane91@gmail.com</w:t>
                </w:r>
              </w:p>
            </w:tc>
          </w:tr>
        </w:tbl>
        <w:p w:rsidR="00ED7B79" w:rsidRDefault="000A19D2">
          <w:pPr>
            <w:pStyle w:val="NoSpacing"/>
          </w:pPr>
        </w:p>
      </w:sdtContent>
    </w:sdt>
    <w:p w:rsidR="00ED7B79" w:rsidRDefault="00ED7B79">
      <w:pPr>
        <w:pStyle w:val="NoSpacing"/>
      </w:pPr>
    </w:p>
    <w:tbl>
      <w:tblPr>
        <w:tblW w:w="5341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1"/>
        <w:gridCol w:w="9595"/>
      </w:tblGrid>
      <w:tr w:rsidR="00885BE1" w:rsidTr="00351DAD">
        <w:trPr>
          <w:trHeight w:val="21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885BE1" w:rsidRDefault="00885BE1">
            <w:pPr>
              <w:spacing w:after="0" w:line="240" w:lineRule="auto"/>
            </w:pPr>
          </w:p>
        </w:tc>
        <w:tc>
          <w:tcPr>
            <w:tcW w:w="21" w:type="dxa"/>
          </w:tcPr>
          <w:p w:rsidR="00885BE1" w:rsidRDefault="00885BE1">
            <w:pPr>
              <w:pStyle w:val="Section"/>
            </w:pPr>
          </w:p>
        </w:tc>
        <w:tc>
          <w:tcPr>
            <w:tcW w:w="959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885BE1" w:rsidRPr="003256E0" w:rsidRDefault="00DB2644" w:rsidP="003256E0">
            <w:pPr>
              <w:pStyle w:val="Heading3"/>
              <w:rPr>
                <w:b/>
              </w:rPr>
            </w:pPr>
            <w:r w:rsidRPr="003256E0">
              <w:rPr>
                <w:b/>
              </w:rPr>
              <w:t>Care</w:t>
            </w:r>
            <w:bookmarkStart w:id="0" w:name="_GoBack"/>
            <w:bookmarkEnd w:id="0"/>
            <w:r>
              <w:rPr>
                <w:b/>
              </w:rPr>
              <w:t>e</w:t>
            </w:r>
            <w:r w:rsidRPr="003256E0">
              <w:rPr>
                <w:b/>
              </w:rPr>
              <w:t>r</w:t>
            </w:r>
            <w:r w:rsidR="00F23EDB" w:rsidRPr="003256E0">
              <w:rPr>
                <w:b/>
              </w:rPr>
              <w:t xml:space="preserve"> Objective</w:t>
            </w:r>
          </w:p>
          <w:p w:rsidR="00885BE1" w:rsidRPr="007645FD" w:rsidRDefault="00885BE1" w:rsidP="00351DAD">
            <w:pPr>
              <w:pStyle w:val="SubsectionText"/>
              <w:jc w:val="both"/>
              <w:rPr>
                <w:rFonts w:asciiTheme="majorHAnsi" w:hAnsiTheme="majorHAnsi"/>
              </w:rPr>
            </w:pPr>
            <w:r w:rsidRPr="007645FD">
              <w:rPr>
                <w:rFonts w:asciiTheme="majorHAnsi" w:hAnsiTheme="majorHAnsi"/>
              </w:rPr>
              <w:t xml:space="preserve">                          </w:t>
            </w:r>
            <w:r w:rsidR="00F434AC">
              <w:rPr>
                <w:rFonts w:asciiTheme="majorHAnsi" w:hAnsiTheme="majorHAnsi"/>
              </w:rPr>
              <w:t>Aim to secure the position of “</w:t>
            </w:r>
            <w:r w:rsidR="000D3709">
              <w:rPr>
                <w:rFonts w:asciiTheme="majorHAnsi" w:hAnsiTheme="majorHAnsi"/>
              </w:rPr>
              <w:t xml:space="preserve">Mechanical </w:t>
            </w:r>
            <w:r w:rsidR="00F434AC">
              <w:rPr>
                <w:rFonts w:asciiTheme="majorHAnsi" w:hAnsiTheme="majorHAnsi"/>
              </w:rPr>
              <w:t>Design Engineer” in your firm, where I can present and implement my innovative ideas and designs to increase the market and fame of the company.</w:t>
            </w:r>
          </w:p>
          <w:p w:rsidR="00885BE1" w:rsidRPr="003256E0" w:rsidRDefault="00885BE1" w:rsidP="003256E0">
            <w:pPr>
              <w:pStyle w:val="Heading3"/>
              <w:rPr>
                <w:b/>
              </w:rPr>
            </w:pPr>
            <w:r w:rsidRPr="003256E0">
              <w:rPr>
                <w:b/>
              </w:rPr>
              <w:t>Education</w:t>
            </w:r>
            <w:r w:rsidR="007C3B13">
              <w:rPr>
                <w:b/>
              </w:rPr>
              <w:t>al</w:t>
            </w:r>
            <w:r w:rsidRPr="003256E0">
              <w:rPr>
                <w:b/>
              </w:rPr>
              <w:t xml:space="preserve"> Qualification</w:t>
            </w:r>
          </w:p>
          <w:p w:rsidR="00885BE1" w:rsidRPr="007645FD" w:rsidRDefault="00885BE1" w:rsidP="00351DAD">
            <w:pPr>
              <w:pStyle w:val="Subsection"/>
              <w:numPr>
                <w:ilvl w:val="0"/>
                <w:numId w:val="31"/>
              </w:numPr>
              <w:spacing w:after="0"/>
              <w:jc w:val="both"/>
              <w:rPr>
                <w:b w:val="0"/>
                <w:color w:val="000000" w:themeColor="text1"/>
                <w:sz w:val="20"/>
              </w:rPr>
            </w:pPr>
            <w:r w:rsidRPr="007645FD">
              <w:rPr>
                <w:color w:val="000000" w:themeColor="text1"/>
                <w:sz w:val="20"/>
              </w:rPr>
              <w:t>Post Graduate Diploma in Tool Design</w:t>
            </w:r>
            <w:r w:rsidR="00351DAD">
              <w:rPr>
                <w:color w:val="000000" w:themeColor="text1"/>
                <w:sz w:val="20"/>
              </w:rPr>
              <w:t xml:space="preserve"> &amp; CAD/CAM</w:t>
            </w:r>
            <w:r w:rsidRPr="007645FD">
              <w:rPr>
                <w:color w:val="000000" w:themeColor="text1"/>
                <w:sz w:val="20"/>
              </w:rPr>
              <w:t xml:space="preserve"> </w:t>
            </w:r>
            <w:r w:rsidRPr="007645FD">
              <w:rPr>
                <w:b w:val="0"/>
                <w:color w:val="000000" w:themeColor="text1"/>
                <w:sz w:val="20"/>
              </w:rPr>
              <w:t xml:space="preserve">(2019) from </w:t>
            </w:r>
            <w:r w:rsidR="00351DAD">
              <w:rPr>
                <w:b w:val="0"/>
                <w:color w:val="000000" w:themeColor="text1"/>
                <w:sz w:val="20"/>
              </w:rPr>
              <w:t>I</w:t>
            </w:r>
            <w:r w:rsidR="007022B3">
              <w:rPr>
                <w:b w:val="0"/>
                <w:color w:val="000000" w:themeColor="text1"/>
                <w:sz w:val="20"/>
              </w:rPr>
              <w:t xml:space="preserve">ndo </w:t>
            </w:r>
            <w:r w:rsidR="00351DAD">
              <w:rPr>
                <w:b w:val="0"/>
                <w:color w:val="000000" w:themeColor="text1"/>
                <w:sz w:val="20"/>
              </w:rPr>
              <w:t>G</w:t>
            </w:r>
            <w:r w:rsidR="007022B3">
              <w:rPr>
                <w:b w:val="0"/>
                <w:color w:val="000000" w:themeColor="text1"/>
                <w:sz w:val="20"/>
              </w:rPr>
              <w:t xml:space="preserve">erman </w:t>
            </w:r>
            <w:r w:rsidR="00351DAD">
              <w:rPr>
                <w:b w:val="0"/>
                <w:color w:val="000000" w:themeColor="text1"/>
                <w:sz w:val="20"/>
              </w:rPr>
              <w:t>T</w:t>
            </w:r>
            <w:r w:rsidR="007022B3">
              <w:rPr>
                <w:b w:val="0"/>
                <w:color w:val="000000" w:themeColor="text1"/>
                <w:sz w:val="20"/>
              </w:rPr>
              <w:t xml:space="preserve">ool </w:t>
            </w:r>
            <w:r w:rsidR="00351DAD">
              <w:rPr>
                <w:b w:val="0"/>
                <w:color w:val="000000" w:themeColor="text1"/>
                <w:sz w:val="20"/>
              </w:rPr>
              <w:t>R</w:t>
            </w:r>
            <w:r w:rsidR="007022B3">
              <w:rPr>
                <w:b w:val="0"/>
                <w:color w:val="000000" w:themeColor="text1"/>
                <w:sz w:val="20"/>
              </w:rPr>
              <w:t>oom (MSME)</w:t>
            </w:r>
            <w:r w:rsidR="00351DAD">
              <w:rPr>
                <w:b w:val="0"/>
                <w:color w:val="000000" w:themeColor="text1"/>
                <w:sz w:val="20"/>
              </w:rPr>
              <w:t xml:space="preserve"> </w:t>
            </w:r>
            <w:r w:rsidRPr="007645FD">
              <w:rPr>
                <w:b w:val="0"/>
                <w:color w:val="000000" w:themeColor="text1"/>
                <w:sz w:val="20"/>
              </w:rPr>
              <w:t>Aurangabad with 74 %</w:t>
            </w:r>
            <w:r w:rsidR="00351DAD">
              <w:rPr>
                <w:b w:val="0"/>
                <w:color w:val="000000" w:themeColor="text1"/>
                <w:sz w:val="20"/>
              </w:rPr>
              <w:t>.</w:t>
            </w:r>
          </w:p>
          <w:p w:rsidR="00885BE1" w:rsidRPr="007645FD" w:rsidRDefault="00885BE1" w:rsidP="00351DAD">
            <w:pPr>
              <w:pStyle w:val="Subsection"/>
              <w:numPr>
                <w:ilvl w:val="0"/>
                <w:numId w:val="31"/>
              </w:numPr>
              <w:spacing w:after="0"/>
              <w:jc w:val="both"/>
              <w:rPr>
                <w:b w:val="0"/>
                <w:color w:val="000000" w:themeColor="text1"/>
                <w:sz w:val="20"/>
              </w:rPr>
            </w:pPr>
            <w:r w:rsidRPr="007645FD">
              <w:rPr>
                <w:color w:val="000000" w:themeColor="text1"/>
                <w:sz w:val="20"/>
              </w:rPr>
              <w:t xml:space="preserve">B.E. Mechanical </w:t>
            </w:r>
            <w:r w:rsidR="000C4ABA" w:rsidRPr="007645FD">
              <w:rPr>
                <w:color w:val="000000" w:themeColor="text1"/>
                <w:sz w:val="20"/>
              </w:rPr>
              <w:t xml:space="preserve">Engineering </w:t>
            </w:r>
            <w:r w:rsidR="000C4ABA" w:rsidRPr="007645FD">
              <w:rPr>
                <w:b w:val="0"/>
                <w:color w:val="000000" w:themeColor="text1"/>
                <w:sz w:val="20"/>
              </w:rPr>
              <w:t>(</w:t>
            </w:r>
            <w:r w:rsidRPr="007645FD">
              <w:rPr>
                <w:b w:val="0"/>
                <w:color w:val="000000" w:themeColor="text1"/>
                <w:sz w:val="20"/>
              </w:rPr>
              <w:t>2017) from RTM Nagpur University with 6.51 CGPA</w:t>
            </w:r>
            <w:r w:rsidR="00351DAD">
              <w:rPr>
                <w:b w:val="0"/>
                <w:color w:val="000000" w:themeColor="text1"/>
                <w:sz w:val="20"/>
              </w:rPr>
              <w:t>.</w:t>
            </w:r>
          </w:p>
          <w:p w:rsidR="00885BE1" w:rsidRPr="007645FD" w:rsidRDefault="00885BE1" w:rsidP="00351DAD">
            <w:pPr>
              <w:pStyle w:val="Subsection"/>
              <w:numPr>
                <w:ilvl w:val="0"/>
                <w:numId w:val="31"/>
              </w:numPr>
              <w:spacing w:after="0"/>
              <w:jc w:val="both"/>
              <w:rPr>
                <w:b w:val="0"/>
                <w:color w:val="000000" w:themeColor="text1"/>
                <w:sz w:val="20"/>
              </w:rPr>
            </w:pPr>
            <w:r w:rsidRPr="007645FD">
              <w:rPr>
                <w:color w:val="000000" w:themeColor="text1"/>
                <w:sz w:val="20"/>
              </w:rPr>
              <w:t xml:space="preserve">HSC 12th </w:t>
            </w:r>
            <w:r w:rsidRPr="007645FD">
              <w:rPr>
                <w:b w:val="0"/>
                <w:color w:val="000000" w:themeColor="text1"/>
                <w:sz w:val="20"/>
              </w:rPr>
              <w:t>(2009) from Maharashtra State Board with 60 %</w:t>
            </w:r>
            <w:r w:rsidR="00351DAD">
              <w:rPr>
                <w:b w:val="0"/>
                <w:color w:val="000000" w:themeColor="text1"/>
                <w:sz w:val="20"/>
              </w:rPr>
              <w:t>.</w:t>
            </w:r>
          </w:p>
          <w:p w:rsidR="00885BE1" w:rsidRPr="007645FD" w:rsidRDefault="00885BE1" w:rsidP="00351DAD">
            <w:pPr>
              <w:pStyle w:val="Subsection"/>
              <w:numPr>
                <w:ilvl w:val="0"/>
                <w:numId w:val="31"/>
              </w:numPr>
              <w:spacing w:after="0"/>
              <w:jc w:val="both"/>
              <w:rPr>
                <w:b w:val="0"/>
                <w:color w:val="000000" w:themeColor="text1"/>
                <w:sz w:val="20"/>
              </w:rPr>
            </w:pPr>
            <w:r w:rsidRPr="007645FD">
              <w:rPr>
                <w:color w:val="000000" w:themeColor="text1"/>
                <w:sz w:val="20"/>
              </w:rPr>
              <w:t xml:space="preserve">SSC </w:t>
            </w:r>
            <w:r w:rsidR="000C4ABA" w:rsidRPr="007645FD">
              <w:rPr>
                <w:color w:val="000000" w:themeColor="text1"/>
                <w:sz w:val="20"/>
              </w:rPr>
              <w:t xml:space="preserve">10th </w:t>
            </w:r>
            <w:r w:rsidR="000C4ABA" w:rsidRPr="007645FD">
              <w:rPr>
                <w:b w:val="0"/>
                <w:color w:val="000000" w:themeColor="text1"/>
                <w:sz w:val="20"/>
              </w:rPr>
              <w:t>(</w:t>
            </w:r>
            <w:r w:rsidRPr="007645FD">
              <w:rPr>
                <w:b w:val="0"/>
                <w:color w:val="000000" w:themeColor="text1"/>
                <w:sz w:val="20"/>
              </w:rPr>
              <w:t>2007) from Maharashtra State Board with 83.23%</w:t>
            </w:r>
            <w:r w:rsidR="0002475C">
              <w:rPr>
                <w:b w:val="0"/>
                <w:color w:val="000000" w:themeColor="text1"/>
                <w:sz w:val="20"/>
              </w:rPr>
              <w:t>.</w:t>
            </w:r>
          </w:p>
          <w:p w:rsidR="00885BE1" w:rsidRPr="007645FD" w:rsidRDefault="00885BE1" w:rsidP="00351DAD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</w:pPr>
          </w:p>
          <w:p w:rsidR="000D3709" w:rsidRDefault="000D3709" w:rsidP="000D3709">
            <w:pPr>
              <w:pStyle w:val="Heading3"/>
              <w:rPr>
                <w:b/>
              </w:rPr>
            </w:pPr>
            <w:r>
              <w:rPr>
                <w:b/>
              </w:rPr>
              <w:t>Technical Knowledge</w:t>
            </w:r>
          </w:p>
          <w:p w:rsidR="000D3709" w:rsidRDefault="000D3709" w:rsidP="000D3709">
            <w:pPr>
              <w:pStyle w:val="SubsectionText"/>
              <w:numPr>
                <w:ilvl w:val="0"/>
                <w:numId w:val="4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Of Press Tool</w:t>
            </w:r>
          </w:p>
          <w:p w:rsidR="000D3709" w:rsidRDefault="000D3709" w:rsidP="000D3709">
            <w:pPr>
              <w:pStyle w:val="SubsectionText"/>
              <w:numPr>
                <w:ilvl w:val="0"/>
                <w:numId w:val="4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Design Of Jigs, Fixture &amp; Gauges </w:t>
            </w:r>
          </w:p>
          <w:p w:rsidR="000D3709" w:rsidRDefault="000D3709" w:rsidP="000D3709">
            <w:pPr>
              <w:pStyle w:val="SubsectionText"/>
              <w:numPr>
                <w:ilvl w:val="0"/>
                <w:numId w:val="4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Design Of Die Casting Dies</w:t>
            </w:r>
          </w:p>
          <w:p w:rsidR="000D3709" w:rsidRDefault="000D3709" w:rsidP="000D3709">
            <w:pPr>
              <w:pStyle w:val="SubsectionText"/>
              <w:numPr>
                <w:ilvl w:val="0"/>
                <w:numId w:val="4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CNC Programming FANUC Lathe, Milling, EDM, WEDM </w:t>
            </w:r>
          </w:p>
          <w:p w:rsidR="000D3709" w:rsidRDefault="000D3709" w:rsidP="000D3709">
            <w:pPr>
              <w:pStyle w:val="SubsectionText"/>
              <w:numPr>
                <w:ilvl w:val="0"/>
                <w:numId w:val="43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Knowledge of GD &amp; T , Awareness Of Manufacturing Processes</w:t>
            </w:r>
          </w:p>
          <w:p w:rsidR="000D3709" w:rsidRDefault="000D3709" w:rsidP="000D3709">
            <w:pPr>
              <w:pStyle w:val="Heading3"/>
              <w:rPr>
                <w:b/>
              </w:rPr>
            </w:pPr>
            <w:r>
              <w:rPr>
                <w:b/>
              </w:rPr>
              <w:t>Software Skills</w:t>
            </w:r>
          </w:p>
          <w:p w:rsidR="000D3709" w:rsidRDefault="000D3709" w:rsidP="000D3709">
            <w:pPr>
              <w:pStyle w:val="ListBullet"/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UG NX 11 CAD/CAM      ( 3D Part Modelling , Assembly , Drafting , BOM Creation </w:t>
            </w:r>
          </w:p>
          <w:p w:rsidR="000D3709" w:rsidRDefault="000D3709" w:rsidP="000D3709">
            <w:pPr>
              <w:pStyle w:val="ListBullet"/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CREO </w:t>
            </w:r>
            <w:proofErr w:type="gramStart"/>
            <w:r>
              <w:rPr>
                <w:rFonts w:asciiTheme="majorHAnsi" w:hAnsiTheme="majorHAnsi"/>
              </w:rPr>
              <w:t>5.0 ,</w:t>
            </w:r>
            <w:proofErr w:type="gramEnd"/>
            <w:r>
              <w:rPr>
                <w:rFonts w:asciiTheme="majorHAnsi" w:hAnsiTheme="majorHAnsi"/>
              </w:rPr>
              <w:t xml:space="preserve"> CATIA V5       Sheet Metal Design , Surface Modelling Proficiency_80%)</w:t>
            </w:r>
          </w:p>
          <w:p w:rsidR="000D3709" w:rsidRDefault="000D3709" w:rsidP="000D3709">
            <w:pPr>
              <w:pStyle w:val="ListBullet"/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SOLID WORKS 14          </w:t>
            </w:r>
            <w:proofErr w:type="gramStart"/>
            <w:r>
              <w:rPr>
                <w:rFonts w:asciiTheme="majorHAnsi" w:hAnsiTheme="majorHAnsi"/>
              </w:rPr>
              <w:t>( 3D</w:t>
            </w:r>
            <w:proofErr w:type="gramEnd"/>
            <w:r>
              <w:rPr>
                <w:rFonts w:asciiTheme="majorHAnsi" w:hAnsiTheme="majorHAnsi"/>
              </w:rPr>
              <w:t xml:space="preserve"> Part Modelling , Assembly , Drafting Proficiency_80%)</w:t>
            </w:r>
          </w:p>
          <w:p w:rsidR="000D3709" w:rsidRDefault="000D3709" w:rsidP="000D3709">
            <w:pPr>
              <w:pStyle w:val="ListBullet"/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AUTOCAD 2018 2D/</w:t>
            </w:r>
            <w:proofErr w:type="gramStart"/>
            <w:r>
              <w:rPr>
                <w:rFonts w:asciiTheme="majorHAnsi" w:hAnsiTheme="majorHAnsi"/>
              </w:rPr>
              <w:t>3D  (</w:t>
            </w:r>
            <w:proofErr w:type="gramEnd"/>
            <w:r>
              <w:rPr>
                <w:rFonts w:asciiTheme="majorHAnsi" w:hAnsiTheme="majorHAnsi"/>
              </w:rPr>
              <w:t xml:space="preserve"> Drafting &amp; Detailing Proficiency : Excellent _100%)</w:t>
            </w:r>
          </w:p>
          <w:p w:rsidR="000D3709" w:rsidRDefault="000D3709" w:rsidP="000D3709">
            <w:pPr>
              <w:pStyle w:val="ListBullet"/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ANSYS 11                       (Familiarity of FEA)</w:t>
            </w:r>
          </w:p>
          <w:p w:rsidR="000D3709" w:rsidRDefault="000D3709" w:rsidP="000D3709">
            <w:pPr>
              <w:pStyle w:val="ListBullet"/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Working Knowledge of Microsoft Office Products (MS Word , Excel , Power Point) </w:t>
            </w:r>
          </w:p>
          <w:p w:rsidR="00827C75" w:rsidRPr="003256E0" w:rsidRDefault="00827C75" w:rsidP="00F434AC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  <w:p w:rsidR="00225226" w:rsidRPr="003256E0" w:rsidRDefault="00F434AC" w:rsidP="003256E0">
            <w:pPr>
              <w:pStyle w:val="Heading3"/>
              <w:rPr>
                <w:b/>
              </w:rPr>
            </w:pPr>
            <w:r>
              <w:rPr>
                <w:b/>
              </w:rPr>
              <w:t>PG Diploma Project</w:t>
            </w:r>
          </w:p>
          <w:p w:rsidR="00BF7ED1" w:rsidRDefault="00225226" w:rsidP="003578A5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BF7ED1">
              <w:rPr>
                <w:rFonts w:asciiTheme="majorHAnsi" w:hAnsiTheme="majorHAnsi"/>
                <w:b/>
              </w:rPr>
              <w:t>Title</w:t>
            </w:r>
            <w:r w:rsidRPr="00225226">
              <w:rPr>
                <w:rFonts w:asciiTheme="majorHAnsi" w:hAnsiTheme="majorHAnsi"/>
              </w:rPr>
              <w:t>:</w:t>
            </w:r>
            <w:r w:rsidR="00BF7ED1">
              <w:rPr>
                <w:rFonts w:asciiTheme="majorHAnsi" w:hAnsiTheme="majorHAnsi"/>
              </w:rPr>
              <w:t xml:space="preserve"> </w:t>
            </w:r>
            <w:r w:rsidR="00F434AC">
              <w:rPr>
                <w:rFonts w:asciiTheme="majorHAnsi" w:hAnsiTheme="majorHAnsi"/>
              </w:rPr>
              <w:t xml:space="preserve">Design of Press Tool for Al Tube light End Cap </w:t>
            </w:r>
            <w:r w:rsidR="00F434AC" w:rsidRPr="00F434AC">
              <w:rPr>
                <w:rFonts w:asciiTheme="majorHAnsi" w:hAnsiTheme="majorHAnsi"/>
                <w:lang w:val="en-IN"/>
              </w:rPr>
              <w:t>seen in Philips tube lights</w:t>
            </w:r>
            <w:r w:rsidR="00F434AC">
              <w:rPr>
                <w:rFonts w:asciiTheme="majorHAnsi" w:hAnsiTheme="majorHAnsi"/>
                <w:lang w:val="en-IN"/>
              </w:rPr>
              <w:t>.</w:t>
            </w:r>
          </w:p>
          <w:p w:rsidR="00F23EDB" w:rsidRDefault="003578A5" w:rsidP="003578A5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Objective:</w:t>
            </w:r>
            <w:r w:rsidR="006E07FC">
              <w:rPr>
                <w:rFonts w:asciiTheme="majorHAnsi" w:hAnsiTheme="majorHAnsi"/>
              </w:rPr>
              <w:t xml:space="preserve"> Design </w:t>
            </w:r>
            <w:r w:rsidR="00F434AC">
              <w:rPr>
                <w:rFonts w:asciiTheme="majorHAnsi" w:hAnsiTheme="majorHAnsi"/>
              </w:rPr>
              <w:t xml:space="preserve">&amp; Study </w:t>
            </w:r>
            <w:proofErr w:type="gramStart"/>
            <w:r w:rsidR="00F434AC" w:rsidRPr="00F434AC">
              <w:rPr>
                <w:rFonts w:asciiTheme="majorHAnsi" w:hAnsiTheme="majorHAnsi"/>
                <w:lang w:val="en-IN"/>
              </w:rPr>
              <w:t>To</w:t>
            </w:r>
            <w:proofErr w:type="gramEnd"/>
            <w:r w:rsidR="00F434AC" w:rsidRPr="00F434AC">
              <w:rPr>
                <w:rFonts w:asciiTheme="majorHAnsi" w:hAnsiTheme="majorHAnsi"/>
                <w:lang w:val="en-IN"/>
              </w:rPr>
              <w:t xml:space="preserve"> study the effects of various paramete</w:t>
            </w:r>
            <w:r w:rsidR="00725C93">
              <w:rPr>
                <w:rFonts w:asciiTheme="majorHAnsi" w:hAnsiTheme="majorHAnsi"/>
                <w:lang w:val="en-IN"/>
              </w:rPr>
              <w:t>rs in shearing, bending and Draw</w:t>
            </w:r>
            <w:r w:rsidR="00F434AC" w:rsidRPr="00F434AC">
              <w:rPr>
                <w:rFonts w:asciiTheme="majorHAnsi" w:hAnsiTheme="majorHAnsi"/>
                <w:lang w:val="en-IN"/>
              </w:rPr>
              <w:t>ing operations</w:t>
            </w:r>
            <w:r w:rsidR="006E07FC">
              <w:rPr>
                <w:rFonts w:asciiTheme="majorHAnsi" w:hAnsiTheme="majorHAnsi"/>
              </w:rPr>
              <w:t>.</w:t>
            </w:r>
          </w:p>
          <w:p w:rsidR="00F23EDB" w:rsidRPr="00BF7ED1" w:rsidRDefault="003578A5" w:rsidP="003578A5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Conclusion:</w:t>
            </w:r>
            <w:r w:rsidR="006E07FC">
              <w:rPr>
                <w:rFonts w:asciiTheme="majorHAnsi" w:hAnsiTheme="majorHAnsi"/>
              </w:rPr>
              <w:t xml:space="preserve"> </w:t>
            </w:r>
            <w:r w:rsidR="00F434AC" w:rsidRPr="00F434AC">
              <w:rPr>
                <w:rFonts w:asciiTheme="majorHAnsi" w:hAnsiTheme="majorHAnsi"/>
              </w:rPr>
              <w:t>The project was a medium for me to enhance my knowledge in the field of tool &amp; Die Making.</w:t>
            </w:r>
          </w:p>
          <w:p w:rsidR="00BF7ED1" w:rsidRPr="003256E0" w:rsidRDefault="00BF7ED1" w:rsidP="003256E0">
            <w:pPr>
              <w:pStyle w:val="Heading3"/>
              <w:rPr>
                <w:b/>
              </w:rPr>
            </w:pPr>
            <w:r w:rsidRPr="003256E0">
              <w:rPr>
                <w:b/>
              </w:rPr>
              <w:t>Extra-Curricular</w:t>
            </w:r>
          </w:p>
          <w:p w:rsidR="007022B3" w:rsidRPr="00725C93" w:rsidRDefault="00725C93" w:rsidP="00477F9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Style w:val="CharAttribute5"/>
                <w:rFonts w:asciiTheme="majorHAnsi" w:hAnsiTheme="majorHAnsi" w:cstheme="minorHAnsi"/>
                <w:sz w:val="20"/>
              </w:rPr>
            </w:pPr>
            <w:r>
              <w:rPr>
                <w:rStyle w:val="CharAttribute5"/>
                <w:rFonts w:asciiTheme="majorHAnsi" w:hAnsiTheme="majorHAnsi" w:cstheme="minorHAnsi"/>
                <w:sz w:val="20"/>
              </w:rPr>
              <w:t>Internship</w:t>
            </w:r>
            <w:r w:rsidR="007022B3" w:rsidRPr="00725C93">
              <w:rPr>
                <w:rStyle w:val="CharAttribute5"/>
                <w:rFonts w:asciiTheme="majorHAnsi" w:hAnsiTheme="majorHAnsi" w:cstheme="minorHAnsi"/>
                <w:sz w:val="20"/>
              </w:rPr>
              <w:t xml:space="preserve"> at NRB Bearing </w:t>
            </w:r>
            <w:proofErr w:type="gramStart"/>
            <w:r w:rsidR="007022B3" w:rsidRPr="00725C93">
              <w:rPr>
                <w:rStyle w:val="CharAttribute5"/>
                <w:rFonts w:asciiTheme="majorHAnsi" w:hAnsiTheme="majorHAnsi" w:cstheme="minorHAnsi"/>
                <w:sz w:val="20"/>
              </w:rPr>
              <w:t>Ltd ,</w:t>
            </w:r>
            <w:proofErr w:type="gramEnd"/>
            <w:r w:rsidR="007022B3" w:rsidRPr="00725C93">
              <w:rPr>
                <w:rStyle w:val="CharAttribute5"/>
                <w:rFonts w:asciiTheme="majorHAnsi" w:hAnsiTheme="majorHAnsi" w:cstheme="minorHAnsi"/>
                <w:sz w:val="20"/>
              </w:rPr>
              <w:t xml:space="preserve"> Waluj , Aurangabad in PPC Department.</w:t>
            </w:r>
          </w:p>
          <w:p w:rsidR="00BF7ED1" w:rsidRPr="006E07FC" w:rsidRDefault="00BF7ED1" w:rsidP="00477F9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Style w:val="CharAttribute5"/>
                <w:rFonts w:asciiTheme="majorHAnsi" w:hAnsiTheme="majorHAnsi" w:cstheme="minorHAnsi"/>
                <w:b/>
                <w:sz w:val="20"/>
              </w:rPr>
            </w:pPr>
            <w:r w:rsidRPr="006E07FC">
              <w:rPr>
                <w:rStyle w:val="CharAttribute5"/>
                <w:rFonts w:asciiTheme="majorHAnsi" w:hAnsiTheme="majorHAnsi" w:cstheme="minorHAnsi"/>
                <w:sz w:val="20"/>
              </w:rPr>
              <w:t>Govt. Computer Certificate : CCC(NIELIT) NOV 2018</w:t>
            </w:r>
          </w:p>
          <w:p w:rsidR="006E07FC" w:rsidRPr="006E07FC" w:rsidRDefault="00BF7ED1" w:rsidP="00477F9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Style w:val="CharAttribute5"/>
                <w:rFonts w:asciiTheme="majorHAnsi" w:hAnsiTheme="majorHAnsi" w:cstheme="minorHAnsi"/>
                <w:b/>
                <w:sz w:val="20"/>
              </w:rPr>
            </w:pPr>
            <w:r>
              <w:rPr>
                <w:rStyle w:val="CharAttribute5"/>
                <w:rFonts w:asciiTheme="majorHAnsi" w:hAnsiTheme="majorHAnsi" w:cstheme="minorHAnsi"/>
                <w:sz w:val="20"/>
              </w:rPr>
              <w:t xml:space="preserve">Computer Certificate </w:t>
            </w:r>
            <w:r w:rsidR="000D3709">
              <w:rPr>
                <w:rStyle w:val="CharAttribute5"/>
                <w:rFonts w:asciiTheme="majorHAnsi" w:hAnsiTheme="majorHAnsi" w:cstheme="minorHAnsi"/>
                <w:sz w:val="20"/>
              </w:rPr>
              <w:t xml:space="preserve">by GTEC </w:t>
            </w:r>
            <w:r>
              <w:rPr>
                <w:rStyle w:val="CharAttribute5"/>
                <w:rFonts w:asciiTheme="majorHAnsi" w:hAnsiTheme="majorHAnsi" w:cstheme="minorHAnsi"/>
                <w:sz w:val="20"/>
              </w:rPr>
              <w:t>: Computer Hardware &amp; Networking</w:t>
            </w:r>
          </w:p>
          <w:p w:rsidR="006E07FC" w:rsidRDefault="007C3B13" w:rsidP="00477F96">
            <w:pPr>
              <w:spacing w:line="240" w:lineRule="auto"/>
              <w:rPr>
                <w:rFonts w:asciiTheme="majorHAnsi" w:eastAsia="Calibri" w:hAnsiTheme="majorHAnsi" w:cstheme="minorHAnsi"/>
                <w:b/>
              </w:rPr>
            </w:pPr>
            <w:r>
              <w:rPr>
                <w:rFonts w:asciiTheme="majorHAnsi" w:eastAsia="Calibri" w:hAnsiTheme="majorHAnsi" w:cstheme="minorHAnsi"/>
                <w:b/>
              </w:rPr>
              <w:t xml:space="preserve">     </w:t>
            </w:r>
            <w:r w:rsidR="006E07FC" w:rsidRPr="006E07FC">
              <w:rPr>
                <w:rFonts w:asciiTheme="majorHAnsi" w:eastAsia="Calibri" w:hAnsiTheme="majorHAnsi" w:cstheme="minorHAnsi"/>
                <w:b/>
              </w:rPr>
              <w:t xml:space="preserve">Certificate </w:t>
            </w:r>
            <w:r w:rsidR="006E07FC" w:rsidRPr="00F65C21">
              <w:rPr>
                <w:rFonts w:asciiTheme="majorHAnsi" w:eastAsia="Calibri" w:hAnsiTheme="majorHAnsi" w:cstheme="minorHAnsi"/>
                <w:b/>
              </w:rPr>
              <w:t>course</w:t>
            </w:r>
            <w:r w:rsidR="0002475C">
              <w:rPr>
                <w:rFonts w:asciiTheme="majorHAnsi" w:eastAsia="Calibri" w:hAnsiTheme="majorHAnsi" w:cstheme="minorHAnsi"/>
                <w:b/>
              </w:rPr>
              <w:t>s</w:t>
            </w:r>
            <w:r w:rsidR="006E07FC" w:rsidRPr="00F65C21">
              <w:rPr>
                <w:rFonts w:asciiTheme="majorHAnsi" w:eastAsia="Calibri" w:hAnsiTheme="majorHAnsi" w:cstheme="minorHAnsi"/>
              </w:rPr>
              <w:t xml:space="preserve"> from</w:t>
            </w:r>
            <w:r w:rsidR="006E07FC" w:rsidRPr="006E07FC">
              <w:rPr>
                <w:rFonts w:asciiTheme="majorHAnsi" w:eastAsia="Calibri" w:hAnsiTheme="majorHAnsi" w:cstheme="minorHAnsi"/>
                <w:b/>
              </w:rPr>
              <w:t xml:space="preserve"> IGTR, Nagpur</w:t>
            </w:r>
          </w:p>
          <w:p w:rsidR="006E07FC" w:rsidRPr="006E07FC" w:rsidRDefault="006E07FC" w:rsidP="00477F96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eastAsia="Calibri" w:hAnsiTheme="majorHAnsi" w:cstheme="minorHAnsi"/>
                <w:b/>
              </w:rPr>
            </w:pPr>
            <w:r w:rsidRPr="006E07FC">
              <w:rPr>
                <w:rFonts w:asciiTheme="majorHAnsi" w:hAnsiTheme="majorHAnsi"/>
              </w:rPr>
              <w:t>PLC Programming ,</w:t>
            </w:r>
            <w:r w:rsidR="00F65C21">
              <w:rPr>
                <w:rFonts w:asciiTheme="majorHAnsi" w:hAnsiTheme="majorHAnsi"/>
              </w:rPr>
              <w:t xml:space="preserve"> </w:t>
            </w:r>
            <w:r w:rsidRPr="006E07FC">
              <w:rPr>
                <w:rFonts w:asciiTheme="majorHAnsi" w:hAnsiTheme="majorHAnsi"/>
              </w:rPr>
              <w:t>Arduino &amp; Embedded System: ARM 7</w:t>
            </w:r>
          </w:p>
          <w:p w:rsidR="00BF7ED1" w:rsidRPr="003256E0" w:rsidRDefault="002031D1" w:rsidP="003256E0">
            <w:pPr>
              <w:pStyle w:val="Heading3"/>
              <w:rPr>
                <w:b/>
              </w:rPr>
            </w:pPr>
            <w:r w:rsidRPr="003256E0">
              <w:rPr>
                <w:b/>
              </w:rPr>
              <w:t>Strengths</w:t>
            </w:r>
          </w:p>
          <w:p w:rsidR="00022AE9" w:rsidRPr="007022B3" w:rsidRDefault="000E7CDE" w:rsidP="007022B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</w:rPr>
            </w:pPr>
            <w:r w:rsidRPr="000E7CDE">
              <w:rPr>
                <w:rFonts w:asciiTheme="majorHAnsi" w:hAnsiTheme="majorHAnsi"/>
              </w:rPr>
              <w:t>Positive a</w:t>
            </w:r>
            <w:r w:rsidR="00022AE9" w:rsidRPr="000E7CDE">
              <w:rPr>
                <w:rFonts w:asciiTheme="majorHAnsi" w:hAnsiTheme="majorHAnsi"/>
              </w:rPr>
              <w:t>ttitude</w:t>
            </w:r>
            <w:r w:rsidR="00F65C21">
              <w:rPr>
                <w:rFonts w:asciiTheme="majorHAnsi" w:hAnsiTheme="majorHAnsi"/>
              </w:rPr>
              <w:t xml:space="preserve"> , Friendly nature</w:t>
            </w:r>
            <w:r w:rsidR="007022B3">
              <w:rPr>
                <w:rFonts w:asciiTheme="majorHAnsi" w:hAnsiTheme="majorHAnsi"/>
              </w:rPr>
              <w:t xml:space="preserve"> </w:t>
            </w:r>
          </w:p>
          <w:p w:rsidR="00022AE9" w:rsidRPr="007022B3" w:rsidRDefault="00022AE9" w:rsidP="007022B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</w:rPr>
            </w:pPr>
            <w:r w:rsidRPr="000E7CDE">
              <w:rPr>
                <w:rFonts w:asciiTheme="majorHAnsi" w:hAnsiTheme="majorHAnsi"/>
              </w:rPr>
              <w:t>Responsible , Syst</w:t>
            </w:r>
            <w:r w:rsidR="000E7CDE" w:rsidRPr="000E7CDE">
              <w:rPr>
                <w:rFonts w:asciiTheme="majorHAnsi" w:hAnsiTheme="majorHAnsi"/>
              </w:rPr>
              <w:t>ematic way of work</w:t>
            </w:r>
            <w:r w:rsidR="00F65C21">
              <w:rPr>
                <w:rFonts w:asciiTheme="majorHAnsi" w:hAnsiTheme="majorHAnsi"/>
              </w:rPr>
              <w:t xml:space="preserve">ing </w:t>
            </w:r>
            <w:r w:rsidR="007022B3">
              <w:rPr>
                <w:rFonts w:asciiTheme="majorHAnsi" w:hAnsiTheme="majorHAnsi"/>
              </w:rPr>
              <w:t>,</w:t>
            </w:r>
            <w:r w:rsidRPr="007022B3">
              <w:rPr>
                <w:rFonts w:asciiTheme="majorHAnsi" w:hAnsiTheme="majorHAnsi"/>
              </w:rPr>
              <w:t xml:space="preserve">Ability </w:t>
            </w:r>
            <w:r w:rsidR="000E7CDE" w:rsidRPr="007022B3">
              <w:rPr>
                <w:rFonts w:asciiTheme="majorHAnsi" w:hAnsiTheme="majorHAnsi"/>
              </w:rPr>
              <w:t>to adapt to changing situation</w:t>
            </w:r>
          </w:p>
          <w:p w:rsidR="00885BE1" w:rsidRPr="003256E0" w:rsidRDefault="003256E0" w:rsidP="003256E0">
            <w:pPr>
              <w:pStyle w:val="Heading3"/>
              <w:rPr>
                <w:b/>
              </w:rPr>
            </w:pPr>
            <w:r w:rsidRPr="003256E0">
              <w:rPr>
                <w:b/>
              </w:rPr>
              <w:t>Personal Details</w:t>
            </w:r>
          </w:p>
          <w:p w:rsidR="000E7CDE" w:rsidRDefault="000E7CDE" w:rsidP="0002475C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Theme="majorHAnsi" w:hAnsiTheme="majorHAnsi"/>
              </w:rPr>
            </w:pPr>
            <w:r w:rsidRPr="000E7CDE">
              <w:rPr>
                <w:rFonts w:asciiTheme="majorHAnsi" w:hAnsiTheme="majorHAnsi"/>
                <w:b/>
              </w:rPr>
              <w:t>Father’s Name</w:t>
            </w:r>
            <w:r w:rsidRPr="000E7CDE">
              <w:rPr>
                <w:rFonts w:asciiTheme="majorHAnsi" w:hAnsiTheme="majorHAnsi"/>
              </w:rPr>
              <w:t xml:space="preserve">         </w:t>
            </w:r>
            <w:r w:rsidR="0002475C">
              <w:rPr>
                <w:rFonts w:asciiTheme="majorHAnsi" w:hAnsiTheme="majorHAnsi"/>
              </w:rPr>
              <w:t xml:space="preserve"> : </w:t>
            </w:r>
            <w:r w:rsidRPr="000E7CDE">
              <w:rPr>
                <w:rFonts w:asciiTheme="majorHAnsi" w:hAnsiTheme="majorHAnsi"/>
              </w:rPr>
              <w:t>Dilip Baliramji Bandane</w:t>
            </w:r>
          </w:p>
          <w:p w:rsidR="00BF6B51" w:rsidRPr="000E7CDE" w:rsidRDefault="00BF6B51" w:rsidP="0002475C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Gender                    </w:t>
            </w:r>
            <w:r w:rsidR="0002475C">
              <w:rPr>
                <w:rFonts w:asciiTheme="majorHAnsi" w:hAnsiTheme="majorHAnsi"/>
                <w:b/>
              </w:rPr>
              <w:t xml:space="preserve"> </w:t>
            </w:r>
            <w:r w:rsidRPr="00BF6B5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Male</w:t>
            </w:r>
          </w:p>
          <w:p w:rsidR="000E7CDE" w:rsidRDefault="000E7CDE" w:rsidP="0002475C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0E7CDE">
              <w:rPr>
                <w:rFonts w:asciiTheme="majorHAnsi" w:hAnsiTheme="majorHAnsi"/>
                <w:b/>
              </w:rPr>
              <w:t>Date of Birth</w:t>
            </w:r>
            <w:r w:rsidRPr="000E7CDE">
              <w:rPr>
                <w:rFonts w:asciiTheme="majorHAnsi" w:hAnsiTheme="majorHAnsi"/>
              </w:rPr>
              <w:t xml:space="preserve">           </w:t>
            </w:r>
            <w:r w:rsidR="0002475C">
              <w:rPr>
                <w:rFonts w:asciiTheme="majorHAnsi" w:hAnsiTheme="majorHAnsi"/>
              </w:rPr>
              <w:t xml:space="preserve">  </w:t>
            </w:r>
            <w:r w:rsidRPr="000E7CDE">
              <w:rPr>
                <w:rFonts w:asciiTheme="majorHAnsi" w:hAnsiTheme="majorHAnsi"/>
              </w:rPr>
              <w:t>: 22 September 1991</w:t>
            </w:r>
          </w:p>
          <w:p w:rsidR="000E7CDE" w:rsidRPr="000E7CDE" w:rsidRDefault="000E7CDE" w:rsidP="0002475C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0E7CDE">
              <w:rPr>
                <w:rFonts w:asciiTheme="majorHAnsi" w:hAnsiTheme="majorHAns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AE3E3" wp14:editId="1B1580FD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133985</wp:posOffset>
                      </wp:positionV>
                      <wp:extent cx="205740" cy="3025140"/>
                      <wp:effectExtent l="19050" t="1905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3025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CC5D0" id="Rectangle 9" o:spid="_x0000_s1026" style="position:absolute;margin-left:493.2pt;margin-top:10.55pt;width:16.2pt;height:2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" fillcolor="white [3201]" strokecolor="white [3212]" strokeweight="1.5pt"/>
                  </w:pict>
                </mc:Fallback>
              </mc:AlternateContent>
            </w:r>
            <w:r w:rsidRPr="000E7CDE">
              <w:rPr>
                <w:rFonts w:asciiTheme="majorHAnsi" w:hAnsiTheme="majorHAnsi"/>
                <w:b/>
              </w:rPr>
              <w:t>Language</w:t>
            </w:r>
            <w:r w:rsidR="0002475C">
              <w:rPr>
                <w:rFonts w:asciiTheme="majorHAnsi" w:hAnsiTheme="majorHAnsi"/>
                <w:b/>
              </w:rPr>
              <w:t>s</w:t>
            </w:r>
            <w:r w:rsidRPr="000E7CDE">
              <w:rPr>
                <w:rFonts w:asciiTheme="majorHAnsi" w:hAnsiTheme="majorHAnsi"/>
                <w:b/>
              </w:rPr>
              <w:t xml:space="preserve"> Known</w:t>
            </w:r>
            <w:r w:rsidRPr="000E7CDE">
              <w:rPr>
                <w:rFonts w:asciiTheme="majorHAnsi" w:hAnsiTheme="majorHAnsi"/>
              </w:rPr>
              <w:t xml:space="preserve">    </w:t>
            </w:r>
            <w:r w:rsidR="0002475C">
              <w:rPr>
                <w:rFonts w:asciiTheme="majorHAnsi" w:hAnsiTheme="majorHAnsi"/>
              </w:rPr>
              <w:t xml:space="preserve"> </w:t>
            </w:r>
            <w:r w:rsidRPr="000E7CDE">
              <w:rPr>
                <w:rFonts w:asciiTheme="majorHAnsi" w:hAnsiTheme="majorHAnsi"/>
              </w:rPr>
              <w:t>: Marathi, English &amp; Hindi</w:t>
            </w:r>
          </w:p>
          <w:p w:rsidR="000E7CDE" w:rsidRDefault="000E7CDE" w:rsidP="0002475C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0E7CDE">
              <w:rPr>
                <w:rFonts w:asciiTheme="majorHAnsi" w:hAnsiTheme="majorHAnsi"/>
                <w:b/>
              </w:rPr>
              <w:t>Marital Status</w:t>
            </w:r>
            <w:r w:rsidRPr="000E7CDE">
              <w:rPr>
                <w:rFonts w:asciiTheme="majorHAnsi" w:hAnsiTheme="majorHAnsi"/>
              </w:rPr>
              <w:t xml:space="preserve">         </w:t>
            </w:r>
            <w:r w:rsidR="0002475C">
              <w:rPr>
                <w:rFonts w:asciiTheme="majorHAnsi" w:hAnsiTheme="majorHAnsi"/>
              </w:rPr>
              <w:t xml:space="preserve">  </w:t>
            </w:r>
            <w:r w:rsidRPr="000E7CDE">
              <w:rPr>
                <w:rFonts w:asciiTheme="majorHAnsi" w:hAnsiTheme="majorHAnsi"/>
              </w:rPr>
              <w:t>: Single</w:t>
            </w:r>
          </w:p>
          <w:p w:rsidR="00BF6B51" w:rsidRPr="000E7CDE" w:rsidRDefault="00BF6B51" w:rsidP="0002475C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Nationality             </w:t>
            </w:r>
            <w:r w:rsidR="0002475C">
              <w:rPr>
                <w:rFonts w:asciiTheme="majorHAnsi" w:hAnsiTheme="majorHAnsi"/>
                <w:b/>
              </w:rPr>
              <w:t xml:space="preserve">  </w:t>
            </w:r>
            <w:r w:rsidRPr="00BF6B5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Indian</w:t>
            </w:r>
          </w:p>
          <w:p w:rsidR="000E7CDE" w:rsidRPr="000E7CDE" w:rsidRDefault="000E7CDE" w:rsidP="0002475C">
            <w:pPr>
              <w:numPr>
                <w:ilvl w:val="0"/>
                <w:numId w:val="37"/>
              </w:numPr>
              <w:spacing w:line="240" w:lineRule="auto"/>
              <w:jc w:val="both"/>
            </w:pPr>
            <w:r w:rsidRPr="000E7CDE">
              <w:rPr>
                <w:rFonts w:asciiTheme="majorHAnsi" w:hAnsiTheme="majorHAnsi"/>
                <w:b/>
              </w:rPr>
              <w:t xml:space="preserve">Hobbies  </w:t>
            </w:r>
            <w:r w:rsidRPr="000E7CDE">
              <w:rPr>
                <w:rFonts w:asciiTheme="majorHAnsi" w:hAnsiTheme="majorHAnsi"/>
              </w:rPr>
              <w:t xml:space="preserve">                 </w:t>
            </w:r>
            <w:r w:rsidR="0002475C">
              <w:rPr>
                <w:rFonts w:asciiTheme="majorHAnsi" w:hAnsiTheme="majorHAnsi"/>
              </w:rPr>
              <w:t xml:space="preserve">  </w:t>
            </w:r>
            <w:r w:rsidRPr="000E7CDE">
              <w:rPr>
                <w:rFonts w:asciiTheme="majorHAnsi" w:hAnsiTheme="majorHAnsi"/>
              </w:rPr>
              <w:t>: Listening Music, Reading Books, Yoga ,Running</w:t>
            </w:r>
          </w:p>
          <w:p w:rsidR="00477F96" w:rsidRPr="003256E0" w:rsidRDefault="00477F96" w:rsidP="003256E0">
            <w:pPr>
              <w:pStyle w:val="Heading3"/>
              <w:rPr>
                <w:rStyle w:val="CharAttribute5"/>
                <w:rFonts w:asciiTheme="majorHAnsi" w:eastAsiaTheme="minorHAnsi"/>
                <w:b/>
                <w:sz w:val="20"/>
              </w:rPr>
            </w:pPr>
            <w:r w:rsidRPr="003256E0">
              <w:rPr>
                <w:rStyle w:val="CharAttribute5"/>
                <w:rFonts w:asciiTheme="majorHAnsi" w:eastAsiaTheme="minorHAnsi"/>
                <w:b/>
                <w:sz w:val="20"/>
              </w:rPr>
              <w:t xml:space="preserve">Declaration </w:t>
            </w:r>
          </w:p>
          <w:p w:rsidR="000E7CDE" w:rsidRPr="00477F96" w:rsidRDefault="00F65C21" w:rsidP="00477F96">
            <w:pPr>
              <w:pStyle w:val="ParaAttribute1"/>
              <w:spacing w:line="276" w:lineRule="auto"/>
              <w:jc w:val="both"/>
              <w:rPr>
                <w:rFonts w:asciiTheme="majorHAnsi" w:eastAsia="Calibri" w:hAnsiTheme="majorHAnsi" w:cstheme="minorHAnsi"/>
              </w:rPr>
            </w:pPr>
            <w:r w:rsidRPr="00477F96">
              <w:rPr>
                <w:rStyle w:val="CharAttribute5"/>
                <w:rFonts w:asciiTheme="majorHAnsi" w:hAnsiTheme="majorHAnsi" w:cstheme="minorHAnsi"/>
                <w:sz w:val="20"/>
              </w:rPr>
              <w:t>I hereby declare</w:t>
            </w:r>
            <w:r w:rsidR="00477F96" w:rsidRPr="00477F96">
              <w:rPr>
                <w:rStyle w:val="CharAttribute5"/>
                <w:rFonts w:asciiTheme="majorHAnsi" w:hAnsiTheme="majorHAnsi" w:cstheme="minorHAnsi"/>
                <w:sz w:val="20"/>
              </w:rPr>
              <w:t xml:space="preserve"> that the information furnished above is true to the best of my knowledge.</w:t>
            </w:r>
          </w:p>
          <w:p w:rsidR="000E7CDE" w:rsidRPr="00D44B8E" w:rsidRDefault="000E7CDE" w:rsidP="00BF6B51">
            <w:pPr>
              <w:pStyle w:val="ParaAttribute1"/>
              <w:rPr>
                <w:rFonts w:asciiTheme="majorHAnsi" w:eastAsia="Calibri" w:hAnsiTheme="majorHAnsi" w:cstheme="minorHAnsi"/>
                <w:b/>
              </w:rPr>
            </w:pPr>
            <w:r w:rsidRPr="00D44B8E">
              <w:rPr>
                <w:rStyle w:val="CharAttribute5"/>
                <w:rFonts w:asciiTheme="majorHAnsi" w:hAnsiTheme="majorHAnsi" w:cstheme="minorHAnsi"/>
                <w:b/>
                <w:sz w:val="20"/>
              </w:rPr>
              <w:t>Date</w:t>
            </w:r>
            <w:r w:rsidRPr="000E7CDE">
              <w:rPr>
                <w:rStyle w:val="CharAttribute5"/>
                <w:rFonts w:asciiTheme="majorHAnsi" w:hAnsiTheme="majorHAnsi" w:cstheme="minorHAnsi"/>
                <w:sz w:val="20"/>
              </w:rPr>
              <w:t xml:space="preserve">:      /      /                                                                                </w:t>
            </w:r>
            <w:r w:rsidRPr="00D44B8E">
              <w:rPr>
                <w:rStyle w:val="CharAttribute5"/>
                <w:rFonts w:asciiTheme="majorHAnsi" w:hAnsiTheme="majorHAnsi" w:cstheme="minorHAnsi"/>
                <w:b/>
                <w:sz w:val="20"/>
              </w:rPr>
              <w:t>Yours Faithfully</w:t>
            </w:r>
          </w:p>
          <w:p w:rsidR="00BF6B51" w:rsidRDefault="000E7CDE" w:rsidP="00BF6B51">
            <w:pPr>
              <w:pStyle w:val="ParaAttribute1"/>
              <w:rPr>
                <w:rStyle w:val="CharAttribute5"/>
                <w:rFonts w:asciiTheme="majorHAnsi" w:hAnsiTheme="majorHAnsi" w:cstheme="minorHAnsi"/>
                <w:sz w:val="20"/>
              </w:rPr>
            </w:pPr>
            <w:r w:rsidRPr="00D44B8E">
              <w:rPr>
                <w:rStyle w:val="CharAttribute5"/>
                <w:rFonts w:asciiTheme="majorHAnsi" w:hAnsiTheme="majorHAnsi" w:cstheme="minorHAnsi"/>
                <w:b/>
                <w:sz w:val="20"/>
              </w:rPr>
              <w:t>Place</w:t>
            </w:r>
            <w:r w:rsidRPr="000E7CDE">
              <w:rPr>
                <w:rStyle w:val="CharAttribute5"/>
                <w:rFonts w:asciiTheme="majorHAnsi" w:hAnsiTheme="majorHAnsi" w:cstheme="minorHAnsi"/>
                <w:sz w:val="20"/>
              </w:rPr>
              <w:t xml:space="preserve">:     </w:t>
            </w:r>
            <w:r w:rsidR="000D3709">
              <w:rPr>
                <w:rStyle w:val="CharAttribute5"/>
                <w:rFonts w:asciiTheme="majorHAnsi" w:hAnsiTheme="majorHAnsi" w:cstheme="minorHAnsi"/>
                <w:sz w:val="20"/>
              </w:rPr>
              <w:t>Pune</w:t>
            </w:r>
            <w:r w:rsidRPr="000E7CDE">
              <w:rPr>
                <w:rStyle w:val="CharAttribute5"/>
                <w:rFonts w:asciiTheme="majorHAnsi" w:hAnsiTheme="majorHAnsi" w:cstheme="minorHAnsi"/>
                <w:sz w:val="20"/>
              </w:rPr>
              <w:t xml:space="preserve"> </w:t>
            </w:r>
            <w:r w:rsidR="00BF6B51">
              <w:rPr>
                <w:rStyle w:val="CharAttribute5"/>
                <w:rFonts w:asciiTheme="majorHAnsi" w:hAnsiTheme="majorHAnsi" w:cstheme="minorHAnsi"/>
                <w:sz w:val="20"/>
              </w:rPr>
              <w:t xml:space="preserve">                                                                                        </w:t>
            </w:r>
            <w:r w:rsidR="00D44B8E">
              <w:rPr>
                <w:rStyle w:val="CharAttribute5"/>
                <w:rFonts w:asciiTheme="majorHAnsi" w:hAnsiTheme="majorHAnsi" w:cstheme="minorHAnsi"/>
                <w:sz w:val="20"/>
              </w:rPr>
              <w:t xml:space="preserve"> </w:t>
            </w:r>
          </w:p>
          <w:p w:rsidR="003256E0" w:rsidRPr="00351DAD" w:rsidRDefault="00BF6B51" w:rsidP="00BF6B51">
            <w:pPr>
              <w:pStyle w:val="ParaAttribute1"/>
              <w:rPr>
                <w:rFonts w:asciiTheme="majorHAnsi" w:eastAsia="Calibri" w:hAnsiTheme="majorHAnsi" w:cstheme="minorHAnsi"/>
              </w:rPr>
            </w:pPr>
            <w:r>
              <w:rPr>
                <w:rStyle w:val="CharAttribute5"/>
                <w:rFonts w:asciiTheme="majorHAnsi" w:hAnsiTheme="majorHAnsi" w:cstheme="minorHAnsi"/>
                <w:sz w:val="20"/>
              </w:rPr>
              <w:t xml:space="preserve">                                                                          </w:t>
            </w:r>
            <w:r w:rsidR="003256E0">
              <w:rPr>
                <w:rStyle w:val="CharAttribute5"/>
                <w:rFonts w:asciiTheme="majorHAnsi" w:hAnsiTheme="majorHAnsi" w:cstheme="minorHAnsi"/>
                <w:sz w:val="20"/>
              </w:rPr>
              <w:t xml:space="preserve">                              </w:t>
            </w:r>
            <w:r w:rsidR="000E7CDE" w:rsidRPr="000E7CDE">
              <w:rPr>
                <w:rStyle w:val="CharAttribute5"/>
                <w:rFonts w:asciiTheme="majorHAnsi" w:hAnsiTheme="majorHAnsi" w:cstheme="minorHAnsi"/>
                <w:sz w:val="20"/>
              </w:rPr>
              <w:t>(Rakesh D Bandane)</w:t>
            </w:r>
          </w:p>
        </w:tc>
      </w:tr>
    </w:tbl>
    <w:p w:rsidR="00164F64" w:rsidRDefault="00164F64" w:rsidP="000C4ABA"/>
    <w:sectPr w:rsidR="00164F64" w:rsidSect="00DB2644">
      <w:headerReference w:type="even" r:id="rId10"/>
      <w:footerReference w:type="even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D2" w:rsidRDefault="000A19D2">
      <w:pPr>
        <w:spacing w:after="0" w:line="240" w:lineRule="auto"/>
      </w:pPr>
      <w:r>
        <w:separator/>
      </w:r>
    </w:p>
  </w:endnote>
  <w:endnote w:type="continuationSeparator" w:id="0">
    <w:p w:rsidR="000A19D2" w:rsidRDefault="000A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79" w:rsidRDefault="00920951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D3709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text/>
      </w:sdtPr>
      <w:sdtEndPr/>
      <w:sdtContent>
        <w:r w:rsidR="007645FD">
          <w:t>9145650351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26" w:rsidRDefault="00225226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D3709">
      <w:rPr>
        <w:noProof/>
      </w:rPr>
      <w:t>1</w:t>
    </w:r>
    <w:r>
      <w:rPr>
        <w:noProof/>
      </w:rPr>
      <w:fldChar w:fldCharType="end"/>
    </w:r>
    <w:r>
      <w:t xml:space="preserve"> | </w:t>
    </w:r>
    <w:sdt>
      <w:sdtPr>
        <w:id w:val="1252401475"/>
        <w:placeholder>
          <w:docPart w:val="A032F126B9284825BC7BA380B31DD830"/>
        </w:placeholder>
        <w:text/>
      </w:sdtPr>
      <w:sdtEndPr/>
      <w:sdtContent>
        <w:r>
          <w:t>9145650351</w:t>
        </w:r>
      </w:sdtContent>
    </w:sdt>
  </w:p>
  <w:p w:rsidR="00225226" w:rsidRDefault="0022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D2" w:rsidRDefault="000A19D2">
      <w:pPr>
        <w:spacing w:after="0" w:line="240" w:lineRule="auto"/>
      </w:pPr>
      <w:r>
        <w:separator/>
      </w:r>
    </w:p>
  </w:footnote>
  <w:footnote w:type="continuationSeparator" w:id="0">
    <w:p w:rsidR="000A19D2" w:rsidRDefault="000A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79" w:rsidRDefault="00920951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173A2">
          <w:t>RAKESH DILIP BANDANE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B672082"/>
    <w:multiLevelType w:val="hybridMultilevel"/>
    <w:tmpl w:val="EA241A0A"/>
    <w:lvl w:ilvl="0" w:tplc="82F434E6">
      <w:start w:val="200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07865"/>
    <w:multiLevelType w:val="hybridMultilevel"/>
    <w:tmpl w:val="037CFCC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>
    <w:nsid w:val="1B4F5A58"/>
    <w:multiLevelType w:val="hybridMultilevel"/>
    <w:tmpl w:val="797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E5849"/>
    <w:multiLevelType w:val="hybridMultilevel"/>
    <w:tmpl w:val="5BF8A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322C15"/>
    <w:multiLevelType w:val="hybridMultilevel"/>
    <w:tmpl w:val="18E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62E86"/>
    <w:multiLevelType w:val="hybridMultilevel"/>
    <w:tmpl w:val="78446734"/>
    <w:lvl w:ilvl="0" w:tplc="7DFC90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47C32"/>
    <w:multiLevelType w:val="hybridMultilevel"/>
    <w:tmpl w:val="CDCA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A635C"/>
    <w:multiLevelType w:val="hybridMultilevel"/>
    <w:tmpl w:val="066CD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1B6BC7"/>
    <w:multiLevelType w:val="hybridMultilevel"/>
    <w:tmpl w:val="1110162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57202330"/>
    <w:multiLevelType w:val="hybridMultilevel"/>
    <w:tmpl w:val="DE2A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17A67"/>
    <w:multiLevelType w:val="hybridMultilevel"/>
    <w:tmpl w:val="2778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5"/>
  </w:num>
  <w:num w:numId="32">
    <w:abstractNumId w:val="17"/>
  </w:num>
  <w:num w:numId="33">
    <w:abstractNumId w:val="14"/>
  </w:num>
  <w:num w:numId="34">
    <w:abstractNumId w:val="11"/>
  </w:num>
  <w:num w:numId="35">
    <w:abstractNumId w:val="12"/>
  </w:num>
  <w:num w:numId="36">
    <w:abstractNumId w:val="19"/>
  </w:num>
  <w:num w:numId="37">
    <w:abstractNumId w:val="10"/>
  </w:num>
  <w:num w:numId="38">
    <w:abstractNumId w:val="16"/>
  </w:num>
  <w:num w:numId="39">
    <w:abstractNumId w:val="13"/>
  </w:num>
  <w:num w:numId="40">
    <w:abstractNumId w:val="20"/>
  </w:num>
  <w:num w:numId="41">
    <w:abstractNumId w:val="18"/>
  </w:num>
  <w:num w:numId="42">
    <w:abstractNumId w:val="9"/>
    <w:lvlOverride w:ilvl="0"/>
  </w:num>
  <w:num w:numId="4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A2"/>
    <w:rsid w:val="00022AE9"/>
    <w:rsid w:val="0002475C"/>
    <w:rsid w:val="000A19D2"/>
    <w:rsid w:val="000C4ABA"/>
    <w:rsid w:val="000C6340"/>
    <w:rsid w:val="000D3709"/>
    <w:rsid w:val="000E7CDE"/>
    <w:rsid w:val="00164F64"/>
    <w:rsid w:val="001969BF"/>
    <w:rsid w:val="002031D1"/>
    <w:rsid w:val="00225226"/>
    <w:rsid w:val="002D2902"/>
    <w:rsid w:val="003256E0"/>
    <w:rsid w:val="00351DAD"/>
    <w:rsid w:val="00356D24"/>
    <w:rsid w:val="003578A5"/>
    <w:rsid w:val="00477F96"/>
    <w:rsid w:val="00524F38"/>
    <w:rsid w:val="0055024F"/>
    <w:rsid w:val="00560118"/>
    <w:rsid w:val="00565C20"/>
    <w:rsid w:val="006E07FC"/>
    <w:rsid w:val="007022B3"/>
    <w:rsid w:val="007154A1"/>
    <w:rsid w:val="00725C93"/>
    <w:rsid w:val="007645FD"/>
    <w:rsid w:val="007C3B13"/>
    <w:rsid w:val="00803C93"/>
    <w:rsid w:val="00827C75"/>
    <w:rsid w:val="00885BE1"/>
    <w:rsid w:val="00920951"/>
    <w:rsid w:val="009248EA"/>
    <w:rsid w:val="00A173A2"/>
    <w:rsid w:val="00B11F44"/>
    <w:rsid w:val="00BD78E8"/>
    <w:rsid w:val="00BE410B"/>
    <w:rsid w:val="00BF43F1"/>
    <w:rsid w:val="00BF6B51"/>
    <w:rsid w:val="00BF7ED1"/>
    <w:rsid w:val="00D352A2"/>
    <w:rsid w:val="00D44B8E"/>
    <w:rsid w:val="00DB2644"/>
    <w:rsid w:val="00E103DE"/>
    <w:rsid w:val="00ED7B79"/>
    <w:rsid w:val="00F23EDB"/>
    <w:rsid w:val="00F434AC"/>
    <w:rsid w:val="00F65C21"/>
    <w:rsid w:val="00FA0B44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65EAA-518B-4EBE-A3D0-C1137BA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25226"/>
    <w:pPr>
      <w:ind w:left="720"/>
      <w:contextualSpacing/>
    </w:pPr>
  </w:style>
  <w:style w:type="character" w:customStyle="1" w:styleId="CharAttribute5">
    <w:name w:val="CharAttribute5"/>
    <w:rsid w:val="00BF7ED1"/>
    <w:rPr>
      <w:rFonts w:ascii="Calibri" w:eastAsia="Calibri"/>
      <w:sz w:val="22"/>
    </w:rPr>
  </w:style>
  <w:style w:type="character" w:customStyle="1" w:styleId="CharAttribute6">
    <w:name w:val="CharAttribute6"/>
    <w:rsid w:val="00BF7ED1"/>
    <w:rPr>
      <w:rFonts w:ascii="Calibri" w:eastAsia="Calibri"/>
      <w:b/>
      <w:sz w:val="22"/>
    </w:rPr>
  </w:style>
  <w:style w:type="paragraph" w:customStyle="1" w:styleId="ParaAttribute1">
    <w:name w:val="ParaAttribute1"/>
    <w:rsid w:val="000E7CDE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EFF412EBD446148272F62D1F7F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9330-2F48-4557-9DEF-600302259066}"/>
      </w:docPartPr>
      <w:docPartBody>
        <w:p w:rsidR="00C6746D" w:rsidRDefault="00DD7EF1">
          <w:pPr>
            <w:pStyle w:val="42EFF412EBD446148272F62D1F7F1636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032F126B9284825BC7BA380B31D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AFC8-6BA5-4ABE-8809-8763FFEF1CC5}"/>
      </w:docPartPr>
      <w:docPartBody>
        <w:p w:rsidR="00C6746D" w:rsidRDefault="00266920" w:rsidP="00266920">
          <w:pPr>
            <w:pStyle w:val="A032F126B9284825BC7BA380B31DD830"/>
          </w:pPr>
          <w:r>
            <w:t>[Type your phone number]</w:t>
          </w:r>
        </w:p>
      </w:docPartBody>
    </w:docPart>
    <w:docPart>
      <w:docPartPr>
        <w:name w:val="B6DA0F638AFB4AA3999EF93FB737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E385-C659-4395-BD15-364705656B71}"/>
      </w:docPartPr>
      <w:docPartBody>
        <w:p w:rsidR="00FD406E" w:rsidRDefault="004024E2" w:rsidP="004024E2">
          <w:pPr>
            <w:pStyle w:val="B6DA0F638AFB4AA3999EF93FB7375129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0"/>
    <w:rsid w:val="00266920"/>
    <w:rsid w:val="00335CD4"/>
    <w:rsid w:val="004024E2"/>
    <w:rsid w:val="0051254A"/>
    <w:rsid w:val="00524C65"/>
    <w:rsid w:val="00945A5A"/>
    <w:rsid w:val="009E6792"/>
    <w:rsid w:val="00A9523C"/>
    <w:rsid w:val="00AE5873"/>
    <w:rsid w:val="00C6746D"/>
    <w:rsid w:val="00DD7EF1"/>
    <w:rsid w:val="00DF5F87"/>
    <w:rsid w:val="00EB075F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66920"/>
    <w:rPr>
      <w:color w:val="808080"/>
    </w:rPr>
  </w:style>
  <w:style w:type="paragraph" w:customStyle="1" w:styleId="42EFF412EBD446148272F62D1F7F1636">
    <w:name w:val="42EFF412EBD446148272F62D1F7F1636"/>
  </w:style>
  <w:style w:type="paragraph" w:customStyle="1" w:styleId="A234DFFF1E9D47469B08062BED81A401">
    <w:name w:val="A234DFFF1E9D47469B08062BED81A401"/>
  </w:style>
  <w:style w:type="paragraph" w:customStyle="1" w:styleId="930A9E13B0C54CDDBFD6833915687DE9">
    <w:name w:val="930A9E13B0C54CDDBFD6833915687DE9"/>
  </w:style>
  <w:style w:type="paragraph" w:customStyle="1" w:styleId="0B1F76D0FE484CE78399EAF3288F3B17">
    <w:name w:val="0B1F76D0FE484CE78399EAF3288F3B17"/>
  </w:style>
  <w:style w:type="paragraph" w:customStyle="1" w:styleId="50519CC418C94C74B76F644FABD214F1">
    <w:name w:val="50519CC418C94C74B76F644FABD214F1"/>
  </w:style>
  <w:style w:type="paragraph" w:customStyle="1" w:styleId="1FEF733F8137424985303775FBA8B779">
    <w:name w:val="1FEF733F8137424985303775FBA8B779"/>
  </w:style>
  <w:style w:type="paragraph" w:customStyle="1" w:styleId="F1E752CC5F2F41F3A7091EF3CCFCDA11">
    <w:name w:val="F1E752CC5F2F41F3A7091EF3CCFCDA11"/>
  </w:style>
  <w:style w:type="paragraph" w:customStyle="1" w:styleId="C89111578CCA42E19A85A87CB84B25B5">
    <w:name w:val="C89111578CCA42E19A85A87CB84B25B5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eastAsia="ja-JP"/>
    </w:rPr>
  </w:style>
  <w:style w:type="paragraph" w:customStyle="1" w:styleId="06439258D4FE463688E306BEEF7E13DB">
    <w:name w:val="06439258D4FE463688E306BEEF7E13DB"/>
  </w:style>
  <w:style w:type="paragraph" w:customStyle="1" w:styleId="09FE37166E55412CAB9DAC602C3B41C5">
    <w:name w:val="09FE37166E55412CAB9DAC602C3B41C5"/>
  </w:style>
  <w:style w:type="paragraph" w:customStyle="1" w:styleId="4E6FDB25C3DD497F8771B9B51ABD795D">
    <w:name w:val="4E6FDB25C3DD497F8771B9B51ABD795D"/>
  </w:style>
  <w:style w:type="paragraph" w:customStyle="1" w:styleId="DAE607B36FA341C89B2904F437F59F6A">
    <w:name w:val="DAE607B36FA341C89B2904F437F59F6A"/>
  </w:style>
  <w:style w:type="paragraph" w:customStyle="1" w:styleId="35911433BAA440D3BEA871A07DCAEFF3">
    <w:name w:val="35911433BAA440D3BEA871A07DCAEFF3"/>
  </w:style>
  <w:style w:type="paragraph" w:customStyle="1" w:styleId="C264ADB738BE40949E49251DBC08B7D6">
    <w:name w:val="C264ADB738BE40949E49251DBC08B7D6"/>
  </w:style>
  <w:style w:type="paragraph" w:customStyle="1" w:styleId="C88EA9CF61CC4826AFB2D2D6DB60ADF0">
    <w:name w:val="C88EA9CF61CC4826AFB2D2D6DB60ADF0"/>
  </w:style>
  <w:style w:type="paragraph" w:customStyle="1" w:styleId="22B3B4CD88214A7B9D147FA1866DBC65">
    <w:name w:val="22B3B4CD88214A7B9D147FA1866DBC65"/>
  </w:style>
  <w:style w:type="paragraph" w:customStyle="1" w:styleId="A30A6B6119B04DBFB2783603C8FEAC9D">
    <w:name w:val="A30A6B6119B04DBFB2783603C8FEAC9D"/>
  </w:style>
  <w:style w:type="paragraph" w:customStyle="1" w:styleId="FADA40864C54488E982B17712B3A2B24">
    <w:name w:val="FADA40864C54488E982B17712B3A2B24"/>
    <w:rsid w:val="00266920"/>
  </w:style>
  <w:style w:type="paragraph" w:customStyle="1" w:styleId="E6D3FFBA8F7A4CE3BCA343647A33A913">
    <w:name w:val="E6D3FFBA8F7A4CE3BCA343647A33A913"/>
    <w:rsid w:val="00266920"/>
  </w:style>
  <w:style w:type="paragraph" w:customStyle="1" w:styleId="EE0D12A4EDF8474C83DAB2D9BA58AD18">
    <w:name w:val="EE0D12A4EDF8474C83DAB2D9BA58AD18"/>
    <w:rsid w:val="00266920"/>
  </w:style>
  <w:style w:type="paragraph" w:customStyle="1" w:styleId="E95F4BD6638341A6894FD7364AD74D3E">
    <w:name w:val="E95F4BD6638341A6894FD7364AD74D3E"/>
    <w:rsid w:val="00266920"/>
  </w:style>
  <w:style w:type="paragraph" w:customStyle="1" w:styleId="A16AEFC7F4DE496CB73A230A3CE909D1">
    <w:name w:val="A16AEFC7F4DE496CB73A230A3CE909D1"/>
    <w:rsid w:val="00266920"/>
  </w:style>
  <w:style w:type="paragraph" w:customStyle="1" w:styleId="76B5542B31D4462D96BF8FF76FBD68CA">
    <w:name w:val="76B5542B31D4462D96BF8FF76FBD68CA"/>
    <w:rsid w:val="00266920"/>
  </w:style>
  <w:style w:type="paragraph" w:customStyle="1" w:styleId="A032F126B9284825BC7BA380B31DD830">
    <w:name w:val="A032F126B9284825BC7BA380B31DD830"/>
    <w:rsid w:val="00266920"/>
  </w:style>
  <w:style w:type="paragraph" w:customStyle="1" w:styleId="718AE46D2A454F81A96D197F2D9820AA">
    <w:name w:val="718AE46D2A454F81A96D197F2D9820AA"/>
    <w:rsid w:val="00C6746D"/>
  </w:style>
  <w:style w:type="paragraph" w:customStyle="1" w:styleId="A0643C2231ED4467A03D28994D6B3FD8">
    <w:name w:val="A0643C2231ED4467A03D28994D6B3FD8"/>
    <w:rsid w:val="00335CD4"/>
  </w:style>
  <w:style w:type="paragraph" w:customStyle="1" w:styleId="F29934D1D91C483998827FC746B1862D">
    <w:name w:val="F29934D1D91C483998827FC746B1862D"/>
    <w:rsid w:val="004024E2"/>
  </w:style>
  <w:style w:type="paragraph" w:customStyle="1" w:styleId="3D042BFED42641849AC4487FDCAA9018">
    <w:name w:val="3D042BFED42641849AC4487FDCAA9018"/>
    <w:rsid w:val="004024E2"/>
  </w:style>
  <w:style w:type="paragraph" w:customStyle="1" w:styleId="91D7E80566F847BFB865705F6B0CE307">
    <w:name w:val="91D7E80566F847BFB865705F6B0CE307"/>
    <w:rsid w:val="004024E2"/>
  </w:style>
  <w:style w:type="paragraph" w:customStyle="1" w:styleId="CA04B6FA1EDB4BC6A9E3CF83012BA0E1">
    <w:name w:val="CA04B6FA1EDB4BC6A9E3CF83012BA0E1"/>
    <w:rsid w:val="004024E2"/>
  </w:style>
  <w:style w:type="paragraph" w:customStyle="1" w:styleId="555801CA3A4E49F6BFCDFDA164B9F9B2">
    <w:name w:val="555801CA3A4E49F6BFCDFDA164B9F9B2"/>
    <w:rsid w:val="004024E2"/>
  </w:style>
  <w:style w:type="paragraph" w:customStyle="1" w:styleId="B6DA0F638AFB4AA3999EF93FB7375129">
    <w:name w:val="B6DA0F638AFB4AA3999EF93FB7375129"/>
    <w:rsid w:val="00402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E89BF82-8ABE-4AD9-9810-F68FC3F1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87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RAKESH DILIP BANDANE</dc:creator>
  <cp:lastModifiedBy>HP</cp:lastModifiedBy>
  <cp:revision>11</cp:revision>
  <cp:lastPrinted>2019-03-29T17:48:00Z</cp:lastPrinted>
  <dcterms:created xsi:type="dcterms:W3CDTF">2019-03-31T14:35:00Z</dcterms:created>
  <dcterms:modified xsi:type="dcterms:W3CDTF">2019-07-15T14:43:00Z</dcterms:modified>
</cp:coreProperties>
</file>