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2880" w:firstLine="720"/>
        <w:jc w:val="left"/>
        <w:rPr>
          <w:rFonts w:ascii="Cambria Math" w:hAnsi="Cambria Math" w:eastAsia="Cambria Math" w:cs="Cambria Math"/>
        </w:rPr>
      </w:pPr>
      <w:r>
        <w:rPr>
          <w:rtl w:val="0"/>
        </w:rPr>
        <w:t>PICHHIKA NIRAJA JYOTHI</w:t>
      </w:r>
      <w:r>
        <w:rPr>
          <w:rFonts w:ascii="Cambria Math" w:hAnsi="Cambria Math" w:eastAsia="Cambria Math" w:cs="Cambria Math"/>
          <w:color w:val="000000"/>
          <w:rtl w:val="0"/>
        </w:rPr>
        <w:tab/>
      </w:r>
      <w:r>
        <w:rPr>
          <w:rFonts w:ascii="Cambria Math" w:hAnsi="Cambria Math" w:eastAsia="Cambria Math" w:cs="Cambria Math"/>
          <w:rtl w:val="0"/>
        </w:rPr>
        <w:t xml:space="preserve">                                                                                                                 </w:t>
      </w:r>
      <w:r>
        <w:rPr>
          <w:rFonts w:ascii="Cambria Math" w:hAnsi="Cambria Math" w:eastAsia="Cambria Math" w:cs="Cambria Math"/>
          <w:rtl w:val="0"/>
        </w:rPr>
        <w:tab/>
      </w:r>
      <w:r>
        <w:rPr>
          <w:rFonts w:ascii="Cambria Math" w:hAnsi="Cambria Math" w:eastAsia="Cambria Math" w:cs="Cambria Math"/>
          <w:rtl w:val="0"/>
        </w:rPr>
        <w:tab/>
      </w:r>
      <w:r>
        <w:rPr>
          <w:rFonts w:ascii="Cambria Math" w:hAnsi="Cambria Math" w:eastAsia="Cambria Math" w:cs="Cambria Math"/>
          <w:rtl w:val="0"/>
        </w:rPr>
        <w:t xml:space="preserve">                                                                                   </w:t>
      </w:r>
    </w:p>
    <w:p>
      <w:pPr>
        <w:pStyle w:val="3"/>
        <w:ind w:left="5760" w:firstLine="720"/>
        <w:jc w:val="center"/>
        <w:rPr>
          <w:rFonts w:ascii="Cambria Math" w:hAnsi="Cambria Math" w:eastAsia="Cambria Math" w:cs="Cambria Math"/>
          <w:sz w:val="24"/>
          <w:szCs w:val="24"/>
        </w:rPr>
      </w:pPr>
      <w:bookmarkStart w:id="0" w:name="_l6vvlzpejcau" w:colFirst="0" w:colLast="0"/>
      <w:bookmarkEnd w:id="0"/>
      <w:r>
        <w:rPr>
          <w:rFonts w:ascii="Cambria Math" w:hAnsi="Cambria Math" w:eastAsia="Cambria Math" w:cs="Cambria Math"/>
          <w:b/>
          <w:sz w:val="24"/>
          <w:szCs w:val="24"/>
          <w:rtl w:val="0"/>
        </w:rPr>
        <w:t>Email</w:t>
      </w:r>
      <w:r>
        <w:rPr>
          <w:rFonts w:ascii="Cambria Math" w:hAnsi="Cambria Math" w:eastAsia="Cambria Math" w:cs="Cambria Math"/>
          <w:sz w:val="24"/>
          <w:szCs w:val="24"/>
          <w:rtl w:val="0"/>
        </w:rPr>
        <w:t>:</w:t>
      </w:r>
      <w:r>
        <w:rPr>
          <w:rFonts w:ascii="Cambria Math" w:hAnsi="Cambria Math" w:eastAsia="Cambria Math" w:cs="Cambria Math"/>
          <w:b/>
          <w:sz w:val="24"/>
          <w:szCs w:val="24"/>
          <w:rtl w:val="0"/>
        </w:rPr>
        <w:t xml:space="preserve"> nirajajyothi@gmail.com</w:t>
      </w:r>
    </w:p>
    <w:p>
      <w:pPr>
        <w:pStyle w:val="3"/>
        <w:ind w:left="6480" w:firstLine="0"/>
        <w:jc w:val="left"/>
        <w:rPr>
          <w:rFonts w:ascii="Cambria Math" w:hAnsi="Cambria Math" w:eastAsia="Cambria Math" w:cs="Cambria Math"/>
          <w:sz w:val="24"/>
          <w:szCs w:val="24"/>
        </w:rPr>
      </w:pPr>
      <w:bookmarkStart w:id="1" w:name="_35xjkl10j90z" w:colFirst="0" w:colLast="0"/>
      <w:bookmarkEnd w:id="1"/>
      <w:r>
        <w:rPr>
          <w:sz w:val="24"/>
          <w:szCs w:val="24"/>
          <w:rtl w:val="0"/>
        </w:rPr>
        <w:t xml:space="preserve">       </w:t>
      </w:r>
      <w:r>
        <w:rPr>
          <w:b/>
          <w:sz w:val="24"/>
          <w:szCs w:val="24"/>
          <w:rtl w:val="0"/>
        </w:rPr>
        <w:t xml:space="preserve">  Phone</w:t>
      </w:r>
      <w:r>
        <w:rPr>
          <w:sz w:val="24"/>
          <w:szCs w:val="24"/>
          <w:rtl w:val="0"/>
        </w:rPr>
        <w:t xml:space="preserve">  :  +91-9502688691</w:t>
      </w:r>
    </w:p>
    <w:p>
      <w:pPr>
        <w:pStyle w:val="3"/>
        <w:ind w:left="6490" w:firstLine="0"/>
        <w:jc w:val="left"/>
        <w:rPr>
          <w:rFonts w:ascii="Cambria Math" w:hAnsi="Cambria Math" w:eastAsia="Cambria Math" w:cs="Cambria Math"/>
        </w:rPr>
      </w:pPr>
      <w:bookmarkStart w:id="2" w:name="_kprb5o3rqwb9" w:colFirst="0" w:colLast="0"/>
      <w:bookmarkEnd w:id="2"/>
      <w:r>
        <w:rPr>
          <w:rFonts w:ascii="Cambria Math" w:hAnsi="Cambria Math" w:eastAsia="Cambria Math" w:cs="Cambria Math"/>
          <w:sz w:val="24"/>
          <w:szCs w:val="24"/>
          <w:rtl w:val="0"/>
        </w:rPr>
        <w:t xml:space="preserve">         </w:t>
      </w:r>
      <w:r>
        <w:rPr>
          <w:rFonts w:ascii="Cambria Math" w:hAnsi="Cambria Math" w:eastAsia="Cambria Math" w:cs="Cambria Math"/>
          <w:b/>
          <w:sz w:val="24"/>
          <w:szCs w:val="24"/>
          <w:rtl w:val="0"/>
        </w:rPr>
        <w:t>Location</w:t>
      </w:r>
      <w:r>
        <w:rPr>
          <w:rFonts w:ascii="Cambria Math" w:hAnsi="Cambria Math" w:eastAsia="Cambria Math" w:cs="Cambria Math"/>
          <w:sz w:val="24"/>
          <w:szCs w:val="24"/>
          <w:rtl w:val="0"/>
        </w:rPr>
        <w:t xml:space="preserve"> : Hyderabad  </w:t>
      </w:r>
      <w:r>
        <w:rPr>
          <w:rFonts w:ascii="Cambria Math" w:hAnsi="Cambria Math" w:eastAsia="Cambria Math" w:cs="Cambria Math"/>
          <w:rtl w:val="0"/>
        </w:rPr>
        <w:t xml:space="preserve">      </w:t>
      </w:r>
    </w:p>
    <w:p>
      <w:pPr>
        <w:rPr>
          <w:rFonts w:ascii="Cambria Math" w:hAnsi="Cambria Math" w:eastAsia="Cambria Math" w:cs="Cambria Math"/>
        </w:rPr>
      </w:pPr>
    </w:p>
    <w:p>
      <w:pPr>
        <w:pStyle w:val="2"/>
        <w:rPr>
          <w:rFonts w:ascii="Cambria Math" w:hAnsi="Cambria Math" w:eastAsia="Cambria Math" w:cs="Cambria Math"/>
          <w:sz w:val="24"/>
          <w:szCs w:val="24"/>
        </w:rPr>
      </w:pPr>
      <w:r>
        <w:rPr>
          <w:rFonts w:ascii="Cambria Math" w:hAnsi="Cambria Math" w:eastAsia="Cambria Math" w:cs="Cambria Math"/>
          <w:sz w:val="24"/>
          <w:szCs w:val="24"/>
          <w:rtl w:val="0"/>
        </w:rPr>
        <w:t>CAREER OBJECTIVE</w:t>
      </w:r>
    </w:p>
    <w:p>
      <w:pPr>
        <w:ind w:left="310" w:firstLine="0"/>
        <w:rPr>
          <w:rFonts w:ascii="Cambria Math" w:hAnsi="Cambria Math" w:eastAsia="Cambria Math" w:cs="Cambria Math"/>
        </w:rPr>
      </w:pPr>
      <w:r>
        <w:rPr>
          <w:rFonts w:ascii="Cambria Math" w:hAnsi="Cambria Math" w:eastAsia="Cambria Math" w:cs="Cambria Math"/>
          <w:b/>
          <w:color w:val="000000"/>
          <w:sz w:val="21"/>
          <w:szCs w:val="21"/>
          <w:rtl w:val="0"/>
        </w:rPr>
        <w:t xml:space="preserve">       </w:t>
      </w:r>
      <w:r>
        <w:rPr>
          <w:rFonts w:ascii="Cambria Math" w:hAnsi="Cambria Math" w:eastAsia="Cambria Math" w:cs="Cambria Math"/>
          <w:rtl w:val="0"/>
        </w:rPr>
        <w:t>To obtain a challenging position which not only offers an opportunity to apply as well as expand my knowledge and also sharpens my skills and further develop expertise in a progressive environment.</w:t>
      </w:r>
    </w:p>
    <w:p>
      <w:pPr>
        <w:ind w:left="310" w:firstLine="0"/>
        <w:rPr>
          <w:rFonts w:ascii="Cambria Math" w:hAnsi="Cambria Math" w:eastAsia="Cambria Math" w:cs="Cambria Math"/>
        </w:rPr>
      </w:pPr>
    </w:p>
    <w:p>
      <w:pPr>
        <w:pStyle w:val="2"/>
        <w:rPr>
          <w:rFonts w:ascii="Cambria Math" w:hAnsi="Cambria Math" w:eastAsia="Cambria Math" w:cs="Cambria Math"/>
          <w:sz w:val="24"/>
          <w:szCs w:val="24"/>
        </w:rPr>
      </w:pPr>
      <w:r>
        <w:rPr>
          <w:rFonts w:ascii="Cambria Math" w:hAnsi="Cambria Math" w:eastAsia="Cambria Math" w:cs="Cambria Math"/>
          <w:sz w:val="24"/>
          <w:szCs w:val="24"/>
          <w:rtl w:val="0"/>
        </w:rPr>
        <w:t>EDUCATION</w:t>
      </w:r>
    </w:p>
    <w:p>
      <w:pPr>
        <w:numPr>
          <w:ilvl w:val="0"/>
          <w:numId w:val="1"/>
        </w:numPr>
        <w:spacing w:after="10" w:line="259" w:lineRule="auto"/>
        <w:ind w:left="720" w:hanging="360"/>
        <w:rPr>
          <w:rFonts w:ascii="Cambria Math" w:hAnsi="Cambria Math" w:eastAsia="Cambria Math" w:cs="Cambria Math"/>
          <w:b/>
          <w:color w:val="000000"/>
          <w:u w:val="none"/>
        </w:rPr>
      </w:pPr>
      <w:r>
        <w:rPr>
          <w:rFonts w:ascii="Cambria Math" w:hAnsi="Cambria Math" w:eastAsia="Cambria Math" w:cs="Cambria Math"/>
          <w:b/>
          <w:color w:val="000000"/>
          <w:rtl w:val="0"/>
        </w:rPr>
        <w:t>B.TECH : Electronics and communication Engineering</w:t>
      </w:r>
    </w:p>
    <w:p>
      <w:pPr>
        <w:spacing w:after="10" w:line="259" w:lineRule="auto"/>
        <w:ind w:left="720" w:firstLine="0"/>
        <w:rPr>
          <w:rFonts w:ascii="Cambria Math" w:hAnsi="Cambria Math" w:eastAsia="Cambria Math" w:cs="Cambria Math"/>
        </w:rPr>
      </w:pPr>
      <w:r>
        <w:rPr>
          <w:rFonts w:ascii="Cambria Math" w:hAnsi="Cambria Math" w:eastAsia="Cambria Math" w:cs="Cambria Math"/>
          <w:color w:val="323232"/>
          <w:rtl w:val="0"/>
        </w:rPr>
        <w:t>Dhanekula Institute of Engineering and Technology</w:t>
      </w:r>
      <w:r>
        <w:rPr>
          <w:rFonts w:ascii="Cambria Math" w:hAnsi="Cambria Math" w:eastAsia="Cambria Math" w:cs="Cambria Math"/>
          <w:color w:val="000000"/>
          <w:rtl w:val="0"/>
        </w:rPr>
        <w:t xml:space="preserve">  in 2019 with 63.7 %                </w:t>
      </w:r>
      <w:r>
        <w:rPr>
          <w:rFonts w:ascii="Cambria Math" w:hAnsi="Cambria Math" w:eastAsia="Cambria Math" w:cs="Cambria Math"/>
          <w:color w:val="000000"/>
          <w:rtl w:val="0"/>
        </w:rPr>
        <w:tab/>
      </w:r>
      <w:r>
        <w:rPr>
          <w:rFonts w:ascii="Cambria Math" w:hAnsi="Cambria Math" w:eastAsia="Cambria Math" w:cs="Cambria Math"/>
          <w:color w:val="000000"/>
          <w:rtl w:val="0"/>
        </w:rPr>
        <w:t xml:space="preserve">                      </w:t>
      </w:r>
    </w:p>
    <w:p>
      <w:pPr>
        <w:numPr>
          <w:ilvl w:val="0"/>
          <w:numId w:val="2"/>
        </w:numPr>
        <w:spacing w:after="10" w:line="259" w:lineRule="auto"/>
        <w:ind w:left="720" w:hanging="360"/>
        <w:rPr>
          <w:rFonts w:ascii="Cambria Math" w:hAnsi="Cambria Math" w:eastAsia="Cambria Math" w:cs="Cambria Math"/>
          <w:b/>
          <w:color w:val="000000"/>
          <w:u w:val="none"/>
        </w:rPr>
      </w:pPr>
      <w:r>
        <w:rPr>
          <w:rFonts w:ascii="Cambria Math" w:hAnsi="Cambria Math" w:eastAsia="Cambria Math" w:cs="Cambria Math"/>
          <w:b/>
          <w:color w:val="000000"/>
          <w:rtl w:val="0"/>
        </w:rPr>
        <w:t xml:space="preserve">Intermediate: </w:t>
      </w:r>
    </w:p>
    <w:p>
      <w:pPr>
        <w:tabs>
          <w:tab w:val="center" w:pos="1521"/>
          <w:tab w:val="center" w:pos="6403"/>
        </w:tabs>
        <w:spacing w:after="0" w:line="259" w:lineRule="auto"/>
        <w:ind w:left="0" w:firstLine="0"/>
        <w:rPr>
          <w:rFonts w:ascii="Cambria Math" w:hAnsi="Cambria Math" w:eastAsia="Cambria Math" w:cs="Cambria Math"/>
          <w:color w:val="323232"/>
        </w:rPr>
      </w:pPr>
      <w:r>
        <w:rPr>
          <w:rFonts w:ascii="Cambria Math" w:hAnsi="Cambria Math" w:eastAsia="Cambria Math" w:cs="Cambria Math"/>
          <w:color w:val="000000"/>
          <w:rtl w:val="0"/>
        </w:rPr>
        <w:t xml:space="preserve">             </w:t>
      </w:r>
      <w:r>
        <w:rPr>
          <w:rFonts w:ascii="Cambria Math" w:hAnsi="Cambria Math" w:eastAsia="Cambria Math" w:cs="Cambria Math"/>
          <w:color w:val="323232"/>
          <w:rtl w:val="0"/>
        </w:rPr>
        <w:t>Sri Chaitanya  Junior College</w:t>
      </w:r>
      <w:r>
        <w:rPr>
          <w:rFonts w:ascii="Cambria Math" w:hAnsi="Cambria Math" w:eastAsia="Cambria Math" w:cs="Cambria Math"/>
          <w:color w:val="000000"/>
          <w:rtl w:val="0"/>
        </w:rPr>
        <w:t xml:space="preserve">  </w:t>
      </w:r>
      <w:r>
        <w:rPr>
          <w:rFonts w:ascii="Cambria Math" w:hAnsi="Cambria Math" w:eastAsia="Cambria Math" w:cs="Cambria Math"/>
          <w:color w:val="323232"/>
          <w:rtl w:val="0"/>
        </w:rPr>
        <w:t>in  2015 with 87%</w:t>
      </w:r>
    </w:p>
    <w:p>
      <w:pPr>
        <w:numPr>
          <w:ilvl w:val="0"/>
          <w:numId w:val="3"/>
        </w:numPr>
        <w:tabs>
          <w:tab w:val="center" w:pos="1521"/>
          <w:tab w:val="center" w:pos="6403"/>
        </w:tabs>
        <w:spacing w:after="0" w:line="259" w:lineRule="auto"/>
        <w:ind w:left="720" w:hanging="360"/>
        <w:rPr>
          <w:rFonts w:ascii="Cambria Math" w:hAnsi="Cambria Math" w:eastAsia="Cambria Math" w:cs="Cambria Math"/>
          <w:b/>
          <w:color w:val="323232"/>
        </w:rPr>
      </w:pPr>
      <w:r>
        <w:rPr>
          <w:rFonts w:ascii="Cambria Math" w:hAnsi="Cambria Math" w:eastAsia="Cambria Math" w:cs="Cambria Math"/>
          <w:b/>
          <w:color w:val="323232"/>
          <w:rtl w:val="0"/>
        </w:rPr>
        <w:t>High School:</w:t>
      </w:r>
    </w:p>
    <w:p>
      <w:pPr>
        <w:tabs>
          <w:tab w:val="center" w:pos="1521"/>
          <w:tab w:val="center" w:pos="6403"/>
        </w:tabs>
        <w:spacing w:after="0" w:line="259" w:lineRule="auto"/>
        <w:ind w:left="720" w:firstLine="0"/>
        <w:rPr>
          <w:rFonts w:ascii="Cambria Math" w:hAnsi="Cambria Math" w:eastAsia="Cambria Math" w:cs="Cambria Math"/>
          <w:color w:val="323232"/>
        </w:rPr>
      </w:pPr>
      <w:r>
        <w:rPr>
          <w:rFonts w:ascii="Cambria Math" w:hAnsi="Cambria Math" w:eastAsia="Cambria Math" w:cs="Cambria Math"/>
          <w:color w:val="323232"/>
          <w:rtl w:val="0"/>
        </w:rPr>
        <w:t>Sri Krishnaveni Public School in 2013 with 8.0 CGPA</w:t>
      </w:r>
    </w:p>
    <w:p>
      <w:pPr>
        <w:tabs>
          <w:tab w:val="center" w:pos="1521"/>
          <w:tab w:val="center" w:pos="6403"/>
        </w:tabs>
        <w:spacing w:after="0" w:line="259" w:lineRule="auto"/>
        <w:ind w:left="720" w:firstLine="0"/>
        <w:rPr>
          <w:rFonts w:ascii="Cambria Math" w:hAnsi="Cambria Math" w:eastAsia="Cambria Math" w:cs="Cambria Math"/>
          <w:color w:val="323232"/>
        </w:rPr>
      </w:pPr>
    </w:p>
    <w:p>
      <w:pPr>
        <w:tabs>
          <w:tab w:val="center" w:pos="1521"/>
          <w:tab w:val="center" w:pos="6403"/>
        </w:tabs>
        <w:spacing w:after="0" w:line="259" w:lineRule="auto"/>
        <w:ind w:left="0" w:firstLine="0"/>
        <w:rPr>
          <w:rFonts w:ascii="Cambria Math" w:hAnsi="Cambria Math" w:eastAsia="Cambria Math" w:cs="Cambria Math"/>
          <w:b/>
          <w:color w:val="4472C4"/>
          <w:sz w:val="24"/>
          <w:szCs w:val="24"/>
        </w:rPr>
      </w:pPr>
      <w:r>
        <w:rPr>
          <w:rFonts w:ascii="Cambria Math" w:hAnsi="Cambria Math" w:eastAsia="Cambria Math" w:cs="Cambria Math"/>
          <w:sz w:val="24"/>
          <w:szCs w:val="24"/>
          <w:rtl w:val="0"/>
        </w:rPr>
        <w:t xml:space="preserve">   </w:t>
      </w:r>
      <w:r>
        <w:rPr>
          <w:rFonts w:ascii="Cambria Math" w:hAnsi="Cambria Math" w:eastAsia="Cambria Math" w:cs="Cambria Math"/>
          <w:b/>
          <w:sz w:val="24"/>
          <w:szCs w:val="24"/>
          <w:rtl w:val="0"/>
        </w:rPr>
        <w:t xml:space="preserve"> </w:t>
      </w:r>
      <w:r>
        <w:rPr>
          <w:rFonts w:ascii="Cambria Math" w:hAnsi="Cambria Math" w:eastAsia="Cambria Math" w:cs="Cambria Math"/>
          <w:b/>
          <w:color w:val="4472C4"/>
          <w:sz w:val="24"/>
          <w:szCs w:val="24"/>
          <w:rtl w:val="0"/>
        </w:rPr>
        <w:t xml:space="preserve"> PROJECTS </w:t>
      </w:r>
    </w:p>
    <w:p>
      <w:pPr>
        <w:tabs>
          <w:tab w:val="center" w:pos="1521"/>
          <w:tab w:val="center" w:pos="6403"/>
        </w:tabs>
        <w:spacing w:after="0" w:line="259" w:lineRule="auto"/>
        <w:ind w:left="0" w:firstLine="0"/>
        <w:rPr>
          <w:rFonts w:ascii="Cambria Math" w:hAnsi="Cambria Math" w:eastAsia="Cambria Math" w:cs="Cambria Math"/>
        </w:rPr>
      </w:pPr>
      <w:r>
        <w:rPr>
          <w:rFonts w:ascii="Cambria Math" w:hAnsi="Cambria Math" w:eastAsia="Cambria Math" w:cs="Cambria Math"/>
          <w:color w:val="000000"/>
          <w:rtl w:val="0"/>
        </w:rPr>
        <w:t xml:space="preserve"> </w:t>
      </w:r>
    </w:p>
    <w:p>
      <w:pPr>
        <w:tabs>
          <w:tab w:val="center" w:pos="5103"/>
        </w:tabs>
        <w:ind w:left="720" w:firstLine="0"/>
        <w:rPr>
          <w:rFonts w:ascii="Cambria Math" w:hAnsi="Cambria Math" w:eastAsia="Cambria Math" w:cs="Cambria Math"/>
          <w:b/>
          <w:color w:val="000000"/>
        </w:rPr>
      </w:pPr>
      <w:r>
        <w:rPr>
          <w:rFonts w:ascii="Cambria Math" w:hAnsi="Cambria Math" w:eastAsia="Cambria Math" w:cs="Cambria Math"/>
          <w:b/>
          <w:color w:val="000000"/>
          <w:rtl w:val="0"/>
        </w:rPr>
        <w:t xml:space="preserve"> </w:t>
      </w:r>
      <w:r>
        <w:rPr>
          <w:rFonts w:ascii="Cambria Math" w:hAnsi="Cambria Math" w:eastAsia="Cambria Math" w:cs="Cambria Math"/>
          <w:b/>
          <w:rtl w:val="0"/>
        </w:rPr>
        <w:t>Project Title</w:t>
      </w:r>
      <w:r>
        <w:rPr>
          <w:rFonts w:ascii="Cambria Math" w:hAnsi="Cambria Math" w:eastAsia="Cambria Math" w:cs="Cambria Math"/>
          <w:b/>
          <w:color w:val="000000"/>
          <w:rtl w:val="0"/>
        </w:rPr>
        <w:t xml:space="preserve"> :</w:t>
      </w:r>
      <w:r>
        <w:rPr>
          <w:rFonts w:ascii="Cambria Math" w:hAnsi="Cambria Math" w:eastAsia="Cambria Math" w:cs="Cambria Math"/>
          <w:color w:val="000000"/>
          <w:rtl w:val="0"/>
        </w:rPr>
        <w:t xml:space="preserve">    </w:t>
      </w:r>
      <w:r>
        <w:rPr>
          <w:rFonts w:ascii="Cambria Math" w:hAnsi="Cambria Math" w:eastAsia="Cambria Math" w:cs="Cambria Math"/>
          <w:b/>
          <w:color w:val="000000"/>
          <w:rtl w:val="0"/>
        </w:rPr>
        <w:t>Powering The IoT Through Embedded Machine Learning and Lora.</w:t>
      </w:r>
    </w:p>
    <w:p>
      <w:pPr>
        <w:tabs>
          <w:tab w:val="center" w:pos="5103"/>
        </w:tabs>
        <w:spacing w:before="240" w:after="0"/>
        <w:ind w:left="0" w:firstLine="0"/>
        <w:jc w:val="both"/>
        <w:rPr>
          <w:rFonts w:ascii="Cambria Math" w:hAnsi="Cambria Math" w:eastAsia="Cambria Math" w:cs="Cambria Math"/>
          <w:color w:val="000000"/>
        </w:rPr>
      </w:pPr>
      <w:r>
        <w:rPr>
          <w:rFonts w:ascii="Cambria Math" w:hAnsi="Cambria Math" w:eastAsia="Cambria Math" w:cs="Cambria Math"/>
          <w:b/>
          <w:color w:val="000000"/>
          <w:rtl w:val="0"/>
        </w:rPr>
        <w:t xml:space="preserve">      </w:t>
      </w:r>
      <w:r>
        <w:rPr>
          <w:rFonts w:ascii="Cambria Math" w:hAnsi="Cambria Math" w:eastAsia="Cambria Math" w:cs="Cambria Math"/>
          <w:color w:val="000000"/>
          <w:rtl w:val="0"/>
        </w:rPr>
        <w:t xml:space="preserve">  Description : In this project we are proposing a new solution that employs the device as low power               transmission through lora and also we extend the battery life time of iot system by considering the sleep time of the processor.</w:t>
      </w:r>
    </w:p>
    <w:p>
      <w:pPr>
        <w:tabs>
          <w:tab w:val="center" w:pos="5103"/>
        </w:tabs>
        <w:spacing w:before="240" w:after="0"/>
        <w:ind w:left="0" w:firstLine="0"/>
        <w:rPr>
          <w:rFonts w:ascii="Cambria Math" w:hAnsi="Cambria Math" w:eastAsia="Cambria Math" w:cs="Cambria Math"/>
          <w:color w:val="000000"/>
        </w:rPr>
      </w:pPr>
      <w:r>
        <w:rPr>
          <w:rFonts w:ascii="Cambria Math" w:hAnsi="Cambria Math" w:eastAsia="Cambria Math" w:cs="Cambria Math"/>
          <w:color w:val="000000"/>
          <w:rtl w:val="0"/>
        </w:rPr>
        <w:t xml:space="preserve">              Duration : 2months</w:t>
      </w:r>
    </w:p>
    <w:p>
      <w:pPr>
        <w:tabs>
          <w:tab w:val="center" w:pos="5103"/>
        </w:tabs>
        <w:ind w:left="720" w:firstLine="0"/>
        <w:rPr>
          <w:rFonts w:ascii="Cambria Math" w:hAnsi="Cambria Math" w:eastAsia="Cambria Math" w:cs="Cambria Math"/>
          <w:color w:val="000000"/>
        </w:rPr>
      </w:pPr>
      <w:r>
        <w:rPr>
          <w:rFonts w:ascii="Cambria Math" w:hAnsi="Cambria Math" w:eastAsia="Cambria Math" w:cs="Cambria Math"/>
          <w:color w:val="000000"/>
          <w:rtl w:val="0"/>
        </w:rPr>
        <w:t>Learnings: Team work, determined</w:t>
      </w:r>
    </w:p>
    <w:p>
      <w:pPr>
        <w:tabs>
          <w:tab w:val="center" w:pos="5103"/>
        </w:tabs>
        <w:ind w:left="0" w:firstLine="0"/>
        <w:rPr>
          <w:rFonts w:ascii="Cambria Math" w:hAnsi="Cambria Math" w:eastAsia="Cambria Math" w:cs="Cambria Math"/>
        </w:rPr>
      </w:pPr>
    </w:p>
    <w:p>
      <w:pPr>
        <w:pStyle w:val="2"/>
        <w:ind w:left="0" w:firstLine="0"/>
        <w:rPr>
          <w:rFonts w:ascii="Cambria Math" w:hAnsi="Cambria Math" w:eastAsia="Cambria Math" w:cs="Cambria Math"/>
          <w:sz w:val="24"/>
          <w:szCs w:val="24"/>
        </w:rPr>
      </w:pPr>
      <w:r>
        <w:rPr>
          <w:rFonts w:ascii="Cambria Math" w:hAnsi="Cambria Math" w:eastAsia="Cambria Math" w:cs="Cambria Math"/>
          <w:rtl w:val="0"/>
        </w:rPr>
        <w:t xml:space="preserve">   </w:t>
      </w:r>
      <w:r>
        <w:rPr>
          <w:rFonts w:ascii="Cambria Math" w:hAnsi="Cambria Math" w:eastAsia="Cambria Math" w:cs="Cambria Math"/>
          <w:sz w:val="24"/>
          <w:szCs w:val="24"/>
          <w:rtl w:val="0"/>
        </w:rPr>
        <w:t xml:space="preserve"> CERTIFICATIONS AND INTERNSHIP</w:t>
      </w:r>
    </w:p>
    <w:p>
      <w:pPr>
        <w:numPr>
          <w:ilvl w:val="0"/>
          <w:numId w:val="4"/>
        </w:numPr>
        <w:spacing w:after="0" w:afterAutospacing="0" w:line="259" w:lineRule="auto"/>
        <w:ind w:left="1020" w:hanging="360"/>
        <w:rPr>
          <w:rFonts w:ascii="Cambria Math" w:hAnsi="Cambria Math" w:eastAsia="Cambria Math" w:cs="Cambria Math"/>
          <w:u w:val="none"/>
        </w:rPr>
      </w:pPr>
      <w:r>
        <w:rPr>
          <w:rFonts w:ascii="Cambria Math" w:hAnsi="Cambria Math" w:eastAsia="Cambria Math" w:cs="Cambria Math"/>
          <w:b/>
          <w:rtl w:val="0"/>
        </w:rPr>
        <w:t xml:space="preserve"> </w:t>
      </w:r>
      <w:r>
        <w:rPr>
          <w:rFonts w:ascii="Cambria Math" w:hAnsi="Cambria Math" w:eastAsia="Cambria Math" w:cs="Cambria Math"/>
          <w:b/>
          <w:color w:val="000000"/>
          <w:rtl w:val="0"/>
        </w:rPr>
        <w:t>VLSI Design Fundamentals</w:t>
      </w:r>
      <w:r>
        <w:rPr>
          <w:rFonts w:ascii="Cambria Math" w:hAnsi="Cambria Math" w:eastAsia="Cambria Math" w:cs="Cambria Math"/>
          <w:color w:val="000000"/>
          <w:rtl w:val="0"/>
        </w:rPr>
        <w:t xml:space="preserve"> certification under APSSDC.</w:t>
      </w:r>
    </w:p>
    <w:p>
      <w:pPr>
        <w:keepNext w:val="0"/>
        <w:keepLines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31" w:line="259" w:lineRule="auto"/>
        <w:ind w:left="1020" w:right="0" w:hanging="360"/>
        <w:jc w:val="left"/>
        <w:rPr>
          <w:smallCaps w:val="0"/>
          <w:strike w:val="0"/>
        </w:rPr>
      </w:pPr>
      <w:r>
        <w:rPr>
          <w:rFonts w:ascii="Cambria Math" w:hAnsi="Cambria Math" w:eastAsia="Cambria Math" w:cs="Cambria Math"/>
          <w:b w:val="0"/>
          <w:i w:val="0"/>
          <w:smallCaps w:val="0"/>
          <w:strike w:val="0"/>
          <w:color w:val="000000"/>
          <w:sz w:val="22"/>
          <w:szCs w:val="22"/>
          <w:u w:val="none"/>
          <w:shd w:val="clear" w:fill="auto"/>
          <w:vertAlign w:val="baseline"/>
          <w:rtl w:val="0"/>
        </w:rPr>
        <w:t xml:space="preserve">Had done  internship  on </w:t>
      </w:r>
      <w:r>
        <w:rPr>
          <w:rFonts w:ascii="Cambria Math" w:hAnsi="Cambria Math" w:eastAsia="Cambria Math" w:cs="Cambria Math"/>
          <w:b/>
          <w:i w:val="0"/>
          <w:smallCaps w:val="0"/>
          <w:strike w:val="0"/>
          <w:color w:val="000000"/>
          <w:sz w:val="22"/>
          <w:szCs w:val="22"/>
          <w:u w:val="none"/>
          <w:shd w:val="clear" w:fill="auto"/>
          <w:vertAlign w:val="baseline"/>
          <w:rtl w:val="0"/>
        </w:rPr>
        <w:t xml:space="preserve"> </w:t>
      </w:r>
      <w:r>
        <w:rPr>
          <w:rFonts w:ascii="Cambria Math" w:hAnsi="Cambria Math" w:eastAsia="Cambria Math" w:cs="Cambria Math"/>
          <w:b/>
          <w:color w:val="000000"/>
          <w:rtl w:val="0"/>
        </w:rPr>
        <w:t>PLC’s at BHEL in Hyderabad</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31" w:line="259" w:lineRule="auto"/>
        <w:ind w:left="1020" w:right="0" w:firstLine="0"/>
        <w:jc w:val="left"/>
        <w:rPr>
          <w:rFonts w:ascii="Cambria Math" w:hAnsi="Cambria Math" w:eastAsia="Cambria Math" w:cs="Cambria Math"/>
          <w:b/>
          <w:color w:val="000000"/>
        </w:rPr>
      </w:pPr>
    </w:p>
    <w:p>
      <w:pPr>
        <w:pStyle w:val="2"/>
        <w:rPr>
          <w:sz w:val="24"/>
          <w:szCs w:val="24"/>
        </w:rPr>
      </w:pPr>
      <w:r>
        <w:rPr>
          <w:rFonts w:ascii="Cambria Math" w:hAnsi="Cambria Math" w:eastAsia="Cambria Math" w:cs="Cambria Math"/>
          <w:rtl w:val="0"/>
        </w:rPr>
        <w:t xml:space="preserve"> </w:t>
      </w:r>
      <w:r>
        <w:rPr>
          <w:rFonts w:ascii="Cambria Math" w:hAnsi="Cambria Math" w:eastAsia="Cambria Math" w:cs="Cambria Math"/>
          <w:sz w:val="24"/>
          <w:szCs w:val="24"/>
          <w:rtl w:val="0"/>
        </w:rPr>
        <w:t>SKILLS</w:t>
      </w:r>
    </w:p>
    <w:p>
      <w:pPr>
        <w:numPr>
          <w:ilvl w:val="0"/>
          <w:numId w:val="5"/>
        </w:numPr>
        <w:ind w:left="1020" w:right="31" w:hanging="360"/>
        <w:rPr>
          <w:u w:val="none"/>
        </w:rPr>
      </w:pPr>
      <w:r>
        <w:rPr>
          <w:rtl w:val="0"/>
        </w:rPr>
        <w:t>Flexible</w:t>
      </w:r>
    </w:p>
    <w:p>
      <w:pPr>
        <w:numPr>
          <w:ilvl w:val="0"/>
          <w:numId w:val="5"/>
        </w:numPr>
        <w:ind w:left="1020" w:right="31" w:hanging="360"/>
        <w:rPr>
          <w:u w:val="none"/>
        </w:rPr>
      </w:pPr>
      <w:r>
        <w:rPr>
          <w:rtl w:val="0"/>
        </w:rPr>
        <w:t>Hard working</w:t>
      </w:r>
    </w:p>
    <w:p>
      <w:pPr>
        <w:numPr>
          <w:ilvl w:val="0"/>
          <w:numId w:val="5"/>
        </w:numPr>
        <w:ind w:left="1020" w:right="31" w:hanging="360"/>
        <w:rPr>
          <w:u w:val="none"/>
        </w:rPr>
      </w:pPr>
      <w:r>
        <w:rPr>
          <w:rtl w:val="0"/>
        </w:rPr>
        <w:t>Dedicated</w:t>
      </w:r>
    </w:p>
    <w:p>
      <w:pPr>
        <w:numPr>
          <w:ilvl w:val="0"/>
          <w:numId w:val="5"/>
        </w:numPr>
        <w:ind w:left="1020" w:right="31" w:hanging="360"/>
        <w:rPr>
          <w:u w:val="none"/>
        </w:rPr>
      </w:pPr>
      <w:r>
        <w:rPr>
          <w:rtl w:val="0"/>
        </w:rPr>
        <w:t>Adaptability</w:t>
      </w:r>
    </w:p>
    <w:p>
      <w:pPr>
        <w:ind w:left="1020" w:right="31" w:firstLine="0"/>
      </w:pPr>
    </w:p>
    <w:p>
      <w:pPr>
        <w:ind w:left="0" w:right="31" w:firstLine="0"/>
        <w:rPr>
          <w:rFonts w:ascii="Cambria Math" w:hAnsi="Cambria Math" w:eastAsia="Cambria Math" w:cs="Cambria Math"/>
          <w:b/>
          <w:color w:val="4472C4"/>
          <w:sz w:val="24"/>
          <w:szCs w:val="24"/>
        </w:rPr>
      </w:pPr>
      <w:r>
        <w:rPr>
          <w:rFonts w:ascii="Cambria Math" w:hAnsi="Cambria Math" w:eastAsia="Cambria Math" w:cs="Cambria Math"/>
          <w:b/>
          <w:color w:val="4472C4"/>
          <w:sz w:val="24"/>
          <w:szCs w:val="24"/>
          <w:rtl w:val="0"/>
        </w:rPr>
        <w:t>TECHNICAL SKILLS</w:t>
      </w:r>
    </w:p>
    <w:p>
      <w:pPr>
        <w:numPr>
          <w:ilvl w:val="1"/>
          <w:numId w:val="6"/>
        </w:numPr>
        <w:spacing w:after="0" w:line="240" w:lineRule="auto"/>
        <w:ind w:left="720" w:hanging="360"/>
      </w:pPr>
      <w:r>
        <w:rPr>
          <w:rFonts w:ascii="Cambria Math" w:hAnsi="Cambria Math" w:eastAsia="Cambria Math" w:cs="Cambria Math"/>
          <w:rtl w:val="0"/>
        </w:rPr>
        <w:t>Basics of C programming</w:t>
      </w:r>
    </w:p>
    <w:p>
      <w:pPr>
        <w:numPr>
          <w:ilvl w:val="1"/>
          <w:numId w:val="6"/>
        </w:numPr>
        <w:spacing w:after="0" w:line="240" w:lineRule="auto"/>
        <w:ind w:left="720" w:hanging="360"/>
        <w:rPr>
          <w:rFonts w:ascii="Cambria Math" w:hAnsi="Cambria Math" w:eastAsia="Cambria Math" w:cs="Cambria Math"/>
          <w:sz w:val="24"/>
          <w:szCs w:val="24"/>
        </w:rPr>
      </w:pPr>
      <w:r>
        <w:rPr>
          <w:rFonts w:ascii="Cambria Math" w:hAnsi="Cambria Math" w:eastAsia="Cambria Math" w:cs="Cambria Math"/>
          <w:rtl w:val="0"/>
        </w:rPr>
        <w:t>Tools: PCB circuit designing</w:t>
      </w:r>
      <w:r>
        <w:rPr>
          <w:rtl w:val="0"/>
        </w:rPr>
        <w:t xml:space="preserve">, </w:t>
      </w:r>
    </w:p>
    <w:p>
      <w:pPr>
        <w:spacing w:after="0" w:line="240" w:lineRule="auto"/>
        <w:ind w:left="720" w:firstLine="0"/>
      </w:pPr>
      <w:r>
        <w:rPr>
          <w:rtl w:val="0"/>
        </w:rPr>
        <w:t>MS Office</w:t>
      </w:r>
    </w:p>
    <w:p>
      <w:pPr>
        <w:spacing w:after="0" w:line="240" w:lineRule="auto"/>
        <w:ind w:left="720" w:firstLine="0"/>
      </w:pPr>
    </w:p>
    <w:tbl>
      <w:tblPr>
        <w:tblStyle w:val="13"/>
        <w:tblW w:w="3599" w:type="dxa"/>
        <w:tblInd w:w="0" w:type="dxa"/>
        <w:tblLayout w:type="fixed"/>
        <w:tblCellMar>
          <w:top w:w="0" w:type="dxa"/>
          <w:left w:w="115" w:type="dxa"/>
          <w:bottom w:w="0" w:type="dxa"/>
          <w:right w:w="115" w:type="dxa"/>
        </w:tblCellMar>
      </w:tblPr>
      <w:tblGrid>
        <w:gridCol w:w="3599"/>
      </w:tblGrid>
      <w:tr>
        <w:tblPrEx>
          <w:tblLayout w:type="fixed"/>
          <w:tblCellMar>
            <w:top w:w="0" w:type="dxa"/>
            <w:left w:w="115" w:type="dxa"/>
            <w:bottom w:w="0" w:type="dxa"/>
            <w:right w:w="115" w:type="dxa"/>
          </w:tblCellMar>
        </w:tblPrEx>
        <w:trPr>
          <w:trHeight w:val="1720" w:hRule="atLeast"/>
        </w:trPr>
        <w:tc>
          <w:tcPr>
            <w:tcW w:w="3599" w:type="dxa"/>
          </w:tcPr>
          <w:p>
            <w:pPr>
              <w:numPr>
                <w:ilvl w:val="0"/>
                <w:numId w:val="7"/>
              </w:numPr>
              <w:spacing w:after="0" w:line="240" w:lineRule="auto"/>
              <w:ind w:left="720" w:hanging="360"/>
              <w:rPr>
                <w:rFonts w:ascii="Cambria Math" w:hAnsi="Cambria Math" w:eastAsia="Cambria Math" w:cs="Cambria Math"/>
                <w:u w:val="none"/>
              </w:rPr>
            </w:pPr>
            <w:r>
              <w:rPr>
                <w:rFonts w:ascii="Cambria Math" w:hAnsi="Cambria Math" w:eastAsia="Cambria Math" w:cs="Cambria Math"/>
                <w:rtl w:val="0"/>
              </w:rPr>
              <w:t xml:space="preserve">Basics of Java </w:t>
            </w:r>
          </w:p>
          <w:p>
            <w:pPr>
              <w:numPr>
                <w:ilvl w:val="0"/>
                <w:numId w:val="7"/>
              </w:numPr>
              <w:spacing w:after="0" w:line="240" w:lineRule="auto"/>
              <w:ind w:left="720" w:hanging="360"/>
            </w:pPr>
            <w:r>
              <w:rPr>
                <w:rFonts w:ascii="Cambria Math" w:hAnsi="Cambria Math" w:eastAsia="Cambria Math" w:cs="Cambria Math"/>
                <w:rtl w:val="0"/>
              </w:rPr>
              <w:t>Switching theory and logic design</w:t>
            </w:r>
          </w:p>
        </w:tc>
      </w:tr>
    </w:tbl>
    <w:p>
      <w:pPr>
        <w:pStyle w:val="2"/>
        <w:ind w:left="0" w:firstLine="0"/>
        <w:rPr>
          <w:rFonts w:ascii="Cambria Math" w:hAnsi="Cambria Math" w:eastAsia="Cambria Math" w:cs="Cambria Math"/>
          <w:sz w:val="32"/>
          <w:szCs w:val="32"/>
        </w:rPr>
      </w:pPr>
      <w:r>
        <w:rPr>
          <w:rFonts w:ascii="Cambria Math" w:hAnsi="Cambria Math" w:eastAsia="Cambria Math" w:cs="Cambria Math"/>
          <w:sz w:val="32"/>
          <w:szCs w:val="32"/>
          <w:rtl w:val="0"/>
        </w:rPr>
        <w:t>EXTRA CURRICULAR</w:t>
      </w:r>
      <w:r>
        <w:rPr>
          <w:rFonts w:ascii="Cambria Math" w:hAnsi="Cambria Math" w:eastAsia="Cambria Math" w:cs="Cambria Math"/>
          <w:sz w:val="36"/>
          <w:szCs w:val="36"/>
          <w:rtl w:val="0"/>
        </w:rPr>
        <w:t xml:space="preserve"> </w:t>
      </w:r>
      <w:r>
        <w:rPr>
          <w:rFonts w:ascii="Cambria Math" w:hAnsi="Cambria Math" w:eastAsia="Cambria Math" w:cs="Cambria Math"/>
          <w:sz w:val="32"/>
          <w:szCs w:val="32"/>
          <w:rtl w:val="0"/>
        </w:rPr>
        <w:t>ACTIVITIES</w:t>
      </w:r>
    </w:p>
    <w:p/>
    <w:p>
      <w:pPr>
        <w:keepNext w:val="0"/>
        <w:keepLines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u w:val="none"/>
          <w:shd w:val="clear" w:fill="auto"/>
          <w:vertAlign w:val="baseline"/>
        </w:rPr>
      </w:pPr>
      <w:r>
        <w:rPr>
          <w:rFonts w:ascii="Cambria Math" w:hAnsi="Cambria Math" w:eastAsia="Cambria Math" w:cs="Cambria Math"/>
          <w:b w:val="0"/>
          <w:i w:val="0"/>
          <w:smallCaps w:val="0"/>
          <w:strike w:val="0"/>
          <w:color w:val="000000"/>
          <w:sz w:val="22"/>
          <w:szCs w:val="22"/>
          <w:u w:val="none"/>
          <w:shd w:val="clear" w:fill="auto"/>
          <w:vertAlign w:val="baseline"/>
          <w:rtl w:val="0"/>
        </w:rPr>
        <w:t xml:space="preserve">Participated in </w:t>
      </w:r>
      <w:r>
        <w:rPr>
          <w:rFonts w:ascii="Cambria Math" w:hAnsi="Cambria Math" w:eastAsia="Cambria Math" w:cs="Cambria Math"/>
          <w:b/>
          <w:i w:val="0"/>
          <w:smallCaps w:val="0"/>
          <w:strike w:val="0"/>
          <w:color w:val="000000"/>
          <w:sz w:val="22"/>
          <w:szCs w:val="22"/>
          <w:u w:val="none"/>
          <w:shd w:val="clear" w:fill="auto"/>
          <w:vertAlign w:val="baseline"/>
          <w:rtl w:val="0"/>
        </w:rPr>
        <w:t xml:space="preserve">KHO-KHO </w:t>
      </w:r>
      <w:r>
        <w:rPr>
          <w:rFonts w:ascii="Cambria Math" w:hAnsi="Cambria Math" w:eastAsia="Cambria Math" w:cs="Cambria Math"/>
          <w:color w:val="000000"/>
          <w:rtl w:val="0"/>
        </w:rPr>
        <w:t>at Intermediate level.</w:t>
      </w:r>
    </w:p>
    <w:p>
      <w:pPr>
        <w:keepNext w:val="0"/>
        <w:keepLines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u w:val="none"/>
          <w:shd w:val="clear" w:fill="auto"/>
          <w:vertAlign w:val="baseline"/>
        </w:rPr>
      </w:pPr>
      <w:r>
        <w:rPr>
          <w:rFonts w:ascii="Cambria Math" w:hAnsi="Cambria Math" w:eastAsia="Cambria Math" w:cs="Cambria Math"/>
          <w:b w:val="0"/>
          <w:i w:val="0"/>
          <w:smallCaps w:val="0"/>
          <w:strike w:val="0"/>
          <w:color w:val="000000"/>
          <w:sz w:val="22"/>
          <w:szCs w:val="22"/>
          <w:u w:val="none"/>
          <w:shd w:val="clear" w:fill="auto"/>
          <w:vertAlign w:val="baseline"/>
          <w:rtl w:val="0"/>
        </w:rPr>
        <w:t>Participated in</w:t>
      </w:r>
      <w:r>
        <w:rPr>
          <w:rFonts w:ascii="Cambria Math" w:hAnsi="Cambria Math" w:eastAsia="Cambria Math" w:cs="Cambria Math"/>
          <w:color w:val="000000"/>
          <w:rtl w:val="0"/>
        </w:rPr>
        <w:t xml:space="preserve"> cultural activities in school and college level competitions.</w:t>
      </w:r>
    </w:p>
    <w:p>
      <w:pPr>
        <w:keepNext w:val="0"/>
        <w:keepLines w:val="0"/>
        <w:widowControl/>
        <w:numPr>
          <w:ilvl w:val="0"/>
          <w:numId w:val="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i w:val="0"/>
          <w:smallCaps w:val="0"/>
          <w:strike w:val="0"/>
          <w:color w:val="000000"/>
          <w:u w:val="none"/>
          <w:shd w:val="clear" w:fill="auto"/>
          <w:vertAlign w:val="baseline"/>
        </w:rPr>
      </w:pPr>
      <w:r>
        <w:rPr>
          <w:rFonts w:ascii="Cambria Math" w:hAnsi="Cambria Math" w:eastAsia="Cambria Math" w:cs="Cambria Math"/>
          <w:b w:val="0"/>
          <w:i w:val="0"/>
          <w:smallCaps w:val="0"/>
          <w:strike w:val="0"/>
          <w:color w:val="000000"/>
          <w:sz w:val="22"/>
          <w:szCs w:val="22"/>
          <w:u w:val="none"/>
          <w:shd w:val="clear" w:fill="auto"/>
          <w:vertAlign w:val="baseline"/>
          <w:rtl w:val="0"/>
        </w:rPr>
        <w:t>Actively participated in</w:t>
      </w:r>
      <w:r>
        <w:rPr>
          <w:rFonts w:ascii="Cambria Math" w:hAnsi="Cambria Math" w:eastAsia="Cambria Math" w:cs="Cambria Math"/>
          <w:b/>
          <w:i w:val="0"/>
          <w:smallCaps w:val="0"/>
          <w:strike w:val="0"/>
          <w:color w:val="000000"/>
          <w:sz w:val="22"/>
          <w:szCs w:val="22"/>
          <w:u w:val="none"/>
          <w:shd w:val="clear" w:fill="auto"/>
          <w:vertAlign w:val="baseline"/>
          <w:rtl w:val="0"/>
        </w:rPr>
        <w:t xml:space="preserve"> NSS</w:t>
      </w:r>
      <w:r>
        <w:rPr>
          <w:rFonts w:ascii="Cambria Math" w:hAnsi="Cambria Math" w:eastAsia="Cambria Math" w:cs="Cambria Math"/>
          <w:b w:val="0"/>
          <w:i w:val="0"/>
          <w:smallCaps w:val="0"/>
          <w:strike w:val="0"/>
          <w:color w:val="000000"/>
          <w:sz w:val="22"/>
          <w:szCs w:val="22"/>
          <w:u w:val="none"/>
          <w:shd w:val="clear" w:fill="auto"/>
          <w:vertAlign w:val="baseline"/>
          <w:rtl w:val="0"/>
        </w:rPr>
        <w:t xml:space="preserve"> events lik</w:t>
      </w:r>
      <w:r>
        <w:rPr>
          <w:rFonts w:ascii="Cambria Math" w:hAnsi="Cambria Math" w:eastAsia="Cambria Math" w:cs="Cambria Math"/>
          <w:b/>
          <w:i w:val="0"/>
          <w:smallCaps w:val="0"/>
          <w:strike w:val="0"/>
          <w:color w:val="000000"/>
          <w:sz w:val="22"/>
          <w:szCs w:val="22"/>
          <w:u w:val="none"/>
          <w:shd w:val="clear" w:fill="auto"/>
          <w:vertAlign w:val="baseline"/>
          <w:rtl w:val="0"/>
        </w:rPr>
        <w:t>e tree plantation, blood donation camp.</w:t>
      </w:r>
    </w:p>
    <w:p>
      <w:pPr>
        <w:keepNext w:val="0"/>
        <w:keepLines w:val="0"/>
        <w:widowControl/>
        <w:numPr>
          <w:ilvl w:val="0"/>
          <w:numId w:val="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i w:val="0"/>
          <w:smallCaps w:val="0"/>
          <w:strike w:val="0"/>
          <w:color w:val="000000"/>
          <w:u w:val="single"/>
          <w:shd w:val="clear" w:fill="auto"/>
          <w:vertAlign w:val="baseline"/>
        </w:rPr>
      </w:pPr>
      <w:r>
        <w:rPr>
          <w:rFonts w:ascii="Cambria Math" w:hAnsi="Cambria Math" w:eastAsia="Cambria Math" w:cs="Cambria Math"/>
          <w:b w:val="0"/>
          <w:i w:val="0"/>
          <w:smallCaps w:val="0"/>
          <w:strike w:val="0"/>
          <w:color w:val="000000"/>
          <w:sz w:val="24"/>
          <w:szCs w:val="24"/>
          <w:u w:val="none"/>
          <w:shd w:val="clear" w:fill="auto"/>
          <w:vertAlign w:val="baseline"/>
          <w:rtl w:val="0"/>
        </w:rPr>
        <w:t>Elected as  </w:t>
      </w:r>
      <w:r>
        <w:rPr>
          <w:rFonts w:ascii="Cambria Math" w:hAnsi="Cambria Math" w:eastAsia="Cambria Math" w:cs="Cambria Math"/>
          <w:b/>
          <w:i w:val="0"/>
          <w:smallCaps w:val="0"/>
          <w:strike w:val="0"/>
          <w:color w:val="000000"/>
          <w:sz w:val="24"/>
          <w:szCs w:val="24"/>
          <w:u w:val="none"/>
          <w:shd w:val="clear" w:fill="auto"/>
          <w:vertAlign w:val="baseline"/>
          <w:rtl w:val="0"/>
        </w:rPr>
        <w:t>SPL</w:t>
      </w:r>
      <w:r>
        <w:rPr>
          <w:rFonts w:ascii="Cambria Math" w:hAnsi="Cambria Math" w:eastAsia="Cambria Math" w:cs="Cambria Math"/>
          <w:b w:val="0"/>
          <w:i w:val="0"/>
          <w:smallCaps w:val="0"/>
          <w:strike w:val="0"/>
          <w:color w:val="000000"/>
          <w:sz w:val="24"/>
          <w:szCs w:val="24"/>
          <w:u w:val="none"/>
          <w:shd w:val="clear" w:fill="auto"/>
          <w:vertAlign w:val="baseline"/>
          <w:rtl w:val="0"/>
        </w:rPr>
        <w:t xml:space="preserve"> for one year at school</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ascii="Cambria Math" w:hAnsi="Cambria Math" w:eastAsia="Cambria Math" w:cs="Cambria Math"/>
          <w:color w:val="000000"/>
          <w:sz w:val="24"/>
          <w:szCs w:val="24"/>
        </w:rPr>
      </w:pPr>
    </w:p>
    <w:p>
      <w:pPr>
        <w:pStyle w:val="2"/>
        <w:rPr>
          <w:rFonts w:ascii="Cambria Math" w:hAnsi="Cambria Math" w:eastAsia="Cambria Math" w:cs="Cambria Math"/>
        </w:rPr>
      </w:pPr>
      <w:r>
        <w:rPr>
          <w:rFonts w:ascii="Cambria Math" w:hAnsi="Cambria Math" w:eastAsia="Cambria Math" w:cs="Cambria Math"/>
          <w:rtl w:val="0"/>
        </w:rPr>
        <w:t>CO-CURRICULAR ACTIVITIES</w:t>
      </w:r>
    </w:p>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pPr>
      <w:r>
        <w:rPr>
          <w:rFonts w:ascii="Cambria Math" w:hAnsi="Cambria Math" w:eastAsia="Cambria Math" w:cs="Cambria Math"/>
          <w:color w:val="000000"/>
          <w:rtl w:val="0"/>
        </w:rPr>
        <w:t xml:space="preserve">Went on  Industrial visit </w:t>
      </w:r>
      <w:r>
        <w:rPr>
          <w:rFonts w:ascii="Cambria Math" w:hAnsi="Cambria Math" w:eastAsia="Cambria Math" w:cs="Cambria Math"/>
          <w:b/>
          <w:color w:val="000000"/>
          <w:rtl w:val="0"/>
        </w:rPr>
        <w:t>VTPS and Dhoordharshan Kendra.</w:t>
      </w:r>
    </w:p>
    <w:p>
      <w:pPr>
        <w:keepNext w:val="0"/>
        <w:keepLines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pPr>
      <w:r>
        <w:rPr>
          <w:rFonts w:ascii="Cambria Math" w:hAnsi="Cambria Math" w:eastAsia="Cambria Math" w:cs="Cambria Math"/>
          <w:color w:val="000000"/>
          <w:rtl w:val="0"/>
        </w:rPr>
        <w:t xml:space="preserve">Attended workshop on </w:t>
      </w:r>
      <w:r>
        <w:rPr>
          <w:rFonts w:ascii="Cambria Math" w:hAnsi="Cambria Math" w:eastAsia="Cambria Math" w:cs="Cambria Math"/>
          <w:b/>
          <w:color w:val="000000"/>
          <w:rtl w:val="0"/>
        </w:rPr>
        <w:t>PCB designing.</w:t>
      </w:r>
    </w:p>
    <w:p>
      <w:pPr>
        <w:keepNext w:val="0"/>
        <w:keepLines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15" w:line="248" w:lineRule="auto"/>
        <w:ind w:left="720" w:right="0" w:hanging="360"/>
        <w:jc w:val="left"/>
        <w:rPr>
          <w:smallCaps w:val="0"/>
          <w:strike w:val="0"/>
        </w:rPr>
      </w:pPr>
      <w:r>
        <w:rPr>
          <w:rFonts w:ascii="Cambria Math" w:hAnsi="Cambria Math" w:eastAsia="Cambria Math" w:cs="Cambria Math"/>
          <w:b w:val="0"/>
          <w:i w:val="0"/>
          <w:smallCaps w:val="0"/>
          <w:strike w:val="0"/>
          <w:color w:val="333333"/>
          <w:sz w:val="22"/>
          <w:szCs w:val="22"/>
          <w:u w:val="none"/>
          <w:shd w:val="clear" w:fill="auto"/>
          <w:vertAlign w:val="baseline"/>
          <w:rtl w:val="0"/>
        </w:rPr>
        <w:t xml:space="preserve">Attended conference on </w:t>
      </w:r>
      <w:r>
        <w:rPr>
          <w:rFonts w:ascii="Cambria Math" w:hAnsi="Cambria Math" w:eastAsia="Cambria Math" w:cs="Cambria Math"/>
          <w:b/>
          <w:i w:val="0"/>
          <w:smallCaps w:val="0"/>
          <w:strike w:val="0"/>
          <w:color w:val="333333"/>
          <w:sz w:val="22"/>
          <w:szCs w:val="22"/>
          <w:u w:val="none"/>
          <w:shd w:val="clear" w:fill="auto"/>
          <w:vertAlign w:val="baseline"/>
          <w:rtl w:val="0"/>
        </w:rPr>
        <w:t>VLSI innovations</w:t>
      </w:r>
      <w:r>
        <w:rPr>
          <w:rFonts w:ascii="Cambria Math" w:hAnsi="Cambria Math" w:eastAsia="Cambria Math" w:cs="Cambria Math"/>
          <w:b w:val="0"/>
          <w:i w:val="0"/>
          <w:smallCaps w:val="0"/>
          <w:strike w:val="0"/>
          <w:color w:val="333333"/>
          <w:sz w:val="22"/>
          <w:szCs w:val="22"/>
          <w:u w:val="none"/>
          <w:shd w:val="clear" w:fill="auto"/>
          <w:vertAlign w:val="baseline"/>
          <w:rtl w:val="0"/>
        </w:rPr>
        <w:t xml:space="preserve"> </w:t>
      </w:r>
      <w:r>
        <w:rPr>
          <w:rFonts w:ascii="Cambria Math" w:hAnsi="Cambria Math" w:eastAsia="Cambria Math" w:cs="Cambria Math"/>
          <w:b/>
          <w:i w:val="0"/>
          <w:smallCaps w:val="0"/>
          <w:strike w:val="0"/>
          <w:color w:val="333333"/>
          <w:sz w:val="22"/>
          <w:szCs w:val="22"/>
          <w:u w:val="none"/>
          <w:shd w:val="clear" w:fill="auto"/>
          <w:vertAlign w:val="baseline"/>
          <w:rtl w:val="0"/>
        </w:rPr>
        <w:t>with EDA tools</w:t>
      </w:r>
    </w:p>
    <w:p>
      <w:pPr>
        <w:numPr>
          <w:ilvl w:val="0"/>
          <w:numId w:val="11"/>
        </w:numPr>
        <w:spacing w:after="0" w:line="240" w:lineRule="auto"/>
        <w:ind w:left="720" w:hanging="360"/>
      </w:pPr>
      <w:r>
        <w:rPr>
          <w:rFonts w:ascii="Cambria Math" w:hAnsi="Cambria Math" w:eastAsia="Cambria Math" w:cs="Cambria Math"/>
          <w:color w:val="000000"/>
          <w:rtl w:val="0"/>
        </w:rPr>
        <w:t xml:space="preserve">Actively participated in workshop on </w:t>
      </w:r>
      <w:r>
        <w:rPr>
          <w:rFonts w:ascii="Cambria Math" w:hAnsi="Cambria Math" w:eastAsia="Cambria Math" w:cs="Cambria Math"/>
          <w:b/>
          <w:color w:val="000000"/>
          <w:rtl w:val="0"/>
        </w:rPr>
        <w:t>PYTHON</w:t>
      </w:r>
      <w:r>
        <w:rPr>
          <w:rFonts w:ascii="Cambria Math" w:hAnsi="Cambria Math" w:eastAsia="Cambria Math" w:cs="Cambria Math"/>
          <w:color w:val="000000"/>
          <w:rtl w:val="0"/>
        </w:rPr>
        <w:t xml:space="preserve"> held by</w:t>
      </w:r>
      <w:r>
        <w:rPr>
          <w:rFonts w:ascii="Cambria Math" w:hAnsi="Cambria Math" w:eastAsia="Cambria Math" w:cs="Cambria Math"/>
          <w:b/>
          <w:color w:val="000000"/>
          <w:rtl w:val="0"/>
        </w:rPr>
        <w:t xml:space="preserve"> APSSDC</w:t>
      </w:r>
      <w:r>
        <w:rPr>
          <w:rFonts w:ascii="Cambria Math" w:hAnsi="Cambria Math" w:eastAsia="Cambria Math" w:cs="Cambria Math"/>
          <w:color w:val="000000"/>
          <w:rtl w:val="0"/>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5" w:line="248" w:lineRule="auto"/>
        <w:ind w:left="720" w:right="0" w:firstLine="0"/>
        <w:jc w:val="left"/>
        <w:rPr>
          <w:smallCaps w:val="0"/>
          <w:strike w:val="0"/>
        </w:rPr>
      </w:pPr>
      <w:r>
        <w:rPr>
          <w:rFonts w:ascii="Cambria Math" w:hAnsi="Cambria Math" w:eastAsia="Cambria Math" w:cs="Cambria Math"/>
          <w:b/>
          <w:i w:val="0"/>
          <w:smallCaps w:val="0"/>
          <w:strike w:val="0"/>
          <w:color w:val="333333"/>
          <w:sz w:val="22"/>
          <w:szCs w:val="22"/>
          <w:u w:val="none"/>
          <w:shd w:val="clear" w:fill="auto"/>
          <w:vertAlign w:val="baseline"/>
          <w:rtl w:val="0"/>
        </w:rPr>
        <w:t xml:space="preserve"> </w:t>
      </w:r>
      <w:r>
        <w:rPr>
          <w:rFonts w:ascii="Cambria Math" w:hAnsi="Cambria Math" w:eastAsia="Cambria Math" w:cs="Cambria Math"/>
          <w:b w:val="0"/>
          <w:i w:val="0"/>
          <w:smallCaps w:val="0"/>
          <w:strike w:val="0"/>
          <w:color w:val="333333"/>
          <w:sz w:val="22"/>
          <w:szCs w:val="22"/>
          <w:u w:val="none"/>
          <w:shd w:val="clear" w:fill="auto"/>
          <w:vertAlign w:val="baseline"/>
          <w:rtl w:val="0"/>
        </w:rPr>
        <w:t xml:space="preserve">  </w:t>
      </w:r>
    </w:p>
    <w:p>
      <w:pPr>
        <w:pStyle w:val="2"/>
        <w:tabs>
          <w:tab w:val="center" w:pos="10574"/>
        </w:tabs>
        <w:ind w:left="0" w:firstLine="0"/>
        <w:rPr>
          <w:rFonts w:ascii="Cambria Math" w:hAnsi="Cambria Math" w:eastAsia="Cambria Math" w:cs="Cambria Math"/>
        </w:rPr>
      </w:pPr>
      <w:r>
        <w:rPr>
          <w:rFonts w:ascii="Cambria Math" w:hAnsi="Cambria Math" w:eastAsia="Cambria Math" w:cs="Cambria Math"/>
          <w:rtl w:val="0"/>
        </w:rPr>
        <w:t xml:space="preserve">     PERSONAL DETAILS </w:t>
      </w:r>
      <w:r>
        <w:rPr>
          <w:rFonts w:ascii="Cambria Math" w:hAnsi="Cambria Math" w:eastAsia="Cambria Math" w:cs="Cambria Math"/>
          <w:rtl w:val="0"/>
        </w:rPr>
        <w:tab/>
      </w:r>
      <w:r>
        <w:rPr>
          <w:rFonts w:ascii="Cambria Math" w:hAnsi="Cambria Math" w:eastAsia="Cambria Math" w:cs="Cambria Math"/>
          <w:color w:val="000000"/>
          <w:rtl w:val="0"/>
        </w:rPr>
        <w:t xml:space="preserve"> </w:t>
      </w:r>
    </w:p>
    <w:p>
      <w:pPr>
        <w:tabs>
          <w:tab w:val="center" w:pos="567"/>
          <w:tab w:val="center" w:pos="1808"/>
          <w:tab w:val="center" w:pos="2997"/>
        </w:tabs>
        <w:ind w:left="0" w:firstLine="0"/>
        <w:jc w:val="both"/>
        <w:rPr>
          <w:rFonts w:ascii="Cambria Math" w:hAnsi="Cambria Math" w:eastAsia="Cambria Math" w:cs="Cambria Math"/>
          <w:color w:val="000000"/>
        </w:rPr>
      </w:pPr>
      <w:r>
        <w:rPr>
          <w:rFonts w:ascii="Cambria Math" w:hAnsi="Cambria Math" w:eastAsia="Cambria Math" w:cs="Cambria Math"/>
          <w:rtl w:val="0"/>
        </w:rPr>
        <w:t xml:space="preserve">          Name </w:t>
      </w:r>
      <w:r>
        <w:rPr>
          <w:rFonts w:ascii="Cambria Math" w:hAnsi="Cambria Math" w:eastAsia="Cambria Math" w:cs="Cambria Math"/>
          <w:rtl w:val="0"/>
        </w:rPr>
        <w:tab/>
      </w:r>
      <w:r>
        <w:rPr>
          <w:rFonts w:ascii="Cambria Math" w:hAnsi="Cambria Math" w:eastAsia="Cambria Math" w:cs="Cambria Math"/>
          <w:rtl w:val="0"/>
        </w:rPr>
        <w:t xml:space="preserve">                    :       P. Niraja Venkata Jyothi</w:t>
      </w:r>
      <w:r>
        <w:rPr>
          <w:rFonts w:ascii="Cambria Math" w:hAnsi="Cambria Math" w:eastAsia="Cambria Math" w:cs="Cambria Math"/>
          <w:color w:val="000000"/>
          <w:rtl w:val="0"/>
        </w:rPr>
        <w:t xml:space="preserve">     </w:t>
      </w:r>
    </w:p>
    <w:p>
      <w:pPr>
        <w:tabs>
          <w:tab w:val="center" w:pos="567"/>
          <w:tab w:val="center" w:pos="1808"/>
          <w:tab w:val="left" w:pos="2130"/>
          <w:tab w:val="center" w:pos="2997"/>
        </w:tabs>
        <w:ind w:left="440" w:leftChars="200" w:firstLine="0"/>
        <w:jc w:val="both"/>
        <w:rPr>
          <w:rFonts w:ascii="Cambria Math" w:hAnsi="Cambria Math" w:eastAsia="Cambria Math" w:cs="Cambria Math"/>
          <w:color w:val="000000"/>
        </w:rPr>
      </w:pPr>
      <w:r>
        <w:rPr>
          <w:rFonts w:ascii="Cambria Math" w:hAnsi="Cambria Math" w:eastAsia="Cambria Math" w:cs="Cambria Math"/>
          <w:color w:val="000000"/>
          <w:rtl w:val="0"/>
        </w:rPr>
        <w:tab/>
      </w:r>
      <w:r>
        <w:rPr>
          <w:rFonts w:ascii="Cambria Math" w:hAnsi="Cambria Math" w:eastAsia="Cambria Math" w:cs="Cambria Math"/>
          <w:rtl w:val="0"/>
        </w:rPr>
        <w:t>Father’s Name     :</w:t>
      </w:r>
      <w:r>
        <w:rPr>
          <w:rFonts w:ascii="Cambria Math" w:hAnsi="Cambria Math" w:eastAsia="Cambria Math" w:cs="Cambria Math"/>
          <w:color w:val="000000"/>
          <w:rtl w:val="0"/>
        </w:rPr>
        <w:t xml:space="preserve">       </w:t>
      </w:r>
      <w:r>
        <w:rPr>
          <w:rFonts w:ascii="Cambria Math" w:hAnsi="Cambria Math" w:eastAsia="Cambria Math" w:cs="Cambria Math"/>
          <w:rtl w:val="0"/>
        </w:rPr>
        <w:t xml:space="preserve">Mr. P. Seshagiri </w:t>
      </w:r>
      <w:r>
        <w:rPr>
          <w:rFonts w:ascii="Cambria Math" w:hAnsi="Cambria Math" w:eastAsia="Cambria Math" w:cs="Cambria Math"/>
          <w:color w:val="000000"/>
          <w:rtl w:val="0"/>
        </w:rPr>
        <w:tab/>
      </w:r>
    </w:p>
    <w:p>
      <w:pPr>
        <w:tabs>
          <w:tab w:val="center" w:pos="1064"/>
          <w:tab w:val="center" w:pos="3403"/>
          <w:tab w:val="center" w:pos="5961"/>
          <w:tab w:val="center" w:pos="6830"/>
          <w:tab w:val="center" w:pos="7454"/>
        </w:tabs>
        <w:ind w:left="0" w:firstLine="0"/>
        <w:jc w:val="both"/>
        <w:rPr>
          <w:rFonts w:ascii="Cambria Math" w:hAnsi="Cambria Math" w:eastAsia="Cambria Math" w:cs="Cambria Math"/>
        </w:rPr>
      </w:pPr>
      <w:r>
        <w:rPr>
          <w:rFonts w:ascii="Cambria Math" w:hAnsi="Cambria Math" w:eastAsia="Cambria Math" w:cs="Cambria Math"/>
          <w:rtl w:val="0"/>
        </w:rPr>
        <w:t xml:space="preserve">         Nationality         </w:t>
      </w:r>
      <w:r>
        <w:rPr>
          <w:rFonts w:hint="default" w:ascii="Cambria Math" w:hAnsi="Cambria Math" w:eastAsia="Cambria Math" w:cs="Cambria Math"/>
          <w:rtl w:val="0"/>
          <w:lang w:val="en-US"/>
        </w:rPr>
        <w:t xml:space="preserve"> </w:t>
      </w:r>
      <w:r>
        <w:rPr>
          <w:rFonts w:ascii="Cambria Math" w:hAnsi="Cambria Math" w:eastAsia="Cambria Math" w:cs="Cambria Math"/>
          <w:rtl w:val="0"/>
        </w:rPr>
        <w:t xml:space="preserve">  :       India</w:t>
      </w:r>
      <w:r>
        <w:rPr>
          <w:rFonts w:ascii="Cambria Math" w:hAnsi="Cambria Math" w:eastAsia="Cambria Math" w:cs="Cambria Math"/>
          <w:color w:val="000000"/>
          <w:rtl w:val="0"/>
        </w:rPr>
        <w:t xml:space="preserve"> </w:t>
      </w:r>
    </w:p>
    <w:tbl>
      <w:tblPr>
        <w:tblStyle w:val="14"/>
        <w:tblW w:w="10638" w:type="dxa"/>
        <w:tblInd w:w="0" w:type="dxa"/>
        <w:tblLayout w:type="fixed"/>
        <w:tblCellMar>
          <w:top w:w="0" w:type="dxa"/>
          <w:left w:w="115" w:type="dxa"/>
          <w:bottom w:w="0" w:type="dxa"/>
          <w:right w:w="115" w:type="dxa"/>
        </w:tblCellMar>
      </w:tblPr>
      <w:tblGrid>
        <w:gridCol w:w="9967"/>
        <w:gridCol w:w="311"/>
        <w:gridCol w:w="360"/>
      </w:tblGrid>
      <w:tr>
        <w:tblPrEx>
          <w:tblLayout w:type="fixed"/>
          <w:tblCellMar>
            <w:top w:w="0" w:type="dxa"/>
            <w:left w:w="115" w:type="dxa"/>
            <w:bottom w:w="0" w:type="dxa"/>
            <w:right w:w="115" w:type="dxa"/>
          </w:tblCellMar>
        </w:tblPrEx>
        <w:trPr>
          <w:trHeight w:val="2560" w:hRule="atLeast"/>
        </w:trPr>
        <w:tc>
          <w:tcPr>
            <w:tcW w:w="9967" w:type="dxa"/>
            <w:tcBorders>
              <w:top w:val="nil"/>
              <w:left w:val="nil"/>
              <w:bottom w:val="nil"/>
              <w:right w:val="nil"/>
            </w:tcBorders>
          </w:tcPr>
          <w:p>
            <w:pPr>
              <w:tabs>
                <w:tab w:val="left" w:pos="2265"/>
              </w:tabs>
              <w:spacing w:after="0" w:line="259" w:lineRule="auto"/>
              <w:jc w:val="both"/>
              <w:rPr>
                <w:rFonts w:ascii="Cambria Math" w:hAnsi="Cambria Math" w:eastAsia="Cambria Math" w:cs="Cambria Math"/>
              </w:rPr>
            </w:pPr>
            <w:r>
              <w:rPr>
                <w:rFonts w:ascii="Cambria Math" w:hAnsi="Cambria Math" w:eastAsia="Cambria Math" w:cs="Cambria Math"/>
                <w:rtl w:val="0"/>
              </w:rPr>
              <w:t xml:space="preserve">         D.O.B                  </w:t>
            </w:r>
            <w:r>
              <w:rPr>
                <w:rFonts w:hint="default" w:ascii="Cambria Math" w:hAnsi="Cambria Math" w:eastAsia="Cambria Math" w:cs="Cambria Math"/>
                <w:rtl w:val="0"/>
                <w:lang w:val="en-US"/>
              </w:rPr>
              <w:t xml:space="preserve">  </w:t>
            </w:r>
            <w:r>
              <w:rPr>
                <w:rFonts w:ascii="Cambria Math" w:hAnsi="Cambria Math" w:eastAsia="Cambria Math" w:cs="Cambria Math"/>
                <w:rtl w:val="0"/>
              </w:rPr>
              <w:t xml:space="preserve"> </w:t>
            </w:r>
            <w:r>
              <w:rPr>
                <w:rFonts w:hint="default" w:ascii="Cambria Math" w:hAnsi="Cambria Math" w:eastAsia="Cambria Math" w:cs="Cambria Math"/>
                <w:rtl w:val="0"/>
                <w:lang w:val="en-US"/>
              </w:rPr>
              <w:t xml:space="preserve"> </w:t>
            </w:r>
            <w:bookmarkStart w:id="3" w:name="_GoBack"/>
            <w:bookmarkEnd w:id="3"/>
            <w:r>
              <w:rPr>
                <w:rFonts w:ascii="Cambria Math" w:hAnsi="Cambria Math" w:eastAsia="Cambria Math" w:cs="Cambria Math"/>
                <w:rtl w:val="0"/>
              </w:rPr>
              <w:t xml:space="preserve"> :       12-05-1998</w:t>
            </w:r>
          </w:p>
          <w:p>
            <w:pPr>
              <w:tabs>
                <w:tab w:val="right" w:pos="2130"/>
                <w:tab w:val="left" w:pos="2265"/>
              </w:tabs>
              <w:spacing w:after="0" w:line="259" w:lineRule="auto"/>
              <w:jc w:val="both"/>
              <w:rPr>
                <w:rFonts w:ascii="Cambria Math" w:hAnsi="Cambria Math" w:eastAsia="Cambria Math" w:cs="Cambria Math"/>
              </w:rPr>
            </w:pPr>
            <w:r>
              <w:rPr>
                <w:rFonts w:ascii="Cambria Math" w:hAnsi="Cambria Math" w:eastAsia="Cambria Math" w:cs="Cambria Math"/>
                <w:rtl w:val="0"/>
              </w:rPr>
              <w:t xml:space="preserve">         Gender                 </w:t>
            </w:r>
            <w:r>
              <w:rPr>
                <w:rFonts w:hint="default" w:ascii="Cambria Math" w:hAnsi="Cambria Math" w:eastAsia="Cambria Math" w:cs="Cambria Math"/>
                <w:rtl w:val="0"/>
                <w:lang w:val="en-US"/>
              </w:rPr>
              <w:t xml:space="preserve"> </w:t>
            </w:r>
            <w:r>
              <w:rPr>
                <w:rFonts w:ascii="Cambria Math" w:hAnsi="Cambria Math" w:eastAsia="Cambria Math" w:cs="Cambria Math"/>
                <w:rtl w:val="0"/>
              </w:rPr>
              <w:t xml:space="preserve"> :       Female          </w:t>
            </w:r>
          </w:p>
          <w:p>
            <w:pPr>
              <w:tabs>
                <w:tab w:val="left" w:pos="1485"/>
              </w:tabs>
              <w:spacing w:after="0" w:line="240" w:lineRule="auto"/>
              <w:jc w:val="both"/>
              <w:rPr>
                <w:rFonts w:ascii="Cambria Math" w:hAnsi="Cambria Math" w:eastAsia="Cambria Math" w:cs="Cambria Math"/>
              </w:rPr>
            </w:pPr>
            <w:r>
              <w:rPr>
                <w:rFonts w:ascii="Cambria Math" w:hAnsi="Cambria Math" w:eastAsia="Cambria Math" w:cs="Cambria Math"/>
                <w:rtl w:val="0"/>
              </w:rPr>
              <w:t xml:space="preserve">         Address </w:t>
            </w:r>
            <w:r>
              <w:rPr>
                <w:rFonts w:ascii="Cambria Math" w:hAnsi="Cambria Math" w:eastAsia="Cambria Math" w:cs="Cambria Math"/>
                <w:rtl w:val="0"/>
              </w:rPr>
              <w:tab/>
            </w:r>
            <w:r>
              <w:rPr>
                <w:rFonts w:ascii="Cambria Math" w:hAnsi="Cambria Math" w:eastAsia="Cambria Math" w:cs="Cambria Math"/>
                <w:rtl w:val="0"/>
              </w:rPr>
              <w:t xml:space="preserve">            :       D.no:9-74-11,Thammina Vari street, Vijayawada -520001</w:t>
            </w:r>
          </w:p>
          <w:p>
            <w:pPr>
              <w:spacing w:after="0" w:line="240" w:lineRule="auto"/>
              <w:jc w:val="both"/>
              <w:rPr>
                <w:rFonts w:ascii="Cambria Math" w:hAnsi="Cambria Math" w:eastAsia="Cambria Math" w:cs="Cambria Math"/>
              </w:rPr>
            </w:pPr>
            <w:r>
              <w:rPr>
                <w:rFonts w:ascii="Cambria Math" w:hAnsi="Cambria Math" w:eastAsia="Cambria Math" w:cs="Cambria Math"/>
                <w:rtl w:val="0"/>
              </w:rPr>
              <w:t xml:space="preserve">                                    </w:t>
            </w:r>
          </w:p>
        </w:tc>
        <w:tc>
          <w:tcPr>
            <w:tcW w:w="311" w:type="dxa"/>
            <w:tcBorders>
              <w:top w:val="nil"/>
              <w:left w:val="nil"/>
              <w:bottom w:val="nil"/>
              <w:right w:val="nil"/>
            </w:tcBorders>
          </w:tcPr>
          <w:p>
            <w:pPr>
              <w:spacing w:after="0" w:line="240" w:lineRule="auto"/>
              <w:ind w:left="0" w:firstLine="0"/>
              <w:jc w:val="both"/>
              <w:rPr>
                <w:rFonts w:ascii="Cambria Math" w:hAnsi="Cambria Math" w:eastAsia="Cambria Math" w:cs="Cambria Math"/>
              </w:rPr>
            </w:pPr>
          </w:p>
        </w:tc>
        <w:tc>
          <w:tcPr>
            <w:tcW w:w="360" w:type="dxa"/>
            <w:tcBorders>
              <w:top w:val="nil"/>
              <w:left w:val="nil"/>
              <w:bottom w:val="nil"/>
              <w:right w:val="nil"/>
            </w:tcBorders>
          </w:tcPr>
          <w:p>
            <w:pPr>
              <w:spacing w:after="0" w:line="240" w:lineRule="auto"/>
              <w:jc w:val="both"/>
              <w:rPr>
                <w:rFonts w:ascii="Cambria Math" w:hAnsi="Cambria Math" w:eastAsia="Cambria Math" w:cs="Cambria Math"/>
              </w:rPr>
            </w:pPr>
          </w:p>
          <w:p>
            <w:pPr>
              <w:spacing w:after="0" w:line="240" w:lineRule="auto"/>
              <w:jc w:val="both"/>
              <w:rPr>
                <w:rFonts w:ascii="Cambria Math" w:hAnsi="Cambria Math" w:eastAsia="Cambria Math" w:cs="Cambria Math"/>
              </w:rPr>
            </w:pPr>
          </w:p>
          <w:p>
            <w:pPr>
              <w:spacing w:after="0" w:line="240" w:lineRule="auto"/>
              <w:jc w:val="both"/>
              <w:rPr>
                <w:rFonts w:ascii="Cambria Math" w:hAnsi="Cambria Math" w:eastAsia="Cambria Math" w:cs="Cambria Math"/>
              </w:rPr>
            </w:pPr>
          </w:p>
          <w:p>
            <w:pPr>
              <w:spacing w:after="0" w:line="240" w:lineRule="auto"/>
              <w:jc w:val="both"/>
              <w:rPr>
                <w:rFonts w:ascii="Cambria Math" w:hAnsi="Cambria Math" w:eastAsia="Cambria Math" w:cs="Cambria Math"/>
              </w:rPr>
            </w:pPr>
          </w:p>
          <w:p>
            <w:pPr>
              <w:spacing w:after="0" w:line="240" w:lineRule="auto"/>
              <w:jc w:val="both"/>
              <w:rPr>
                <w:rFonts w:ascii="Cambria Math" w:hAnsi="Cambria Math" w:eastAsia="Cambria Math" w:cs="Cambria Math"/>
              </w:rPr>
            </w:pPr>
          </w:p>
          <w:p>
            <w:pPr>
              <w:spacing w:after="0" w:line="240" w:lineRule="auto"/>
              <w:ind w:left="0" w:firstLine="0"/>
              <w:jc w:val="both"/>
              <w:rPr>
                <w:rFonts w:ascii="Cambria Math" w:hAnsi="Cambria Math" w:eastAsia="Cambria Math" w:cs="Cambria Math"/>
              </w:rPr>
            </w:pPr>
          </w:p>
          <w:p>
            <w:pPr>
              <w:spacing w:after="0" w:line="240" w:lineRule="auto"/>
              <w:jc w:val="both"/>
              <w:rPr>
                <w:rFonts w:ascii="Cambria Math" w:hAnsi="Cambria Math" w:eastAsia="Cambria Math" w:cs="Cambria Math"/>
              </w:rPr>
            </w:pPr>
          </w:p>
          <w:p>
            <w:pPr>
              <w:spacing w:after="0" w:line="240" w:lineRule="auto"/>
              <w:jc w:val="both"/>
              <w:rPr>
                <w:rFonts w:ascii="Cambria Math" w:hAnsi="Cambria Math" w:eastAsia="Cambria Math" w:cs="Cambria Math"/>
              </w:rPr>
            </w:pPr>
          </w:p>
          <w:p>
            <w:pPr>
              <w:spacing w:after="0" w:line="240" w:lineRule="auto"/>
              <w:jc w:val="both"/>
              <w:rPr>
                <w:rFonts w:ascii="Cambria Math" w:hAnsi="Cambria Math" w:eastAsia="Cambria Math" w:cs="Cambria Math"/>
              </w:rPr>
            </w:pPr>
            <w:r>
              <w:rPr>
                <w:rFonts w:ascii="Cambria Math" w:hAnsi="Cambria Math" w:eastAsia="Cambria Math" w:cs="Cambria Math"/>
                <w:rtl w:val="0"/>
              </w:rPr>
              <w:t xml:space="preserve">    </w:t>
            </w:r>
          </w:p>
        </w:tc>
      </w:tr>
      <w:tr>
        <w:tblPrEx>
          <w:tblLayout w:type="fixed"/>
          <w:tblCellMar>
            <w:top w:w="0" w:type="dxa"/>
            <w:left w:w="115" w:type="dxa"/>
            <w:bottom w:w="0" w:type="dxa"/>
            <w:right w:w="115" w:type="dxa"/>
          </w:tblCellMar>
        </w:tblPrEx>
        <w:trPr>
          <w:trHeight w:val="120" w:hRule="atLeast"/>
        </w:trPr>
        <w:tc>
          <w:tcPr>
            <w:tcW w:w="9967" w:type="dxa"/>
            <w:tcBorders>
              <w:top w:val="nil"/>
              <w:left w:val="nil"/>
              <w:bottom w:val="nil"/>
              <w:right w:val="nil"/>
            </w:tcBorders>
          </w:tcPr>
          <w:p>
            <w:pPr>
              <w:spacing w:after="0" w:line="259" w:lineRule="auto"/>
              <w:ind w:left="0" w:firstLine="0"/>
              <w:jc w:val="both"/>
              <w:rPr>
                <w:rFonts w:ascii="Cambria Math" w:hAnsi="Cambria Math" w:eastAsia="Cambria Math" w:cs="Cambria Math"/>
              </w:rPr>
            </w:pPr>
            <w:r>
              <w:rPr>
                <w:rFonts w:ascii="Cambria Math" w:hAnsi="Cambria Math" w:eastAsia="Cambria Math" w:cs="Cambria Math"/>
                <w:rtl w:val="0"/>
              </w:rPr>
              <w:t xml:space="preserve">   </w:t>
            </w:r>
          </w:p>
        </w:tc>
        <w:tc>
          <w:tcPr>
            <w:tcW w:w="311" w:type="dxa"/>
            <w:tcBorders>
              <w:top w:val="nil"/>
              <w:left w:val="nil"/>
              <w:bottom w:val="nil"/>
              <w:right w:val="nil"/>
            </w:tcBorders>
          </w:tcPr>
          <w:p>
            <w:pPr>
              <w:spacing w:after="0" w:line="259" w:lineRule="auto"/>
              <w:ind w:left="98" w:firstLine="0"/>
              <w:jc w:val="both"/>
              <w:rPr>
                <w:rFonts w:ascii="Cambria Math" w:hAnsi="Cambria Math" w:eastAsia="Cambria Math" w:cs="Cambria Math"/>
              </w:rPr>
            </w:pPr>
          </w:p>
        </w:tc>
        <w:tc>
          <w:tcPr>
            <w:tcW w:w="360" w:type="dxa"/>
            <w:tcBorders>
              <w:top w:val="nil"/>
              <w:left w:val="nil"/>
              <w:bottom w:val="nil"/>
              <w:right w:val="nil"/>
            </w:tcBorders>
          </w:tcPr>
          <w:p>
            <w:pPr>
              <w:spacing w:after="0" w:line="259" w:lineRule="auto"/>
              <w:ind w:left="22" w:firstLine="0"/>
              <w:jc w:val="both"/>
              <w:rPr>
                <w:rFonts w:ascii="Cambria Math" w:hAnsi="Cambria Math" w:eastAsia="Cambria Math" w:cs="Cambria Math"/>
              </w:rPr>
            </w:pPr>
          </w:p>
        </w:tc>
      </w:tr>
      <w:tr>
        <w:tblPrEx>
          <w:tblLayout w:type="fixed"/>
          <w:tblCellMar>
            <w:top w:w="0" w:type="dxa"/>
            <w:left w:w="115" w:type="dxa"/>
            <w:bottom w:w="0" w:type="dxa"/>
            <w:right w:w="115" w:type="dxa"/>
          </w:tblCellMar>
        </w:tblPrEx>
        <w:trPr>
          <w:trHeight w:val="140" w:hRule="atLeast"/>
        </w:trPr>
        <w:tc>
          <w:tcPr>
            <w:tcW w:w="9967" w:type="dxa"/>
            <w:tcBorders>
              <w:top w:val="nil"/>
              <w:left w:val="nil"/>
              <w:bottom w:val="nil"/>
              <w:right w:val="nil"/>
            </w:tcBorders>
          </w:tcPr>
          <w:p>
            <w:pPr>
              <w:pStyle w:val="2"/>
              <w:ind w:left="0" w:firstLine="0"/>
              <w:jc w:val="both"/>
              <w:rPr>
                <w:rFonts w:ascii="Cambria Math" w:hAnsi="Cambria Math" w:eastAsia="Cambria Math" w:cs="Cambria Math"/>
              </w:rPr>
            </w:pPr>
          </w:p>
        </w:tc>
        <w:tc>
          <w:tcPr>
            <w:tcW w:w="311" w:type="dxa"/>
            <w:tcBorders>
              <w:top w:val="nil"/>
              <w:left w:val="nil"/>
              <w:bottom w:val="nil"/>
              <w:right w:val="nil"/>
            </w:tcBorders>
          </w:tcPr>
          <w:p>
            <w:pPr>
              <w:pStyle w:val="2"/>
              <w:jc w:val="both"/>
              <w:rPr>
                <w:rFonts w:ascii="Cambria Math" w:hAnsi="Cambria Math" w:eastAsia="Cambria Math" w:cs="Cambria Math"/>
              </w:rPr>
            </w:pPr>
          </w:p>
        </w:tc>
        <w:tc>
          <w:tcPr>
            <w:tcW w:w="360" w:type="dxa"/>
            <w:tcBorders>
              <w:top w:val="nil"/>
              <w:left w:val="nil"/>
              <w:bottom w:val="nil"/>
              <w:right w:val="nil"/>
            </w:tcBorders>
          </w:tcPr>
          <w:p>
            <w:pPr>
              <w:pStyle w:val="2"/>
              <w:ind w:left="0" w:firstLine="0"/>
              <w:jc w:val="both"/>
              <w:rPr>
                <w:rFonts w:ascii="Cambria Math" w:hAnsi="Cambria Math" w:eastAsia="Cambria Math" w:cs="Cambria Math"/>
              </w:rPr>
            </w:pPr>
          </w:p>
        </w:tc>
      </w:tr>
    </w:tbl>
    <w:p>
      <w:pPr>
        <w:pStyle w:val="2"/>
        <w:rPr>
          <w:rFonts w:ascii="Cambria Math" w:hAnsi="Cambria Math" w:eastAsia="Cambria Math" w:cs="Cambria Math"/>
        </w:rPr>
      </w:pPr>
    </w:p>
    <w:sectPr>
      <w:headerReference r:id="rId3" w:type="default"/>
      <w:pgSz w:w="12240" w:h="15840"/>
      <w:pgMar w:top="1001" w:right="901" w:bottom="669" w:left="701"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mbria Math">
    <w:panose1 w:val="02040503050406030204"/>
    <w:charset w:val="00"/>
    <w:family w:val="auto"/>
    <w:pitch w:val="default"/>
    <w:sig w:usb0="E00006FF" w:usb1="420024FF" w:usb2="02000000" w:usb3="00000000" w:csb0="200001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mbria Math" w:hAnsi="Cambria Math" w:eastAsia="Cambria Math" w:cs="Cambria Math"/>
        <w:i w:val="0"/>
        <w:smallCaps w:val="0"/>
        <w:strike w:val="0"/>
        <w:color w:val="333333"/>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bullet"/>
      <w:lvlText w:val="●"/>
      <w:lvlJc w:val="left"/>
      <w:pPr>
        <w:ind w:left="720" w:hanging="360"/>
      </w:pPr>
      <w:rPr>
        <w:rFonts w:ascii="Calibri" w:hAnsi="Calibri" w:eastAsia="Calibri" w:cs="Calibri"/>
        <w:b w:val="0"/>
        <w:i w:val="0"/>
        <w:color w:val="333333"/>
        <w:sz w:val="22"/>
        <w:szCs w:val="22"/>
        <w:u w:val="none"/>
        <w:shd w:val="clear" w:fill="auto"/>
        <w:vertAlign w:val="baseline"/>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B5E306ED"/>
    <w:multiLevelType w:val="multilevel"/>
    <w:tmpl w:val="B5E306ED"/>
    <w:lvl w:ilvl="0" w:tentative="0">
      <w:start w:val="1"/>
      <w:numFmt w:val="bullet"/>
      <w:lvlText w:val="●"/>
      <w:lvlJc w:val="left"/>
      <w:pPr>
        <w:ind w:left="1020" w:hanging="1020"/>
      </w:pPr>
      <w:rPr>
        <w:rFonts w:ascii="Calibri" w:hAnsi="Calibri" w:eastAsia="Calibri" w:cs="Calibri"/>
        <w:b w:val="0"/>
        <w:i w:val="0"/>
        <w:color w:val="333333"/>
        <w:sz w:val="22"/>
        <w:szCs w:val="22"/>
        <w:u w:val="none"/>
        <w:shd w:val="clear" w:fill="auto"/>
        <w:vertAlign w:val="baseline"/>
      </w:rPr>
    </w:lvl>
    <w:lvl w:ilvl="1" w:tentative="0">
      <w:start w:val="1"/>
      <w:numFmt w:val="bullet"/>
      <w:lvlText w:val="o"/>
      <w:lvlJc w:val="left"/>
      <w:pPr>
        <w:ind w:left="1740" w:hanging="1740"/>
      </w:pPr>
      <w:rPr>
        <w:rFonts w:ascii="Calibri" w:hAnsi="Calibri" w:eastAsia="Calibri" w:cs="Calibri"/>
        <w:b w:val="0"/>
        <w:i w:val="0"/>
        <w:color w:val="333333"/>
        <w:sz w:val="22"/>
        <w:szCs w:val="22"/>
        <w:u w:val="none"/>
        <w:shd w:val="clear" w:fill="auto"/>
        <w:vertAlign w:val="baseline"/>
      </w:rPr>
    </w:lvl>
    <w:lvl w:ilvl="2" w:tentative="0">
      <w:start w:val="1"/>
      <w:numFmt w:val="bullet"/>
      <w:lvlText w:val="▪"/>
      <w:lvlJc w:val="left"/>
      <w:pPr>
        <w:ind w:left="2460" w:hanging="2460"/>
      </w:pPr>
      <w:rPr>
        <w:rFonts w:ascii="Calibri" w:hAnsi="Calibri" w:eastAsia="Calibri" w:cs="Calibri"/>
        <w:b w:val="0"/>
        <w:i w:val="0"/>
        <w:color w:val="333333"/>
        <w:sz w:val="22"/>
        <w:szCs w:val="22"/>
        <w:u w:val="none"/>
        <w:shd w:val="clear" w:fill="auto"/>
        <w:vertAlign w:val="baseline"/>
      </w:rPr>
    </w:lvl>
    <w:lvl w:ilvl="3" w:tentative="0">
      <w:start w:val="1"/>
      <w:numFmt w:val="bullet"/>
      <w:lvlText w:val="•"/>
      <w:lvlJc w:val="left"/>
      <w:pPr>
        <w:ind w:left="3180" w:hanging="3180"/>
      </w:pPr>
      <w:rPr>
        <w:rFonts w:ascii="Calibri" w:hAnsi="Calibri" w:eastAsia="Calibri" w:cs="Calibri"/>
        <w:b w:val="0"/>
        <w:i w:val="0"/>
        <w:color w:val="333333"/>
        <w:sz w:val="22"/>
        <w:szCs w:val="22"/>
        <w:u w:val="none"/>
        <w:shd w:val="clear" w:fill="auto"/>
        <w:vertAlign w:val="baseline"/>
      </w:rPr>
    </w:lvl>
    <w:lvl w:ilvl="4" w:tentative="0">
      <w:start w:val="1"/>
      <w:numFmt w:val="bullet"/>
      <w:lvlText w:val="o"/>
      <w:lvlJc w:val="left"/>
      <w:pPr>
        <w:ind w:left="3900" w:hanging="3900"/>
      </w:pPr>
      <w:rPr>
        <w:rFonts w:ascii="Calibri" w:hAnsi="Calibri" w:eastAsia="Calibri" w:cs="Calibri"/>
        <w:b w:val="0"/>
        <w:i w:val="0"/>
        <w:color w:val="333333"/>
        <w:sz w:val="22"/>
        <w:szCs w:val="22"/>
        <w:u w:val="none"/>
        <w:shd w:val="clear" w:fill="auto"/>
        <w:vertAlign w:val="baseline"/>
      </w:rPr>
    </w:lvl>
    <w:lvl w:ilvl="5" w:tentative="0">
      <w:start w:val="1"/>
      <w:numFmt w:val="bullet"/>
      <w:lvlText w:val="▪"/>
      <w:lvlJc w:val="left"/>
      <w:pPr>
        <w:ind w:left="4620" w:hanging="4620"/>
      </w:pPr>
      <w:rPr>
        <w:rFonts w:ascii="Calibri" w:hAnsi="Calibri" w:eastAsia="Calibri" w:cs="Calibri"/>
        <w:b w:val="0"/>
        <w:i w:val="0"/>
        <w:color w:val="333333"/>
        <w:sz w:val="22"/>
        <w:szCs w:val="22"/>
        <w:u w:val="none"/>
        <w:shd w:val="clear" w:fill="auto"/>
        <w:vertAlign w:val="baseline"/>
      </w:rPr>
    </w:lvl>
    <w:lvl w:ilvl="6" w:tentative="0">
      <w:start w:val="1"/>
      <w:numFmt w:val="bullet"/>
      <w:lvlText w:val="•"/>
      <w:lvlJc w:val="left"/>
      <w:pPr>
        <w:ind w:left="5340" w:hanging="5340"/>
      </w:pPr>
      <w:rPr>
        <w:rFonts w:ascii="Calibri" w:hAnsi="Calibri" w:eastAsia="Calibri" w:cs="Calibri"/>
        <w:b w:val="0"/>
        <w:i w:val="0"/>
        <w:color w:val="333333"/>
        <w:sz w:val="22"/>
        <w:szCs w:val="22"/>
        <w:u w:val="none"/>
        <w:shd w:val="clear" w:fill="auto"/>
        <w:vertAlign w:val="baseline"/>
      </w:rPr>
    </w:lvl>
    <w:lvl w:ilvl="7" w:tentative="0">
      <w:start w:val="1"/>
      <w:numFmt w:val="bullet"/>
      <w:lvlText w:val="o"/>
      <w:lvlJc w:val="left"/>
      <w:pPr>
        <w:ind w:left="6060" w:hanging="6060"/>
      </w:pPr>
      <w:rPr>
        <w:rFonts w:ascii="Calibri" w:hAnsi="Calibri" w:eastAsia="Calibri" w:cs="Calibri"/>
        <w:b w:val="0"/>
        <w:i w:val="0"/>
        <w:color w:val="333333"/>
        <w:sz w:val="22"/>
        <w:szCs w:val="22"/>
        <w:u w:val="none"/>
        <w:shd w:val="clear" w:fill="auto"/>
        <w:vertAlign w:val="baseline"/>
      </w:rPr>
    </w:lvl>
    <w:lvl w:ilvl="8" w:tentative="0">
      <w:start w:val="1"/>
      <w:numFmt w:val="bullet"/>
      <w:lvlText w:val="▪"/>
      <w:lvlJc w:val="left"/>
      <w:pPr>
        <w:ind w:left="6780" w:hanging="6780"/>
      </w:pPr>
      <w:rPr>
        <w:rFonts w:ascii="Calibri" w:hAnsi="Calibri" w:eastAsia="Calibri" w:cs="Calibri"/>
        <w:b w:val="0"/>
        <w:i w:val="0"/>
        <w:color w:val="333333"/>
        <w:sz w:val="22"/>
        <w:szCs w:val="22"/>
        <w:u w:val="none"/>
        <w:shd w:val="clear" w:fill="auto"/>
        <w:vertAlign w:val="baseline"/>
      </w:rPr>
    </w:lvl>
  </w:abstractNum>
  <w:abstractNum w:abstractNumId="2">
    <w:nsid w:val="BF205925"/>
    <w:multiLevelType w:val="multilevel"/>
    <w:tmpl w:val="BF205925"/>
    <w:lvl w:ilvl="0" w:tentative="0">
      <w:start w:val="1"/>
      <w:numFmt w:val="bullet"/>
      <w:lvlText w:val="●"/>
      <w:lvlJc w:val="left"/>
      <w:pPr>
        <w:ind w:left="1020" w:hanging="360"/>
      </w:pPr>
      <w:rPr>
        <w:rFonts w:ascii="Calibri" w:hAnsi="Calibri" w:eastAsia="Calibri" w:cs="Calibri"/>
        <w:b w:val="0"/>
        <w:i w:val="0"/>
        <w:color w:val="333333"/>
        <w:sz w:val="22"/>
        <w:szCs w:val="22"/>
        <w:u w:val="none"/>
        <w:shd w:val="clear" w:fill="auto"/>
        <w:vertAlign w:val="baseline"/>
      </w:rPr>
    </w:lvl>
    <w:lvl w:ilvl="1" w:tentative="0">
      <w:start w:val="1"/>
      <w:numFmt w:val="bullet"/>
      <w:lvlText w:val="o"/>
      <w:lvlJc w:val="left"/>
      <w:pPr>
        <w:ind w:left="1740" w:hanging="360"/>
      </w:pPr>
      <w:rPr>
        <w:rFonts w:ascii="Courier New" w:hAnsi="Courier New" w:eastAsia="Courier New" w:cs="Courier New"/>
      </w:rPr>
    </w:lvl>
    <w:lvl w:ilvl="2" w:tentative="0">
      <w:start w:val="1"/>
      <w:numFmt w:val="bullet"/>
      <w:lvlText w:val="▪"/>
      <w:lvlJc w:val="left"/>
      <w:pPr>
        <w:ind w:left="2460" w:hanging="360"/>
      </w:pPr>
      <w:rPr>
        <w:rFonts w:ascii="Noto Sans Symbols" w:hAnsi="Noto Sans Symbols" w:eastAsia="Noto Sans Symbols" w:cs="Noto Sans Symbols"/>
      </w:rPr>
    </w:lvl>
    <w:lvl w:ilvl="3" w:tentative="0">
      <w:start w:val="1"/>
      <w:numFmt w:val="bullet"/>
      <w:lvlText w:val="●"/>
      <w:lvlJc w:val="left"/>
      <w:pPr>
        <w:ind w:left="3180" w:hanging="360"/>
      </w:pPr>
      <w:rPr>
        <w:rFonts w:ascii="Noto Sans Symbols" w:hAnsi="Noto Sans Symbols" w:eastAsia="Noto Sans Symbols" w:cs="Noto Sans Symbols"/>
      </w:rPr>
    </w:lvl>
    <w:lvl w:ilvl="4" w:tentative="0">
      <w:start w:val="1"/>
      <w:numFmt w:val="bullet"/>
      <w:lvlText w:val="o"/>
      <w:lvlJc w:val="left"/>
      <w:pPr>
        <w:ind w:left="3900" w:hanging="360"/>
      </w:pPr>
      <w:rPr>
        <w:rFonts w:ascii="Courier New" w:hAnsi="Courier New" w:eastAsia="Courier New" w:cs="Courier New"/>
      </w:rPr>
    </w:lvl>
    <w:lvl w:ilvl="5" w:tentative="0">
      <w:start w:val="1"/>
      <w:numFmt w:val="bullet"/>
      <w:lvlText w:val="▪"/>
      <w:lvlJc w:val="left"/>
      <w:pPr>
        <w:ind w:left="4620" w:hanging="360"/>
      </w:pPr>
      <w:rPr>
        <w:rFonts w:ascii="Noto Sans Symbols" w:hAnsi="Noto Sans Symbols" w:eastAsia="Noto Sans Symbols" w:cs="Noto Sans Symbols"/>
      </w:rPr>
    </w:lvl>
    <w:lvl w:ilvl="6" w:tentative="0">
      <w:start w:val="1"/>
      <w:numFmt w:val="bullet"/>
      <w:lvlText w:val="●"/>
      <w:lvlJc w:val="left"/>
      <w:pPr>
        <w:ind w:left="5340" w:hanging="360"/>
      </w:pPr>
      <w:rPr>
        <w:rFonts w:ascii="Noto Sans Symbols" w:hAnsi="Noto Sans Symbols" w:eastAsia="Noto Sans Symbols" w:cs="Noto Sans Symbols"/>
      </w:rPr>
    </w:lvl>
    <w:lvl w:ilvl="7" w:tentative="0">
      <w:start w:val="1"/>
      <w:numFmt w:val="bullet"/>
      <w:lvlText w:val="o"/>
      <w:lvlJc w:val="left"/>
      <w:pPr>
        <w:ind w:left="6060" w:hanging="360"/>
      </w:pPr>
      <w:rPr>
        <w:rFonts w:ascii="Courier New" w:hAnsi="Courier New" w:eastAsia="Courier New" w:cs="Courier New"/>
      </w:rPr>
    </w:lvl>
    <w:lvl w:ilvl="8" w:tentative="0">
      <w:start w:val="1"/>
      <w:numFmt w:val="bullet"/>
      <w:lvlText w:val="▪"/>
      <w:lvlJc w:val="left"/>
      <w:pPr>
        <w:ind w:left="6780" w:hanging="360"/>
      </w:pPr>
      <w:rPr>
        <w:rFonts w:ascii="Noto Sans Symbols" w:hAnsi="Noto Sans Symbols" w:eastAsia="Noto Sans Symbols" w:cs="Noto Sans Symbols"/>
      </w:rPr>
    </w:lvl>
  </w:abstractNum>
  <w:abstractNum w:abstractNumId="3">
    <w:nsid w:val="CF092B84"/>
    <w:multiLevelType w:val="multilevel"/>
    <w:tmpl w:val="CF092B8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0053208E"/>
    <w:multiLevelType w:val="multilevel"/>
    <w:tmpl w:val="0053208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
    <w:nsid w:val="0248C179"/>
    <w:multiLevelType w:val="multilevel"/>
    <w:tmpl w:val="0248C179"/>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6">
    <w:nsid w:val="03D62ECE"/>
    <w:multiLevelType w:val="multilevel"/>
    <w:tmpl w:val="03D62ECE"/>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
      <w:lvlJc w:val="left"/>
      <w:pPr>
        <w:ind w:left="720" w:hanging="360"/>
      </w:pPr>
      <w:rPr>
        <w:rFonts w:ascii="Calibri" w:hAnsi="Calibri" w:eastAsia="Calibri" w:cs="Calibri"/>
        <w:b w:val="0"/>
        <w:i w:val="0"/>
        <w:color w:val="333333"/>
        <w:sz w:val="22"/>
        <w:szCs w:val="22"/>
        <w:u w:val="none"/>
        <w:shd w:val="clear" w:fill="auto"/>
        <w:vertAlign w:val="baseline"/>
      </w:rPr>
    </w:lvl>
    <w:lvl w:ilvl="2" w:tentative="0">
      <w:start w:val="1"/>
      <w:numFmt w:val="bullet"/>
      <w:lvlText w:val="▪"/>
      <w:lvlJc w:val="left"/>
      <w:pPr>
        <w:ind w:left="1080" w:hanging="360"/>
      </w:pPr>
      <w:rPr>
        <w:rFonts w:ascii="Noto Sans Symbols" w:hAnsi="Noto Sans Symbols" w:eastAsia="Noto Sans Symbols" w:cs="Noto Sans Symbols"/>
      </w:rPr>
    </w:lvl>
    <w:lvl w:ilvl="3" w:tentative="0">
      <w:start w:val="1"/>
      <w:numFmt w:val="bullet"/>
      <w:lvlText w:val="●"/>
      <w:lvlJc w:val="left"/>
      <w:pPr>
        <w:ind w:left="1440" w:hanging="360"/>
      </w:pPr>
      <w:rPr>
        <w:rFonts w:ascii="Noto Sans Symbols" w:hAnsi="Noto Sans Symbols" w:eastAsia="Noto Sans Symbols" w:cs="Noto Sans Symbols"/>
      </w:rPr>
    </w:lvl>
    <w:lvl w:ilvl="4" w:tentative="0">
      <w:start w:val="1"/>
      <w:numFmt w:val="bullet"/>
      <w:lvlText w:val="♦"/>
      <w:lvlJc w:val="left"/>
      <w:pPr>
        <w:ind w:left="1800" w:hanging="360"/>
      </w:pPr>
      <w:rPr>
        <w:rFonts w:ascii="Noto Sans Symbols" w:hAnsi="Noto Sans Symbols" w:eastAsia="Noto Sans Symbols" w:cs="Noto Sans Symbols"/>
      </w:rPr>
    </w:lvl>
    <w:lvl w:ilvl="5" w:tentative="0">
      <w:start w:val="1"/>
      <w:numFmt w:val="bullet"/>
      <w:lvlText w:val="➢"/>
      <w:lvlJc w:val="left"/>
      <w:pPr>
        <w:ind w:left="2160" w:hanging="360"/>
      </w:pPr>
      <w:rPr>
        <w:rFonts w:ascii="Noto Sans Symbols" w:hAnsi="Noto Sans Symbols" w:eastAsia="Noto Sans Symbols" w:cs="Noto Sans Symbols"/>
      </w:rPr>
    </w:lvl>
    <w:lvl w:ilvl="6" w:tentative="0">
      <w:start w:val="1"/>
      <w:numFmt w:val="bullet"/>
      <w:lvlText w:val="▪"/>
      <w:lvlJc w:val="left"/>
      <w:pPr>
        <w:ind w:left="2520" w:hanging="360"/>
      </w:pPr>
      <w:rPr>
        <w:rFonts w:ascii="Noto Sans Symbols" w:hAnsi="Noto Sans Symbols" w:eastAsia="Noto Sans Symbols" w:cs="Noto Sans Symbols"/>
      </w:rPr>
    </w:lvl>
    <w:lvl w:ilvl="7" w:tentative="0">
      <w:start w:val="1"/>
      <w:numFmt w:val="bullet"/>
      <w:lvlText w:val="●"/>
      <w:lvlJc w:val="left"/>
      <w:pPr>
        <w:ind w:left="2880" w:hanging="360"/>
      </w:pPr>
      <w:rPr>
        <w:rFonts w:ascii="Noto Sans Symbols" w:hAnsi="Noto Sans Symbols" w:eastAsia="Noto Sans Symbols" w:cs="Noto Sans Symbols"/>
      </w:rPr>
    </w:lvl>
    <w:lvl w:ilvl="8" w:tentative="0">
      <w:start w:val="1"/>
      <w:numFmt w:val="bullet"/>
      <w:lvlText w:val="♦"/>
      <w:lvlJc w:val="left"/>
      <w:pPr>
        <w:ind w:left="3240" w:hanging="360"/>
      </w:pPr>
      <w:rPr>
        <w:rFonts w:ascii="Noto Sans Symbols" w:hAnsi="Noto Sans Symbols" w:eastAsia="Noto Sans Symbols" w:cs="Noto Sans Symbols"/>
      </w:rPr>
    </w:lvl>
  </w:abstractNum>
  <w:abstractNum w:abstractNumId="7">
    <w:nsid w:val="25B654F3"/>
    <w:multiLevelType w:val="multilevel"/>
    <w:tmpl w:val="25B654F3"/>
    <w:lvl w:ilvl="0" w:tentative="0">
      <w:start w:val="1"/>
      <w:numFmt w:val="bullet"/>
      <w:lvlText w:val="●"/>
      <w:lvlJc w:val="left"/>
      <w:pPr>
        <w:ind w:left="720" w:hanging="360"/>
      </w:pPr>
      <w:rPr>
        <w:rFonts w:ascii="Calibri" w:hAnsi="Calibri" w:eastAsia="Calibri" w:cs="Calibri"/>
        <w:b w:val="0"/>
        <w:i w:val="0"/>
        <w:color w:val="333333"/>
        <w:sz w:val="22"/>
        <w:szCs w:val="22"/>
        <w:u w:val="none"/>
        <w:shd w:val="clear" w:fill="auto"/>
        <w:vertAlign w:val="baseline"/>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8">
    <w:nsid w:val="2A8F537B"/>
    <w:multiLevelType w:val="multilevel"/>
    <w:tmpl w:val="2A8F537B"/>
    <w:lvl w:ilvl="0" w:tentative="0">
      <w:start w:val="1"/>
      <w:numFmt w:val="bullet"/>
      <w:lvlText w:val="●"/>
      <w:lvlJc w:val="left"/>
      <w:pPr>
        <w:ind w:left="720" w:hanging="360"/>
      </w:pPr>
      <w:rPr>
        <w:rFonts w:ascii="Calibri" w:hAnsi="Calibri" w:eastAsia="Calibri" w:cs="Calibri"/>
        <w:b w:val="0"/>
        <w:i w:val="0"/>
        <w:color w:val="333333"/>
        <w:sz w:val="22"/>
        <w:szCs w:val="22"/>
        <w:u w:val="none"/>
        <w:shd w:val="clear" w:fill="auto"/>
        <w:vertAlign w:val="baseline"/>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9">
    <w:nsid w:val="59ADCABA"/>
    <w:multiLevelType w:val="multilevel"/>
    <w:tmpl w:val="59ADCA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0">
    <w:nsid w:val="72183CF9"/>
    <w:multiLevelType w:val="multilevel"/>
    <w:tmpl w:val="72183CF9"/>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rsids>
    <w:rsidRoot w:val="00000000"/>
    <w:rsid w:val="70FD5D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5" w:line="248" w:lineRule="auto"/>
      <w:ind w:left="10" w:firstLine="0"/>
    </w:pPr>
    <w:rPr>
      <w:rFonts w:ascii="Calibri" w:hAnsi="Calibri" w:eastAsia="Calibri" w:cs="Calibri"/>
      <w:color w:val="333333"/>
      <w:sz w:val="22"/>
      <w:szCs w:val="22"/>
      <w:lang w:val="en-US"/>
    </w:rPr>
  </w:style>
  <w:style w:type="paragraph" w:styleId="2">
    <w:name w:val="heading 1"/>
    <w:basedOn w:val="1"/>
    <w:next w:val="1"/>
    <w:uiPriority w:val="0"/>
    <w:pPr>
      <w:keepNext/>
      <w:keepLines/>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10" w:right="0" w:hanging="10"/>
      <w:jc w:val="left"/>
    </w:pPr>
    <w:rPr>
      <w:rFonts w:ascii="Calibri" w:hAnsi="Calibri" w:eastAsia="Calibri" w:cs="Calibri"/>
      <w:b/>
      <w:color w:val="347ABE"/>
      <w:sz w:val="28"/>
      <w:szCs w:val="28"/>
      <w:u w:val="none"/>
      <w:shd w:val="clear" w:fill="auto"/>
      <w:vertAlign w:val="baseline"/>
    </w:rPr>
  </w:style>
  <w:style w:type="paragraph" w:styleId="3">
    <w:name w:val="heading 2"/>
    <w:basedOn w:val="1"/>
    <w:next w:val="1"/>
    <w:uiPriority w:val="0"/>
    <w:pPr>
      <w:keepNext/>
      <w:keepLines/>
      <w:spacing w:before="40" w:after="0"/>
    </w:pPr>
    <w:rPr>
      <w:rFonts w:ascii="Cambria" w:hAnsi="Cambria" w:eastAsia="Cambria" w:cs="Cambria"/>
      <w:color w:val="2F5496"/>
      <w:sz w:val="26"/>
      <w:szCs w:val="26"/>
    </w:rPr>
  </w:style>
  <w:style w:type="paragraph" w:styleId="4">
    <w:name w:val="heading 3"/>
    <w:basedOn w:val="1"/>
    <w:next w:val="1"/>
    <w:uiPriority w:val="0"/>
    <w:pPr>
      <w:keepNext/>
      <w:keepLines/>
      <w:spacing w:before="200" w:after="0"/>
    </w:pPr>
    <w:rPr>
      <w:rFonts w:ascii="Cambria" w:hAnsi="Cambria" w:eastAsia="Cambria" w:cs="Cambria"/>
      <w:b/>
      <w:color w:val="4472C4"/>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8">
    <w:name w:val="Subtitle"/>
    <w:basedOn w:val="1"/>
    <w:next w:val="1"/>
    <w:qFormat/>
    <w:uiPriority w:val="0"/>
    <w:pPr>
      <w:ind w:left="10" w:hanging="10"/>
    </w:pPr>
    <w:rPr>
      <w:rFonts w:ascii="Cambria" w:hAnsi="Cambria" w:eastAsia="Cambria" w:cs="Cambria"/>
      <w:i/>
      <w:color w:val="4472C4"/>
      <w:sz w:val="24"/>
      <w:szCs w:val="24"/>
    </w:rPr>
  </w:style>
  <w:style w:type="paragraph" w:styleId="9">
    <w:name w:val="Title"/>
    <w:basedOn w:val="1"/>
    <w:next w:val="1"/>
    <w:qFormat/>
    <w:uiPriority w:val="0"/>
    <w:pPr>
      <w:keepNext/>
      <w:keepLines/>
      <w:spacing w:before="480" w:after="120"/>
    </w:pPr>
    <w:rPr>
      <w:b/>
      <w:sz w:val="72"/>
      <w:szCs w:val="72"/>
    </w:rPr>
  </w:style>
  <w:style w:type="table" w:customStyle="1" w:styleId="12">
    <w:name w:val="Table Normal1"/>
    <w:uiPriority w:val="0"/>
  </w:style>
  <w:style w:type="table" w:customStyle="1" w:styleId="13">
    <w:name w:val="_Style 10"/>
    <w:basedOn w:val="12"/>
    <w:uiPriority w:val="0"/>
    <w:pPr>
      <w:spacing w:after="0" w:line="240" w:lineRule="auto"/>
    </w:pPr>
    <w:tblPr>
      <w:tblLayout w:type="fixed"/>
      <w:tblCellMar>
        <w:top w:w="0" w:type="dxa"/>
        <w:left w:w="115" w:type="dxa"/>
        <w:bottom w:w="0" w:type="dxa"/>
        <w:right w:w="115" w:type="dxa"/>
      </w:tblCellMar>
    </w:tblPr>
  </w:style>
  <w:style w:type="table" w:customStyle="1" w:styleId="14">
    <w:name w:val="_Style 11"/>
    <w:basedOn w:val="12"/>
    <w:qFormat/>
    <w:uiPriority w:val="0"/>
    <w:pPr>
      <w:spacing w:after="0" w:line="240" w:lineRule="auto"/>
    </w:pPr>
    <w:tblPr>
      <w:tblLayout w:type="fixed"/>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Office_11.2.0.8970_F1E327BC-269C-435d-A152-05C5408002CA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2019-10-01T09:02:49Z</dcterms:created>
  <dc:creator>niraj</dc:creator>
  <cp:lastModifiedBy>google1569920109</cp:lastModifiedBy>
  <dcterms:modified xsi:type="dcterms:W3CDTF">2019-10-01T09:04:50Z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