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555" w14:textId="77777777" w:rsidR="00F644EA" w:rsidRDefault="000D4247" w:rsidP="00F644EA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Manimaran. M</w:t>
      </w:r>
      <w:r w:rsidR="005A2F65">
        <w:rPr>
          <w:rFonts w:ascii="Times New Roman" w:eastAsia="Times New Roman" w:hAnsi="Times New Roman"/>
          <w:sz w:val="24"/>
        </w:rPr>
        <w:t xml:space="preserve"> </w:t>
      </w:r>
    </w:p>
    <w:p w14:paraId="51E89FBF" w14:textId="77777777" w:rsidR="00F644EA" w:rsidRDefault="00F644EA" w:rsidP="00F644EA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6445401F" w14:textId="77777777" w:rsidR="00F644EA" w:rsidRDefault="000D4247" w:rsidP="00F644E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g.mmanimaran@yahoo.in</w:t>
      </w:r>
    </w:p>
    <w:p w14:paraId="4FB9D37B" w14:textId="77777777" w:rsidR="00F644EA" w:rsidRDefault="00F644EA" w:rsidP="00F644EA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26F2F6F1" w14:textId="77777777" w:rsidR="00F644EA" w:rsidRDefault="00F644EA" w:rsidP="00F644E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Mobile: </w:t>
      </w:r>
      <w:r w:rsidR="00BE0040">
        <w:rPr>
          <w:rFonts w:ascii="Times New Roman" w:eastAsia="Times New Roman" w:hAnsi="Times New Roman"/>
          <w:sz w:val="24"/>
        </w:rPr>
        <w:t>+91-</w:t>
      </w:r>
      <w:r w:rsidR="000D4247">
        <w:rPr>
          <w:rFonts w:ascii="Times New Roman" w:eastAsia="Times New Roman" w:hAnsi="Times New Roman"/>
          <w:sz w:val="24"/>
        </w:rPr>
        <w:t>9941927275</w:t>
      </w:r>
    </w:p>
    <w:p w14:paraId="51F84C8C" w14:textId="77777777" w:rsidR="00BE0040" w:rsidRDefault="00BE0040" w:rsidP="00F644E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14:paraId="3D9D7E43" w14:textId="77777777" w:rsidR="00F644EA" w:rsidRDefault="00F644EA" w:rsidP="00F644E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14:paraId="5E019D4A" w14:textId="77777777" w:rsidR="00F644EA" w:rsidRDefault="00F644EA" w:rsidP="00F644EA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7EFC0EA0" w14:textId="77777777" w:rsidR="00F644EA" w:rsidRDefault="00F644EA" w:rsidP="00F644EA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Address:</w:t>
      </w:r>
    </w:p>
    <w:p w14:paraId="26C9FBCC" w14:textId="77777777" w:rsidR="00F644EA" w:rsidRDefault="00F644EA" w:rsidP="00F644EA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2DCD9BB3" w14:textId="77777777" w:rsidR="00F644EA" w:rsidRDefault="00F644EA" w:rsidP="00F644EA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No: </w:t>
      </w:r>
      <w:r w:rsidR="00E7434A">
        <w:rPr>
          <w:rFonts w:ascii="Times New Roman" w:eastAsia="Times New Roman" w:hAnsi="Times New Roman"/>
          <w:sz w:val="24"/>
        </w:rPr>
        <w:t>6/12</w:t>
      </w:r>
      <w:r>
        <w:rPr>
          <w:rFonts w:ascii="Times New Roman" w:eastAsia="Times New Roman" w:hAnsi="Times New Roman"/>
          <w:sz w:val="24"/>
        </w:rPr>
        <w:t>,</w:t>
      </w:r>
      <w:r w:rsidR="00E7434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7434A">
        <w:rPr>
          <w:rFonts w:ascii="Times New Roman" w:eastAsia="Times New Roman" w:hAnsi="Times New Roman"/>
          <w:sz w:val="24"/>
        </w:rPr>
        <w:t>Kandappa</w:t>
      </w:r>
      <w:proofErr w:type="spellEnd"/>
      <w:r w:rsidR="00E7434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7434A">
        <w:rPr>
          <w:rFonts w:ascii="Times New Roman" w:eastAsia="Times New Roman" w:hAnsi="Times New Roman"/>
          <w:sz w:val="24"/>
        </w:rPr>
        <w:t>Chetty</w:t>
      </w:r>
      <w:proofErr w:type="spellEnd"/>
      <w:r w:rsidR="00E7434A">
        <w:rPr>
          <w:rFonts w:ascii="Times New Roman" w:eastAsia="Times New Roman" w:hAnsi="Times New Roman"/>
          <w:sz w:val="24"/>
        </w:rPr>
        <w:t xml:space="preserve"> Street,</w:t>
      </w:r>
      <w:r>
        <w:rPr>
          <w:rFonts w:ascii="Times New Roman" w:eastAsia="Times New Roman" w:hAnsi="Times New Roman"/>
          <w:sz w:val="24"/>
        </w:rPr>
        <w:t xml:space="preserve"> </w:t>
      </w:r>
      <w:r w:rsidR="00E7434A">
        <w:rPr>
          <w:rFonts w:ascii="Times New Roman" w:eastAsia="Times New Roman" w:hAnsi="Times New Roman"/>
          <w:sz w:val="24"/>
        </w:rPr>
        <w:t>Clive Battery, Harbor,</w:t>
      </w:r>
    </w:p>
    <w:p w14:paraId="43DAECA8" w14:textId="77777777" w:rsidR="00F644EA" w:rsidRDefault="00F644EA" w:rsidP="00F644EA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40B5BF93" w14:textId="77777777" w:rsidR="00F644EA" w:rsidRDefault="00F644EA" w:rsidP="00F644EA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Chennai 6000</w:t>
      </w:r>
      <w:r w:rsidR="00E7434A">
        <w:rPr>
          <w:rFonts w:ascii="Times New Roman" w:eastAsia="Times New Roman" w:hAnsi="Times New Roman"/>
          <w:sz w:val="24"/>
        </w:rPr>
        <w:t>01</w:t>
      </w:r>
    </w:p>
    <w:p w14:paraId="17833C60" w14:textId="77777777" w:rsidR="00F644EA" w:rsidRDefault="00F644EA" w:rsidP="00F644EA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20AFFDC7" w14:textId="77777777" w:rsidR="00F644EA" w:rsidRPr="000666F1" w:rsidRDefault="00F644EA" w:rsidP="00F644EA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0666F1">
        <w:rPr>
          <w:rFonts w:ascii="Times New Roman" w:eastAsia="Times New Roman" w:hAnsi="Times New Roman"/>
          <w:b/>
          <w:sz w:val="24"/>
          <w:u w:val="single"/>
        </w:rPr>
        <w:t>CAREER OBJECTIVE</w:t>
      </w:r>
    </w:p>
    <w:p w14:paraId="1AA77909" w14:textId="77777777" w:rsidR="00F644EA" w:rsidRDefault="00F644EA" w:rsidP="00F644EA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25DB1B86" w14:textId="26B18906" w:rsidR="00F644EA" w:rsidRDefault="00F644EA" w:rsidP="00F644EA">
      <w:pPr>
        <w:spacing w:line="311" w:lineRule="auto"/>
        <w:ind w:left="360" w:righ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Enthusiastic and quick learning team player with </w:t>
      </w:r>
      <w:r w:rsidR="00E93BCE">
        <w:rPr>
          <w:rFonts w:ascii="Times New Roman" w:eastAsia="Times New Roman" w:hAnsi="Times New Roman"/>
          <w:sz w:val="22"/>
        </w:rPr>
        <w:t>7</w:t>
      </w:r>
      <w:r>
        <w:rPr>
          <w:rFonts w:ascii="Times New Roman" w:eastAsia="Times New Roman" w:hAnsi="Times New Roman"/>
          <w:sz w:val="22"/>
        </w:rPr>
        <w:t xml:space="preserve"> years of experience in healthcare environment </w:t>
      </w:r>
      <w:r w:rsidRPr="00253E45">
        <w:rPr>
          <w:rFonts w:ascii="Times New Roman" w:eastAsia="Times New Roman" w:hAnsi="Times New Roman"/>
          <w:sz w:val="22"/>
        </w:rPr>
        <w:t>intend to build a career with leading corporate of hi-tech environment with committed</w:t>
      </w:r>
      <w:r>
        <w:rPr>
          <w:rFonts w:ascii="Times New Roman" w:eastAsia="Times New Roman" w:hAnsi="Times New Roman"/>
          <w:sz w:val="22"/>
        </w:rPr>
        <w:t xml:space="preserve"> </w:t>
      </w:r>
      <w:r w:rsidRPr="00253E45">
        <w:rPr>
          <w:rFonts w:ascii="Times New Roman" w:eastAsia="Times New Roman" w:hAnsi="Times New Roman"/>
          <w:sz w:val="22"/>
        </w:rPr>
        <w:t>&amp; dedicated people, which will help me to explore myself fully and realize my potential.</w:t>
      </w:r>
    </w:p>
    <w:p w14:paraId="61BBA192" w14:textId="77777777" w:rsidR="00F644EA" w:rsidRDefault="00F644EA" w:rsidP="00F644EA">
      <w:pPr>
        <w:spacing w:line="311" w:lineRule="auto"/>
        <w:ind w:left="360" w:right="400"/>
        <w:rPr>
          <w:rFonts w:ascii="Times New Roman" w:eastAsia="Times New Roman" w:hAnsi="Times New Roman"/>
          <w:sz w:val="22"/>
        </w:rPr>
      </w:pPr>
    </w:p>
    <w:p w14:paraId="76323939" w14:textId="77777777" w:rsidR="00F644EA" w:rsidRDefault="00F644EA" w:rsidP="00894A10">
      <w:pPr>
        <w:spacing w:line="0" w:lineRule="atLeast"/>
        <w:ind w:firstLine="360"/>
        <w:rPr>
          <w:rFonts w:ascii="Times New Roman" w:eastAsia="Times New Roman" w:hAnsi="Times New Roman"/>
          <w:b/>
          <w:sz w:val="24"/>
          <w:u w:val="single"/>
        </w:rPr>
      </w:pPr>
      <w:r w:rsidRPr="000666F1">
        <w:rPr>
          <w:rFonts w:ascii="Times New Roman" w:eastAsia="Times New Roman" w:hAnsi="Times New Roman"/>
          <w:b/>
          <w:sz w:val="24"/>
          <w:u w:val="single"/>
        </w:rPr>
        <w:t>RELEVANT EXPERIENCE</w:t>
      </w:r>
    </w:p>
    <w:p w14:paraId="7FCA4214" w14:textId="77777777" w:rsidR="003E6732" w:rsidRDefault="003E6732" w:rsidP="00894A10">
      <w:pPr>
        <w:spacing w:line="0" w:lineRule="atLeast"/>
        <w:ind w:firstLine="360"/>
        <w:rPr>
          <w:rFonts w:ascii="Times New Roman" w:eastAsia="Times New Roman" w:hAnsi="Times New Roman"/>
          <w:b/>
          <w:sz w:val="24"/>
          <w:u w:val="single"/>
        </w:rPr>
      </w:pPr>
    </w:p>
    <w:p w14:paraId="0F486FF5" w14:textId="7FCA8C00" w:rsidR="005E2307" w:rsidRDefault="00E119E9" w:rsidP="003E6732">
      <w:pPr>
        <w:spacing w:line="478" w:lineRule="auto"/>
        <w:ind w:right="1080" w:firstLine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NTT Data</w:t>
      </w:r>
      <w:r w:rsidR="003E6732" w:rsidRPr="00C72F9A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Services </w:t>
      </w:r>
      <w:r w:rsidR="003E6732" w:rsidRPr="00C72F9A">
        <w:rPr>
          <w:rFonts w:ascii="Times New Roman" w:eastAsia="Times New Roman" w:hAnsi="Times New Roman"/>
          <w:b/>
          <w:sz w:val="24"/>
          <w:u w:val="single"/>
        </w:rPr>
        <w:t xml:space="preserve">from </w:t>
      </w:r>
      <w:r w:rsidR="003E6732">
        <w:rPr>
          <w:rFonts w:ascii="Times New Roman" w:eastAsia="Times New Roman" w:hAnsi="Times New Roman"/>
          <w:b/>
          <w:sz w:val="24"/>
          <w:u w:val="single"/>
        </w:rPr>
        <w:t>July</w:t>
      </w:r>
      <w:r w:rsidR="003E6732" w:rsidRPr="00C72F9A">
        <w:rPr>
          <w:rFonts w:ascii="Times New Roman" w:eastAsia="Times New Roman" w:hAnsi="Times New Roman"/>
          <w:b/>
          <w:sz w:val="24"/>
          <w:u w:val="single"/>
        </w:rPr>
        <w:t xml:space="preserve"> 201</w:t>
      </w:r>
      <w:r w:rsidR="003E6732">
        <w:rPr>
          <w:rFonts w:ascii="Times New Roman" w:eastAsia="Times New Roman" w:hAnsi="Times New Roman"/>
          <w:b/>
          <w:sz w:val="24"/>
          <w:u w:val="single"/>
        </w:rPr>
        <w:t xml:space="preserve">8 till </w:t>
      </w:r>
      <w:r w:rsidR="008706A2">
        <w:rPr>
          <w:rFonts w:ascii="Times New Roman" w:eastAsia="Times New Roman" w:hAnsi="Times New Roman"/>
          <w:b/>
          <w:sz w:val="24"/>
          <w:u w:val="single"/>
        </w:rPr>
        <w:t>date:</w:t>
      </w:r>
      <w:r w:rsidR="003E6732">
        <w:rPr>
          <w:rFonts w:ascii="Times New Roman" w:eastAsia="Times New Roman" w:hAnsi="Times New Roman"/>
          <w:b/>
          <w:sz w:val="24"/>
          <w:u w:val="single"/>
        </w:rPr>
        <w:t xml:space="preserve"> </w:t>
      </w:r>
    </w:p>
    <w:p w14:paraId="24B6FC95" w14:textId="2A4794D8" w:rsidR="005E2307" w:rsidRDefault="005E2307" w:rsidP="003E6732">
      <w:pPr>
        <w:spacing w:line="478" w:lineRule="auto"/>
        <w:ind w:right="1080" w:firstLine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Process and Communication Trainer:</w:t>
      </w:r>
    </w:p>
    <w:p w14:paraId="36A0BEB8" w14:textId="5CAB9D00" w:rsidR="003E6732" w:rsidRDefault="008706A2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5E2307">
        <w:rPr>
          <w:rFonts w:ascii="Times New Roman" w:eastAsia="Times New Roman" w:hAnsi="Times New Roman"/>
          <w:sz w:val="24"/>
          <w:szCs w:val="24"/>
        </w:rPr>
        <w:t>raining New hire on the US Healthcare</w:t>
      </w:r>
      <w:r>
        <w:rPr>
          <w:rFonts w:ascii="Times New Roman" w:eastAsia="Times New Roman" w:hAnsi="Times New Roman"/>
          <w:sz w:val="24"/>
          <w:szCs w:val="24"/>
        </w:rPr>
        <w:t xml:space="preserve"> foundation</w:t>
      </w:r>
      <w:r w:rsidR="003E6732" w:rsidRPr="00894A10">
        <w:rPr>
          <w:rFonts w:ascii="Times New Roman" w:eastAsia="Times New Roman" w:hAnsi="Times New Roman"/>
          <w:sz w:val="24"/>
          <w:szCs w:val="24"/>
        </w:rPr>
        <w:t>.</w:t>
      </w:r>
    </w:p>
    <w:p w14:paraId="0164A8B5" w14:textId="42D626F7" w:rsidR="005E2307" w:rsidRDefault="005E2307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Provide 2</w:t>
      </w:r>
      <w:r w:rsidRPr="005E2307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level foundation training for the Payer Processing.</w:t>
      </w:r>
    </w:p>
    <w:p w14:paraId="4EEE3B9C" w14:textId="6269B8DF" w:rsidR="005E2307" w:rsidRDefault="005E2307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Auditing and Monitoring the Operation activit</w:t>
      </w:r>
      <w:r w:rsidR="008706A2">
        <w:rPr>
          <w:rFonts w:ascii="Times New Roman" w:eastAsia="Times New Roman" w:hAnsi="Times New Roman"/>
          <w:sz w:val="24"/>
          <w:szCs w:val="24"/>
        </w:rPr>
        <w:t>ies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A53EDE0" w14:textId="04C32EEE" w:rsidR="005E2307" w:rsidRDefault="005E2307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Identifying </w:t>
      </w:r>
      <w:r w:rsidR="008706A2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gaps </w:t>
      </w:r>
      <w:r w:rsidR="008706A2">
        <w:rPr>
          <w:rFonts w:ascii="Times New Roman" w:eastAsia="Times New Roman" w:hAnsi="Times New Roman"/>
          <w:sz w:val="24"/>
          <w:szCs w:val="24"/>
        </w:rPr>
        <w:t xml:space="preserve">in the process </w:t>
      </w:r>
      <w:r>
        <w:rPr>
          <w:rFonts w:ascii="Times New Roman" w:eastAsia="Times New Roman" w:hAnsi="Times New Roman"/>
          <w:sz w:val="24"/>
          <w:szCs w:val="24"/>
        </w:rPr>
        <w:t>and provide support to operation for streamlining the process.</w:t>
      </w:r>
    </w:p>
    <w:p w14:paraId="4EEC0566" w14:textId="742A506F" w:rsidR="008706A2" w:rsidRDefault="008706A2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Conducting monthly </w:t>
      </w:r>
      <w:r w:rsidR="00CB2C7C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rain storming session (K- Street).</w:t>
      </w:r>
    </w:p>
    <w:p w14:paraId="44A4784B" w14:textId="2E5A6398" w:rsidR="008706A2" w:rsidRDefault="00CB2C7C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Collating </w:t>
      </w:r>
      <w:r w:rsidR="008706A2">
        <w:rPr>
          <w:rFonts w:ascii="Times New Roman" w:eastAsia="Times New Roman" w:hAnsi="Times New Roman"/>
          <w:sz w:val="24"/>
          <w:szCs w:val="24"/>
        </w:rPr>
        <w:t>Dashboard Data.</w:t>
      </w:r>
    </w:p>
    <w:p w14:paraId="59C5BC29" w14:textId="7929DE17" w:rsidR="008706A2" w:rsidRDefault="008706A2" w:rsidP="003E673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Conducting monthly meeting with Operation.</w:t>
      </w:r>
    </w:p>
    <w:p w14:paraId="0AA81BE9" w14:textId="77777777" w:rsidR="008706A2" w:rsidRDefault="008706A2" w:rsidP="008706A2">
      <w:pPr>
        <w:numPr>
          <w:ilvl w:val="0"/>
          <w:numId w:val="8"/>
        </w:num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Maintaining Monthly reports.</w:t>
      </w:r>
    </w:p>
    <w:p w14:paraId="02C82035" w14:textId="77777777" w:rsidR="003E6732" w:rsidRDefault="003E6732" w:rsidP="003E6732">
      <w:pPr>
        <w:tabs>
          <w:tab w:val="left" w:pos="720"/>
        </w:tabs>
        <w:spacing w:line="301" w:lineRule="auto"/>
        <w:ind w:left="360" w:right="700"/>
        <w:rPr>
          <w:rFonts w:ascii="Times New Roman" w:eastAsia="Times New Roman" w:hAnsi="Times New Roman"/>
          <w:sz w:val="24"/>
          <w:szCs w:val="24"/>
        </w:rPr>
      </w:pPr>
    </w:p>
    <w:p w14:paraId="528831D9" w14:textId="77777777" w:rsidR="003E6732" w:rsidRDefault="003E6732" w:rsidP="003E6732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  <w:r w:rsidRPr="00C72F9A">
        <w:rPr>
          <w:rFonts w:ascii="Times New Roman" w:eastAsia="Times New Roman" w:hAnsi="Times New Roman"/>
          <w:sz w:val="24"/>
          <w:u w:val="single"/>
        </w:rPr>
        <w:t>Tools Used:</w:t>
      </w:r>
    </w:p>
    <w:p w14:paraId="4DED2C33" w14:textId="77777777" w:rsidR="00150AAD" w:rsidRDefault="00150AAD" w:rsidP="003E6732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1EC56D42" w14:textId="77777777" w:rsidR="003E6732" w:rsidRDefault="00E119E9" w:rsidP="003E6732">
      <w:pPr>
        <w:pStyle w:val="ListParagraph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ACE</w:t>
      </w:r>
      <w:r w:rsidR="003E6732" w:rsidRPr="00C72F9A">
        <w:rPr>
          <w:rFonts w:ascii="Times New Roman" w:eastAsia="Times New Roman" w:hAnsi="Times New Roman"/>
          <w:sz w:val="24"/>
        </w:rPr>
        <w:t xml:space="preserve"> software</w:t>
      </w:r>
      <w:r w:rsidR="003E6732">
        <w:rPr>
          <w:rFonts w:ascii="Times New Roman" w:eastAsia="Times New Roman" w:hAnsi="Times New Roman"/>
          <w:sz w:val="24"/>
        </w:rPr>
        <w:t xml:space="preserve"> to update follow ups and generate daily reports</w:t>
      </w:r>
    </w:p>
    <w:p w14:paraId="16FD3075" w14:textId="7DE794FC" w:rsidR="003E6732" w:rsidRDefault="003E6732" w:rsidP="003E6732">
      <w:pPr>
        <w:pStyle w:val="ListParagraph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Microsoft </w:t>
      </w:r>
      <w:r w:rsidR="00B80E55">
        <w:rPr>
          <w:rFonts w:ascii="Times New Roman" w:eastAsia="Times New Roman" w:hAnsi="Times New Roman"/>
          <w:sz w:val="24"/>
        </w:rPr>
        <w:t>Forms</w:t>
      </w:r>
      <w:r>
        <w:rPr>
          <w:rFonts w:ascii="Times New Roman" w:eastAsia="Times New Roman" w:hAnsi="Times New Roman"/>
          <w:sz w:val="24"/>
        </w:rPr>
        <w:t>.</w:t>
      </w:r>
    </w:p>
    <w:p w14:paraId="384B7684" w14:textId="2802B514" w:rsidR="00B80E55" w:rsidRPr="00C72F9A" w:rsidRDefault="00B80E55" w:rsidP="003E6732">
      <w:pPr>
        <w:pStyle w:val="ListParagraph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Catalys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0A38A3D1" w14:textId="77777777" w:rsidR="003E6732" w:rsidRPr="000666F1" w:rsidRDefault="003E6732" w:rsidP="00894A10">
      <w:pPr>
        <w:spacing w:line="0" w:lineRule="atLeast"/>
        <w:ind w:firstLine="360"/>
        <w:rPr>
          <w:rFonts w:ascii="Times New Roman" w:eastAsia="Times New Roman" w:hAnsi="Times New Roman"/>
          <w:b/>
          <w:sz w:val="24"/>
          <w:u w:val="single"/>
        </w:rPr>
      </w:pPr>
    </w:p>
    <w:p w14:paraId="39F13BF4" w14:textId="77777777" w:rsidR="00F644EA" w:rsidRDefault="00F644EA" w:rsidP="00F644EA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695CDDD" w14:textId="77777777" w:rsidR="00F644EA" w:rsidRPr="000666F1" w:rsidRDefault="00F644EA" w:rsidP="00F644EA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0666F1">
        <w:rPr>
          <w:rFonts w:ascii="Times New Roman" w:eastAsia="Times New Roman" w:hAnsi="Times New Roman"/>
          <w:b/>
          <w:sz w:val="24"/>
          <w:u w:val="single"/>
        </w:rPr>
        <w:t xml:space="preserve">Cognizant Technology Solutions from </w:t>
      </w:r>
      <w:r w:rsidR="003E6732">
        <w:rPr>
          <w:rFonts w:ascii="Times New Roman" w:eastAsia="Times New Roman" w:hAnsi="Times New Roman"/>
          <w:b/>
          <w:sz w:val="24"/>
          <w:u w:val="single"/>
        </w:rPr>
        <w:t>Jan 2015 – Apr 2018</w:t>
      </w:r>
    </w:p>
    <w:p w14:paraId="6C078966" w14:textId="77777777" w:rsidR="000666F1" w:rsidRDefault="000666F1" w:rsidP="00F644EA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782F0078" w14:textId="77777777" w:rsidR="000666F1" w:rsidRDefault="000666F1" w:rsidP="00F644EA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0666F1">
        <w:rPr>
          <w:rFonts w:ascii="Times New Roman" w:eastAsia="Times New Roman" w:hAnsi="Times New Roman"/>
          <w:b/>
          <w:sz w:val="24"/>
          <w:u w:val="single"/>
        </w:rPr>
        <w:t>Project: Change Healthcare</w:t>
      </w:r>
    </w:p>
    <w:p w14:paraId="3E31E385" w14:textId="77777777" w:rsidR="00150AAD" w:rsidRDefault="00150AAD" w:rsidP="00F644EA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</w:p>
    <w:p w14:paraId="1AF23CC3" w14:textId="77777777" w:rsidR="000666F1" w:rsidRPr="000666F1" w:rsidRDefault="00C72F9A" w:rsidP="00F644EA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C72F9A">
        <w:rPr>
          <w:rFonts w:ascii="Times New Roman" w:eastAsia="Times New Roman" w:hAnsi="Times New Roman"/>
          <w:sz w:val="24"/>
        </w:rPr>
        <w:tab/>
        <w:t>Change Healthcare (known as Emdeon before rebranding in 2015) is a provider of revenue and payment cycle management and clinical </w:t>
      </w:r>
      <w:hyperlink r:id="rId5" w:tooltip="Information exchange" w:history="1">
        <w:r w:rsidRPr="00C72F9A">
          <w:rPr>
            <w:rFonts w:ascii="Times New Roman" w:eastAsia="Times New Roman" w:hAnsi="Times New Roman"/>
            <w:sz w:val="24"/>
          </w:rPr>
          <w:t>information exchange</w:t>
        </w:r>
      </w:hyperlink>
      <w:r w:rsidRPr="00C72F9A">
        <w:rPr>
          <w:rFonts w:ascii="Times New Roman" w:eastAsia="Times New Roman" w:hAnsi="Times New Roman"/>
          <w:sz w:val="24"/>
        </w:rPr>
        <w:t> </w:t>
      </w:r>
      <w:hyperlink r:id="rId6" w:tooltip="Solution" w:history="1">
        <w:r w:rsidRPr="00C72F9A">
          <w:rPr>
            <w:rFonts w:ascii="Times New Roman" w:eastAsia="Times New Roman" w:hAnsi="Times New Roman"/>
            <w:sz w:val="24"/>
          </w:rPr>
          <w:t>solutions</w:t>
        </w:r>
      </w:hyperlink>
      <w:r w:rsidRPr="00C72F9A">
        <w:rPr>
          <w:rFonts w:ascii="Times New Roman" w:eastAsia="Times New Roman" w:hAnsi="Times New Roman"/>
          <w:sz w:val="24"/>
        </w:rPr>
        <w:t>, connecting payers, providers, and patients in the </w:t>
      </w:r>
      <w:hyperlink r:id="rId7" w:tooltip="Health care in the United States" w:history="1">
        <w:r w:rsidRPr="00C72F9A">
          <w:rPr>
            <w:rFonts w:ascii="Times New Roman" w:eastAsia="Times New Roman" w:hAnsi="Times New Roman"/>
            <w:sz w:val="24"/>
          </w:rPr>
          <w:t>U.S. healthcare system</w:t>
        </w:r>
      </w:hyperlink>
      <w:r w:rsidRPr="00C72F9A">
        <w:rPr>
          <w:rFonts w:ascii="Times New Roman" w:eastAsia="Times New Roman" w:hAnsi="Times New Roman"/>
          <w:sz w:val="24"/>
        </w:rPr>
        <w:t>. The company operates the largest financial and administrative information exchange in the United States</w:t>
      </w:r>
      <w:r>
        <w:rPr>
          <w:rFonts w:ascii="Times New Roman" w:eastAsia="Times New Roman" w:hAnsi="Times New Roman"/>
          <w:sz w:val="24"/>
        </w:rPr>
        <w:t>.</w:t>
      </w:r>
    </w:p>
    <w:p w14:paraId="5A11B757" w14:textId="77777777" w:rsidR="00F644EA" w:rsidRDefault="00F644EA" w:rsidP="00F644EA">
      <w:pPr>
        <w:spacing w:line="300" w:lineRule="exact"/>
        <w:rPr>
          <w:rFonts w:ascii="Times New Roman" w:eastAsia="Times New Roman" w:hAnsi="Times New Roman"/>
        </w:rPr>
      </w:pPr>
    </w:p>
    <w:p w14:paraId="74B36EC7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Project Implementation Specialist for setting up the patient statements account for Change Healthcare clients.</w:t>
      </w:r>
    </w:p>
    <w:p w14:paraId="22ADB0E5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Generate credentials for the client</w:t>
      </w:r>
      <w:r w:rsidR="005A2F65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 and setting up the path (FTP/SFTP) in Toledo and Memphis servers.</w:t>
      </w:r>
    </w:p>
    <w:p w14:paraId="7C680A8B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Intermediate between US providers and IT mapping team.</w:t>
      </w:r>
    </w:p>
    <w:p w14:paraId="3E697008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Uploading client information in the servers and tracking the raw files which client transmit.</w:t>
      </w:r>
    </w:p>
    <w:p w14:paraId="6DFBAE5B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Generating daily reports to monitor the statement files.</w:t>
      </w:r>
    </w:p>
    <w:p w14:paraId="6B5CD5E3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Daily communication with </w:t>
      </w:r>
      <w:r w:rsidR="005A2F65">
        <w:rPr>
          <w:rFonts w:ascii="Times New Roman" w:eastAsia="Times New Roman" w:hAnsi="Times New Roman"/>
          <w:sz w:val="24"/>
        </w:rPr>
        <w:t xml:space="preserve">the </w:t>
      </w:r>
      <w:r>
        <w:rPr>
          <w:rFonts w:ascii="Times New Roman" w:eastAsia="Times New Roman" w:hAnsi="Times New Roman"/>
          <w:sz w:val="24"/>
        </w:rPr>
        <w:t>clients and software vendors through call/email.</w:t>
      </w:r>
    </w:p>
    <w:p w14:paraId="638656FB" w14:textId="77777777" w:rsidR="000666F1" w:rsidRDefault="000666F1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Assist team members with regards to process and providing knowledge on overall RCM and the healthcare concepts to</w:t>
      </w:r>
      <w:r w:rsidR="005A2F65">
        <w:rPr>
          <w:rFonts w:ascii="Times New Roman" w:eastAsia="Times New Roman" w:hAnsi="Times New Roman"/>
          <w:sz w:val="24"/>
        </w:rPr>
        <w:t xml:space="preserve"> the</w:t>
      </w:r>
      <w:r>
        <w:rPr>
          <w:rFonts w:ascii="Times New Roman" w:eastAsia="Times New Roman" w:hAnsi="Times New Roman"/>
          <w:sz w:val="24"/>
        </w:rPr>
        <w:t xml:space="preserve"> team members.</w:t>
      </w:r>
    </w:p>
    <w:p w14:paraId="33C3BC38" w14:textId="77777777" w:rsidR="007E24B7" w:rsidRDefault="007E24B7" w:rsidP="000666F1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Need provide Trainings to the providers on electronic claim submission.</w:t>
      </w:r>
    </w:p>
    <w:p w14:paraId="77186C6F" w14:textId="5DBF8F25" w:rsidR="007E24B7" w:rsidRDefault="007E24B7" w:rsidP="007E24B7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Work</w:t>
      </w:r>
      <w:r w:rsidR="00F33055">
        <w:rPr>
          <w:rFonts w:ascii="Times New Roman" w:eastAsia="Times New Roman" w:hAnsi="Times New Roman"/>
          <w:sz w:val="24"/>
        </w:rPr>
        <w:t>ed</w:t>
      </w:r>
      <w:r>
        <w:rPr>
          <w:rFonts w:ascii="Times New Roman" w:eastAsia="Times New Roman" w:hAnsi="Times New Roman"/>
          <w:sz w:val="24"/>
        </w:rPr>
        <w:t xml:space="preserve"> on claims rejection.</w:t>
      </w:r>
    </w:p>
    <w:p w14:paraId="4F22E791" w14:textId="26704CF9" w:rsidR="00F33055" w:rsidRPr="007E24B7" w:rsidRDefault="00F33055" w:rsidP="007E24B7">
      <w:pPr>
        <w:numPr>
          <w:ilvl w:val="0"/>
          <w:numId w:val="12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F33055">
        <w:rPr>
          <w:rFonts w:ascii="Times New Roman" w:eastAsia="Times New Roman" w:hAnsi="Times New Roman"/>
          <w:sz w:val="24"/>
        </w:rPr>
        <w:t>Work</w:t>
      </w:r>
      <w:r>
        <w:rPr>
          <w:rFonts w:ascii="Times New Roman" w:eastAsia="Times New Roman" w:hAnsi="Times New Roman"/>
          <w:sz w:val="24"/>
        </w:rPr>
        <w:t>ed</w:t>
      </w:r>
      <w:r w:rsidRPr="00F33055">
        <w:rPr>
          <w:rFonts w:ascii="Times New Roman" w:eastAsia="Times New Roman" w:hAnsi="Times New Roman"/>
          <w:sz w:val="24"/>
        </w:rPr>
        <w:t xml:space="preserve"> as a</w:t>
      </w:r>
      <w:r>
        <w:rPr>
          <w:rFonts w:ascii="Times New Roman" w:eastAsia="Times New Roman" w:hAnsi="Times New Roman"/>
          <w:sz w:val="24"/>
        </w:rPr>
        <w:t>n</w:t>
      </w:r>
      <w:r w:rsidRPr="00F33055">
        <w:rPr>
          <w:rFonts w:ascii="Times New Roman" w:eastAsia="Times New Roman" w:hAnsi="Times New Roman"/>
          <w:sz w:val="24"/>
        </w:rPr>
        <w:t xml:space="preserve"> AR caller for medical providers to resolve the claims issues.</w:t>
      </w:r>
    </w:p>
    <w:p w14:paraId="7F04D216" w14:textId="77777777" w:rsidR="000666F1" w:rsidRDefault="000666F1" w:rsidP="000666F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76FC8841" w14:textId="77777777" w:rsidR="000666F1" w:rsidRDefault="000666F1" w:rsidP="000666F1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  <w:r w:rsidRPr="000666F1">
        <w:rPr>
          <w:rFonts w:ascii="Times New Roman" w:eastAsia="Times New Roman" w:hAnsi="Times New Roman"/>
          <w:sz w:val="24"/>
          <w:u w:val="single"/>
        </w:rPr>
        <w:t>Tools Used:</w:t>
      </w:r>
    </w:p>
    <w:p w14:paraId="510425F7" w14:textId="77777777" w:rsidR="007E24B7" w:rsidRDefault="007E24B7" w:rsidP="000666F1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2731546A" w14:textId="77777777" w:rsidR="000666F1" w:rsidRDefault="000666F1" w:rsidP="000666F1">
      <w:pPr>
        <w:pStyle w:val="ListParagraph"/>
        <w:numPr>
          <w:ilvl w:val="0"/>
          <w:numId w:val="15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0666F1">
        <w:rPr>
          <w:rFonts w:ascii="Times New Roman" w:eastAsia="Times New Roman" w:hAnsi="Times New Roman"/>
          <w:sz w:val="24"/>
        </w:rPr>
        <w:t>Siebel</w:t>
      </w:r>
      <w:r>
        <w:rPr>
          <w:rFonts w:ascii="Times New Roman" w:eastAsia="Times New Roman" w:hAnsi="Times New Roman"/>
          <w:sz w:val="24"/>
        </w:rPr>
        <w:t xml:space="preserve"> software to update the project information on daily basis.</w:t>
      </w:r>
    </w:p>
    <w:p w14:paraId="2A803EA0" w14:textId="77777777" w:rsidR="000666F1" w:rsidRDefault="000666F1" w:rsidP="000666F1">
      <w:pPr>
        <w:pStyle w:val="ListParagraph"/>
        <w:numPr>
          <w:ilvl w:val="0"/>
          <w:numId w:val="15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Toledo and Memphis servers to setup the client account and generate reports.</w:t>
      </w:r>
    </w:p>
    <w:p w14:paraId="14EF4AFB" w14:textId="77777777" w:rsidR="000666F1" w:rsidRDefault="000666F1" w:rsidP="000666F1">
      <w:pPr>
        <w:pStyle w:val="ListParagraph"/>
        <w:numPr>
          <w:ilvl w:val="0"/>
          <w:numId w:val="15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Xnet</w:t>
      </w:r>
      <w:proofErr w:type="spellEnd"/>
      <w:r>
        <w:rPr>
          <w:rFonts w:ascii="Times New Roman" w:eastAsia="Times New Roman" w:hAnsi="Times New Roman"/>
          <w:sz w:val="24"/>
        </w:rPr>
        <w:t xml:space="preserve"> and Document Archive websites to track live statements status.</w:t>
      </w:r>
    </w:p>
    <w:p w14:paraId="3B1C4445" w14:textId="77777777" w:rsidR="000666F1" w:rsidRDefault="000666F1" w:rsidP="000666F1">
      <w:pPr>
        <w:pStyle w:val="ListParagraph"/>
        <w:numPr>
          <w:ilvl w:val="0"/>
          <w:numId w:val="15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Studio 2/3 in both CERT and PROD environment to setup patient letters.</w:t>
      </w:r>
    </w:p>
    <w:p w14:paraId="4673D0AD" w14:textId="77777777" w:rsidR="003E6732" w:rsidRDefault="003E6732" w:rsidP="003E6732">
      <w:pPr>
        <w:pStyle w:val="ListParagraph"/>
        <w:spacing w:line="0" w:lineRule="atLeast"/>
        <w:ind w:left="1080"/>
        <w:rPr>
          <w:rFonts w:ascii="Times New Roman" w:eastAsia="Times New Roman" w:hAnsi="Times New Roman"/>
          <w:sz w:val="24"/>
        </w:rPr>
      </w:pPr>
    </w:p>
    <w:p w14:paraId="64194CDF" w14:textId="77777777" w:rsidR="00F644EA" w:rsidRPr="00C72F9A" w:rsidRDefault="00932C45" w:rsidP="00DD4351">
      <w:pPr>
        <w:spacing w:line="478" w:lineRule="auto"/>
        <w:ind w:right="1080" w:firstLine="360"/>
        <w:jc w:val="both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IV Support</w:t>
      </w:r>
      <w:r w:rsidR="00F644EA" w:rsidRPr="00C72F9A">
        <w:rPr>
          <w:rFonts w:ascii="Times New Roman" w:eastAsia="Times New Roman" w:hAnsi="Times New Roman"/>
          <w:b/>
          <w:sz w:val="24"/>
          <w:u w:val="single"/>
        </w:rPr>
        <w:t xml:space="preserve"> Technologies from </w:t>
      </w:r>
      <w:r w:rsidR="00161D11">
        <w:rPr>
          <w:rFonts w:ascii="Times New Roman" w:eastAsia="Times New Roman" w:hAnsi="Times New Roman"/>
          <w:b/>
          <w:sz w:val="24"/>
          <w:u w:val="single"/>
        </w:rPr>
        <w:t>Dec</w:t>
      </w:r>
      <w:r w:rsidR="00F644EA" w:rsidRPr="00C72F9A">
        <w:rPr>
          <w:rFonts w:ascii="Times New Roman" w:eastAsia="Times New Roman" w:hAnsi="Times New Roman"/>
          <w:b/>
          <w:sz w:val="24"/>
          <w:u w:val="single"/>
        </w:rPr>
        <w:t xml:space="preserve"> 201</w:t>
      </w:r>
      <w:r w:rsidR="00161D11">
        <w:rPr>
          <w:rFonts w:ascii="Times New Roman" w:eastAsia="Times New Roman" w:hAnsi="Times New Roman"/>
          <w:b/>
          <w:sz w:val="24"/>
          <w:u w:val="single"/>
        </w:rPr>
        <w:t>2</w:t>
      </w:r>
      <w:r w:rsidR="00F644EA" w:rsidRPr="00C72F9A">
        <w:rPr>
          <w:rFonts w:ascii="Times New Roman" w:eastAsia="Times New Roman" w:hAnsi="Times New Roman"/>
          <w:b/>
          <w:sz w:val="24"/>
          <w:u w:val="single"/>
        </w:rPr>
        <w:t xml:space="preserve"> to </w:t>
      </w:r>
      <w:r w:rsidR="00570E35">
        <w:rPr>
          <w:rFonts w:ascii="Times New Roman" w:eastAsia="Times New Roman" w:hAnsi="Times New Roman"/>
          <w:b/>
          <w:sz w:val="24"/>
          <w:u w:val="single"/>
        </w:rPr>
        <w:t>Dec</w:t>
      </w:r>
      <w:r w:rsidR="00F644EA" w:rsidRPr="00C72F9A">
        <w:rPr>
          <w:rFonts w:ascii="Times New Roman" w:eastAsia="Times New Roman" w:hAnsi="Times New Roman"/>
          <w:b/>
          <w:sz w:val="24"/>
          <w:u w:val="single"/>
        </w:rPr>
        <w:t xml:space="preserve"> 20</w:t>
      </w:r>
      <w:r w:rsidR="00570E35">
        <w:rPr>
          <w:rFonts w:ascii="Times New Roman" w:eastAsia="Times New Roman" w:hAnsi="Times New Roman"/>
          <w:b/>
          <w:sz w:val="24"/>
          <w:u w:val="single"/>
        </w:rPr>
        <w:t>13</w:t>
      </w:r>
    </w:p>
    <w:p w14:paraId="39A6E08D" w14:textId="77777777" w:rsidR="00C72F9A" w:rsidRDefault="00C72F9A" w:rsidP="00894A10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Frequent follow up with US payers through call and thorough analysis on claims.</w:t>
      </w:r>
    </w:p>
    <w:p w14:paraId="52015D62" w14:textId="77777777" w:rsidR="00C72F9A" w:rsidRDefault="00C72F9A" w:rsidP="00C72F9A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Excellent in denial management and weekly calls with the clients.</w:t>
      </w:r>
    </w:p>
    <w:p w14:paraId="1968627A" w14:textId="77777777" w:rsidR="00F73171" w:rsidRDefault="00F644EA" w:rsidP="00F33055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F73171">
        <w:rPr>
          <w:rFonts w:ascii="Times New Roman" w:eastAsia="Times New Roman" w:hAnsi="Times New Roman"/>
          <w:sz w:val="24"/>
        </w:rPr>
        <w:t>Assi</w:t>
      </w:r>
      <w:r w:rsidR="00F73171">
        <w:rPr>
          <w:rFonts w:ascii="Times New Roman" w:eastAsia="Times New Roman" w:hAnsi="Times New Roman"/>
          <w:sz w:val="24"/>
        </w:rPr>
        <w:t>sted new joiners on the process.</w:t>
      </w:r>
    </w:p>
    <w:p w14:paraId="5496AF0C" w14:textId="0AE9777E" w:rsidR="00894A10" w:rsidRDefault="00894A10" w:rsidP="00F33055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F73171">
        <w:rPr>
          <w:rFonts w:ascii="Times New Roman" w:eastAsia="Times New Roman" w:hAnsi="Times New Roman"/>
          <w:sz w:val="24"/>
        </w:rPr>
        <w:t xml:space="preserve">Assisted </w:t>
      </w:r>
      <w:r w:rsidR="00C72F9A" w:rsidRPr="00F73171">
        <w:rPr>
          <w:rFonts w:ascii="Times New Roman" w:eastAsia="Times New Roman" w:hAnsi="Times New Roman"/>
          <w:sz w:val="24"/>
        </w:rPr>
        <w:t xml:space="preserve">the </w:t>
      </w:r>
      <w:r w:rsidRPr="00F73171">
        <w:rPr>
          <w:rFonts w:ascii="Times New Roman" w:eastAsia="Times New Roman" w:hAnsi="Times New Roman"/>
          <w:sz w:val="24"/>
        </w:rPr>
        <w:t>Team Lead in preparing decks and reports.</w:t>
      </w:r>
    </w:p>
    <w:p w14:paraId="3999CB3B" w14:textId="62358D6A" w:rsidR="00B80E55" w:rsidRDefault="00B80E55" w:rsidP="00F33055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B80E55">
        <w:rPr>
          <w:rFonts w:ascii="Times New Roman" w:eastAsia="Times New Roman" w:hAnsi="Times New Roman"/>
          <w:sz w:val="24"/>
        </w:rPr>
        <w:t>Work</w:t>
      </w:r>
      <w:r w:rsidR="00F33055">
        <w:rPr>
          <w:rFonts w:ascii="Times New Roman" w:eastAsia="Times New Roman" w:hAnsi="Times New Roman"/>
          <w:sz w:val="24"/>
        </w:rPr>
        <w:t>ed</w:t>
      </w:r>
      <w:r w:rsidRPr="00B80E55">
        <w:rPr>
          <w:rFonts w:ascii="Times New Roman" w:eastAsia="Times New Roman" w:hAnsi="Times New Roman"/>
          <w:sz w:val="24"/>
        </w:rPr>
        <w:t xml:space="preserve"> as a</w:t>
      </w:r>
      <w:r w:rsidR="00F33055">
        <w:rPr>
          <w:rFonts w:ascii="Times New Roman" w:eastAsia="Times New Roman" w:hAnsi="Times New Roman"/>
          <w:sz w:val="24"/>
        </w:rPr>
        <w:t>n</w:t>
      </w:r>
      <w:r w:rsidRPr="00B80E55">
        <w:rPr>
          <w:rFonts w:ascii="Times New Roman" w:eastAsia="Times New Roman" w:hAnsi="Times New Roman"/>
          <w:sz w:val="24"/>
        </w:rPr>
        <w:t xml:space="preserve"> AR caller for medical providers to resolve the claims issues.</w:t>
      </w:r>
    </w:p>
    <w:p w14:paraId="5FEAB4A1" w14:textId="13905068" w:rsidR="00B80E55" w:rsidRDefault="00B80E55" w:rsidP="00F33055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B80E55">
        <w:rPr>
          <w:rFonts w:ascii="Times New Roman" w:eastAsia="Times New Roman" w:hAnsi="Times New Roman"/>
          <w:sz w:val="24"/>
        </w:rPr>
        <w:t>Follow ups on claims status and denial management.</w:t>
      </w:r>
    </w:p>
    <w:p w14:paraId="22695643" w14:textId="0B5E14D3" w:rsidR="00B80E55" w:rsidRPr="00F73171" w:rsidRDefault="00B80E55" w:rsidP="00F33055">
      <w:pPr>
        <w:numPr>
          <w:ilvl w:val="0"/>
          <w:numId w:val="14"/>
        </w:numPr>
        <w:tabs>
          <w:tab w:val="left" w:pos="1080"/>
        </w:tabs>
        <w:spacing w:line="279" w:lineRule="auto"/>
        <w:ind w:left="720" w:right="1100" w:hanging="360"/>
        <w:rPr>
          <w:rFonts w:ascii="Times New Roman" w:eastAsia="Times New Roman" w:hAnsi="Times New Roman"/>
          <w:sz w:val="24"/>
        </w:rPr>
      </w:pPr>
      <w:r w:rsidRPr="00B80E55">
        <w:rPr>
          <w:rFonts w:ascii="Times New Roman" w:eastAsia="Times New Roman" w:hAnsi="Times New Roman"/>
          <w:sz w:val="24"/>
        </w:rPr>
        <w:t>Physician and Hospital Billing.</w:t>
      </w:r>
    </w:p>
    <w:p w14:paraId="33C63933" w14:textId="77777777" w:rsidR="00C72F9A" w:rsidRDefault="00C72F9A" w:rsidP="00C72F9A">
      <w:pPr>
        <w:tabs>
          <w:tab w:val="left" w:pos="1080"/>
        </w:tabs>
        <w:spacing w:line="279" w:lineRule="auto"/>
        <w:ind w:right="1100"/>
        <w:rPr>
          <w:rFonts w:ascii="Times New Roman" w:eastAsia="Times New Roman" w:hAnsi="Times New Roman"/>
          <w:sz w:val="24"/>
        </w:rPr>
      </w:pPr>
    </w:p>
    <w:p w14:paraId="568D2B33" w14:textId="77777777" w:rsidR="00C72F9A" w:rsidRDefault="00C72F9A" w:rsidP="00C72F9A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  <w:r w:rsidRPr="00C72F9A">
        <w:rPr>
          <w:rFonts w:ascii="Times New Roman" w:eastAsia="Times New Roman" w:hAnsi="Times New Roman"/>
          <w:sz w:val="24"/>
          <w:u w:val="single"/>
        </w:rPr>
        <w:t>Tools Used:</w:t>
      </w:r>
    </w:p>
    <w:p w14:paraId="00BF1CEC" w14:textId="77777777" w:rsidR="00C72F9A" w:rsidRDefault="00E7434A" w:rsidP="00C72F9A">
      <w:pPr>
        <w:pStyle w:val="ListParagraph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Centricity</w:t>
      </w:r>
      <w:r w:rsidR="00C72F9A" w:rsidRPr="00C72F9A">
        <w:rPr>
          <w:rFonts w:ascii="Times New Roman" w:eastAsia="Times New Roman" w:hAnsi="Times New Roman"/>
          <w:sz w:val="24"/>
        </w:rPr>
        <w:t xml:space="preserve"> software</w:t>
      </w:r>
      <w:r w:rsidR="00C72F9A">
        <w:rPr>
          <w:rFonts w:ascii="Times New Roman" w:eastAsia="Times New Roman" w:hAnsi="Times New Roman"/>
          <w:sz w:val="24"/>
        </w:rPr>
        <w:t xml:space="preserve"> to update follow ups and generate daily reports</w:t>
      </w:r>
    </w:p>
    <w:p w14:paraId="3EC53199" w14:textId="77777777" w:rsidR="00C72F9A" w:rsidRPr="000D4247" w:rsidRDefault="00C72F9A" w:rsidP="00932C45">
      <w:pPr>
        <w:pStyle w:val="ListParagraph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Microsoft Excel for daily reports and PPT for weekly decks.</w:t>
      </w:r>
    </w:p>
    <w:p w14:paraId="2E0C8656" w14:textId="77777777" w:rsidR="00C72F9A" w:rsidRPr="00894A10" w:rsidRDefault="00C72F9A" w:rsidP="00C72F9A">
      <w:pPr>
        <w:tabs>
          <w:tab w:val="left" w:pos="720"/>
        </w:tabs>
        <w:spacing w:line="301" w:lineRule="auto"/>
        <w:ind w:right="700"/>
        <w:rPr>
          <w:rFonts w:ascii="Times New Roman" w:eastAsia="Times New Roman" w:hAnsi="Times New Roman"/>
          <w:sz w:val="24"/>
          <w:szCs w:val="24"/>
        </w:rPr>
      </w:pPr>
    </w:p>
    <w:p w14:paraId="318A68AF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25DEDA71" w14:textId="77777777" w:rsidR="00BE0040" w:rsidRPr="005A2F65" w:rsidRDefault="00BE0040" w:rsidP="00BE0040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5A2F65">
        <w:rPr>
          <w:rFonts w:ascii="Times New Roman" w:eastAsia="Times New Roman" w:hAnsi="Times New Roman"/>
          <w:b/>
          <w:sz w:val="24"/>
          <w:u w:val="single"/>
        </w:rPr>
        <w:t>Area of Expertise</w:t>
      </w:r>
    </w:p>
    <w:p w14:paraId="716EE4DC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464EB486" w14:textId="77777777" w:rsidR="00BE0040" w:rsidRDefault="00BE0040" w:rsidP="00BE0040">
      <w:pPr>
        <w:spacing w:line="41" w:lineRule="exact"/>
        <w:rPr>
          <w:rFonts w:ascii="Times New Roman" w:eastAsia="Times New Roman" w:hAnsi="Times New Roman"/>
        </w:rPr>
      </w:pPr>
    </w:p>
    <w:p w14:paraId="54704209" w14:textId="77777777" w:rsidR="00BE0040" w:rsidRDefault="00BE0040" w:rsidP="00BE0040">
      <w:pPr>
        <w:spacing w:line="9" w:lineRule="exact"/>
        <w:rPr>
          <w:rFonts w:ascii="Times New Roman" w:eastAsia="Times New Roman" w:hAnsi="Times New Roman"/>
        </w:rPr>
      </w:pPr>
    </w:p>
    <w:p w14:paraId="71A22670" w14:textId="77777777" w:rsidR="00C72F9A" w:rsidRDefault="00C72F9A" w:rsidP="00C72F9A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Excellent knowledge in Siebel and </w:t>
      </w:r>
      <w:proofErr w:type="spellStart"/>
      <w:r>
        <w:rPr>
          <w:rFonts w:ascii="Times New Roman" w:eastAsia="Times New Roman" w:hAnsi="Times New Roman"/>
          <w:sz w:val="24"/>
        </w:rPr>
        <w:t>Filezilla</w:t>
      </w:r>
      <w:proofErr w:type="spellEnd"/>
      <w:r>
        <w:rPr>
          <w:rFonts w:ascii="Times New Roman" w:eastAsia="Times New Roman" w:hAnsi="Times New Roman"/>
          <w:sz w:val="24"/>
        </w:rPr>
        <w:t xml:space="preserve"> software.</w:t>
      </w:r>
    </w:p>
    <w:p w14:paraId="74A9885A" w14:textId="77777777" w:rsidR="00C72F9A" w:rsidRDefault="005A2F65" w:rsidP="00C72F9A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Excellent knowledge in </w:t>
      </w:r>
      <w:proofErr w:type="spellStart"/>
      <w:r>
        <w:rPr>
          <w:rFonts w:ascii="Times New Roman" w:eastAsia="Times New Roman" w:hAnsi="Times New Roman"/>
          <w:sz w:val="24"/>
        </w:rPr>
        <w:t>Globalscape</w:t>
      </w:r>
      <w:proofErr w:type="spellEnd"/>
      <w:r>
        <w:rPr>
          <w:rFonts w:ascii="Times New Roman" w:eastAsia="Times New Roman" w:hAnsi="Times New Roman"/>
          <w:sz w:val="24"/>
        </w:rPr>
        <w:t>, and other tools in Toledo and Memphis servers.</w:t>
      </w:r>
    </w:p>
    <w:p w14:paraId="26E0D3AA" w14:textId="77777777" w:rsidR="00C72F9A" w:rsidRDefault="00C72F9A" w:rsidP="00C72F9A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Good knowledge in ORACLE SQL.</w:t>
      </w:r>
    </w:p>
    <w:p w14:paraId="1A24FB0D" w14:textId="77777777" w:rsidR="005A2F65" w:rsidRDefault="005A2F65" w:rsidP="00C72F9A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Good knowledge in Studio 2/3 in both CERT and PROD environments.</w:t>
      </w:r>
    </w:p>
    <w:p w14:paraId="17BFD07B" w14:textId="77777777" w:rsidR="005A2F65" w:rsidRPr="00C72F9A" w:rsidRDefault="005A2F65" w:rsidP="00C72F9A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Adequate experience in customer service part.</w:t>
      </w:r>
    </w:p>
    <w:p w14:paraId="34ADBF59" w14:textId="77777777" w:rsidR="00BE0040" w:rsidRDefault="00BE0040" w:rsidP="00894A10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Expert in patient statements setup with clearing house.</w:t>
      </w:r>
    </w:p>
    <w:p w14:paraId="089289CF" w14:textId="77777777" w:rsidR="00150AAD" w:rsidRPr="00150AAD" w:rsidRDefault="00BE0040" w:rsidP="00150AAD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 w:rsidRPr="005A2F65">
        <w:rPr>
          <w:rFonts w:ascii="Times New Roman" w:eastAsia="Times New Roman" w:hAnsi="Times New Roman"/>
          <w:sz w:val="24"/>
        </w:rPr>
        <w:t>Excellent in denial management and clearing house rejections.</w:t>
      </w:r>
    </w:p>
    <w:p w14:paraId="78BD80D2" w14:textId="77777777" w:rsidR="00BE0040" w:rsidRPr="005A2F65" w:rsidRDefault="00BE0040" w:rsidP="00BE0040">
      <w:pPr>
        <w:numPr>
          <w:ilvl w:val="0"/>
          <w:numId w:val="13"/>
        </w:numPr>
        <w:tabs>
          <w:tab w:val="left" w:pos="1080"/>
        </w:tabs>
        <w:spacing w:line="200" w:lineRule="exact"/>
        <w:ind w:left="1080" w:hanging="360"/>
        <w:rPr>
          <w:rFonts w:ascii="Times New Roman" w:eastAsia="Times New Roman" w:hAnsi="Times New Roman"/>
          <w:sz w:val="24"/>
        </w:rPr>
      </w:pPr>
      <w:r w:rsidRPr="005A2F65">
        <w:rPr>
          <w:rFonts w:ascii="Times New Roman" w:eastAsia="Times New Roman" w:hAnsi="Times New Roman"/>
          <w:sz w:val="24"/>
        </w:rPr>
        <w:t>Excellent in handling all kinds of denials and provider’s issue.</w:t>
      </w:r>
    </w:p>
    <w:p w14:paraId="1903E217" w14:textId="77777777" w:rsidR="00BE0040" w:rsidRDefault="00BE0040" w:rsidP="00894A10">
      <w:pPr>
        <w:numPr>
          <w:ilvl w:val="0"/>
          <w:numId w:val="13"/>
        </w:numPr>
        <w:tabs>
          <w:tab w:val="left" w:pos="1080"/>
        </w:tabs>
        <w:spacing w:line="279" w:lineRule="auto"/>
        <w:ind w:left="1080" w:right="4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Ability to run the reports to maintain the SLAs and team productivity.</w:t>
      </w:r>
    </w:p>
    <w:p w14:paraId="4505521D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782C007E" w14:textId="77777777" w:rsidR="00BE0040" w:rsidRDefault="00BE0040" w:rsidP="005A2F65">
      <w:pPr>
        <w:spacing w:line="0" w:lineRule="atLeast"/>
        <w:ind w:firstLine="720"/>
        <w:rPr>
          <w:rFonts w:ascii="Times New Roman" w:eastAsia="Times New Roman" w:hAnsi="Times New Roman"/>
          <w:b/>
          <w:sz w:val="24"/>
          <w:u w:val="single"/>
        </w:rPr>
      </w:pPr>
      <w:r w:rsidRPr="005A2F65">
        <w:rPr>
          <w:rFonts w:ascii="Times New Roman" w:eastAsia="Times New Roman" w:hAnsi="Times New Roman"/>
          <w:b/>
          <w:sz w:val="24"/>
          <w:u w:val="single"/>
        </w:rPr>
        <w:t>Achievements</w:t>
      </w:r>
    </w:p>
    <w:p w14:paraId="4B1BD96F" w14:textId="77777777" w:rsidR="005A2F65" w:rsidRDefault="005A2F65" w:rsidP="005A2F65">
      <w:pPr>
        <w:spacing w:line="0" w:lineRule="atLeast"/>
        <w:ind w:firstLine="720"/>
        <w:rPr>
          <w:rFonts w:ascii="Times New Roman" w:eastAsia="Times New Roman" w:hAnsi="Times New Roman"/>
          <w:b/>
          <w:sz w:val="24"/>
          <w:u w:val="single"/>
        </w:rPr>
      </w:pPr>
    </w:p>
    <w:p w14:paraId="06715450" w14:textId="77777777" w:rsidR="00BE0040" w:rsidRDefault="00BE0040" w:rsidP="00BE0040">
      <w:pPr>
        <w:numPr>
          <w:ilvl w:val="0"/>
          <w:numId w:val="10"/>
        </w:numPr>
        <w:tabs>
          <w:tab w:val="left" w:pos="1080"/>
        </w:tabs>
        <w:spacing w:line="279" w:lineRule="auto"/>
        <w:ind w:left="1080" w:righ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Cognizant certified professional for having successfully completed the Revenue Cycle Management for Practitioners on 01/09/2017 in CTS.</w:t>
      </w:r>
    </w:p>
    <w:p w14:paraId="44BC447F" w14:textId="77777777" w:rsidR="00BE0040" w:rsidRPr="007A56FD" w:rsidRDefault="00BE0040" w:rsidP="00BE0040">
      <w:pPr>
        <w:tabs>
          <w:tab w:val="left" w:pos="1080"/>
        </w:tabs>
        <w:spacing w:line="279" w:lineRule="auto"/>
        <w:ind w:left="1080" w:right="840"/>
        <w:rPr>
          <w:rFonts w:ascii="Times New Roman" w:eastAsia="Times New Roman" w:hAnsi="Times New Roman"/>
          <w:sz w:val="24"/>
        </w:rPr>
      </w:pPr>
    </w:p>
    <w:p w14:paraId="059CA843" w14:textId="77777777" w:rsidR="00BE0040" w:rsidRDefault="00BE0040" w:rsidP="00BE0040">
      <w:pPr>
        <w:numPr>
          <w:ilvl w:val="0"/>
          <w:numId w:val="10"/>
        </w:numPr>
        <w:tabs>
          <w:tab w:val="left" w:pos="1140"/>
        </w:tabs>
        <w:spacing w:line="279" w:lineRule="auto"/>
        <w:ind w:left="1080" w:right="13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Received a lot of promoters and customer appreciations in CTS and as well as in </w:t>
      </w:r>
      <w:r w:rsidR="00E7434A">
        <w:rPr>
          <w:rFonts w:ascii="Times New Roman" w:eastAsia="Times New Roman" w:hAnsi="Times New Roman"/>
          <w:sz w:val="24"/>
        </w:rPr>
        <w:t>IV Support</w:t>
      </w:r>
      <w:r>
        <w:rPr>
          <w:rFonts w:ascii="Times New Roman" w:eastAsia="Times New Roman" w:hAnsi="Times New Roman"/>
          <w:sz w:val="24"/>
        </w:rPr>
        <w:t xml:space="preserve"> Technologies.</w:t>
      </w:r>
    </w:p>
    <w:p w14:paraId="65EFC9EF" w14:textId="77777777" w:rsidR="00BE0040" w:rsidRDefault="00BE0040" w:rsidP="00BE004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3B22CD7C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4131EAF5" w14:textId="77777777" w:rsidR="00BE0040" w:rsidRPr="005A2F65" w:rsidRDefault="00BE0040" w:rsidP="00BE0040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 w:rsidRPr="005A2F65">
        <w:rPr>
          <w:rFonts w:ascii="Times New Roman" w:eastAsia="Times New Roman" w:hAnsi="Times New Roman"/>
          <w:b/>
          <w:sz w:val="24"/>
          <w:u w:val="single"/>
        </w:rPr>
        <w:t>Personal Skills</w:t>
      </w:r>
    </w:p>
    <w:p w14:paraId="330F9BD6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78DA2A9E" w14:textId="77777777" w:rsidR="00BE0040" w:rsidRDefault="00BE0040" w:rsidP="00BE0040">
      <w:pPr>
        <w:spacing w:line="41" w:lineRule="exact"/>
        <w:rPr>
          <w:rFonts w:ascii="Times New Roman" w:eastAsia="Times New Roman" w:hAnsi="Times New Roman"/>
        </w:rPr>
      </w:pPr>
    </w:p>
    <w:p w14:paraId="64A1F358" w14:textId="77777777" w:rsidR="00BE0040" w:rsidRDefault="00BE0040" w:rsidP="00BE0040">
      <w:pPr>
        <w:spacing w:line="9" w:lineRule="exact"/>
        <w:rPr>
          <w:rFonts w:ascii="Times New Roman" w:eastAsia="Times New Roman" w:hAnsi="Times New Roman"/>
          <w:sz w:val="24"/>
          <w:u w:val="single"/>
        </w:rPr>
      </w:pPr>
    </w:p>
    <w:p w14:paraId="3401723A" w14:textId="77777777" w:rsidR="00BE0040" w:rsidRDefault="00BE0040" w:rsidP="00BE0040">
      <w:pPr>
        <w:spacing w:line="9" w:lineRule="exact"/>
        <w:rPr>
          <w:rFonts w:ascii="Times New Roman" w:eastAsia="Times New Roman" w:hAnsi="Times New Roman"/>
        </w:rPr>
      </w:pPr>
    </w:p>
    <w:p w14:paraId="3687ED31" w14:textId="77777777" w:rsidR="00BE0040" w:rsidRDefault="00BE0040" w:rsidP="00BE0040">
      <w:pPr>
        <w:numPr>
          <w:ilvl w:val="0"/>
          <w:numId w:val="11"/>
        </w:numPr>
        <w:tabs>
          <w:tab w:val="left" w:pos="1080"/>
        </w:tabs>
        <w:spacing w:line="252" w:lineRule="auto"/>
        <w:ind w:left="1080" w:right="8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Comprehensive problem solving abilities, good flexibility and communication skills, ability to deal with people diplomatically, very patient and willingness to learn new concepts.</w:t>
      </w:r>
    </w:p>
    <w:p w14:paraId="17A34DA4" w14:textId="77777777" w:rsidR="00BE0040" w:rsidRDefault="00BE0040" w:rsidP="00BE0040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6EE64213" w14:textId="03E26840" w:rsidR="00BE0040" w:rsidRPr="00A464C1" w:rsidRDefault="00BE0040" w:rsidP="00BE0040">
      <w:pPr>
        <w:numPr>
          <w:ilvl w:val="0"/>
          <w:numId w:val="11"/>
        </w:numPr>
        <w:tabs>
          <w:tab w:val="left" w:pos="1080"/>
        </w:tabs>
        <w:spacing w:line="288" w:lineRule="exact"/>
        <w:ind w:left="1080" w:hanging="360"/>
        <w:rPr>
          <w:rFonts w:ascii="Times New Roman" w:eastAsia="Times New Roman" w:hAnsi="Times New Roman"/>
          <w:sz w:val="24"/>
        </w:rPr>
      </w:pPr>
      <w:r w:rsidRPr="00BE0040">
        <w:rPr>
          <w:rFonts w:ascii="Times New Roman" w:eastAsia="Times New Roman" w:hAnsi="Times New Roman"/>
          <w:sz w:val="24"/>
        </w:rPr>
        <w:t>Key player in the team.</w:t>
      </w:r>
    </w:p>
    <w:p w14:paraId="1FC61427" w14:textId="02380D9A" w:rsidR="00E93BCE" w:rsidRPr="00A464C1" w:rsidRDefault="00A464C1" w:rsidP="00BE0040">
      <w:pPr>
        <w:numPr>
          <w:ilvl w:val="0"/>
          <w:numId w:val="11"/>
        </w:numPr>
        <w:tabs>
          <w:tab w:val="left" w:pos="1080"/>
        </w:tabs>
        <w:spacing w:line="288" w:lineRule="exact"/>
        <w:ind w:left="1080" w:hanging="360"/>
        <w:rPr>
          <w:rFonts w:ascii="Times New Roman" w:eastAsia="Times New Roman" w:hAnsi="Times New Roman"/>
          <w:sz w:val="24"/>
        </w:rPr>
      </w:pPr>
      <w:r w:rsidRPr="00A464C1">
        <w:rPr>
          <w:rFonts w:ascii="Times New Roman" w:eastAsia="Times New Roman" w:hAnsi="Times New Roman"/>
          <w:sz w:val="24"/>
        </w:rPr>
        <w:t>Advanced excel VBA and power query.</w:t>
      </w:r>
    </w:p>
    <w:p w14:paraId="3B6E7E19" w14:textId="5204D05C" w:rsidR="00A464C1" w:rsidRPr="00A464C1" w:rsidRDefault="00A464C1" w:rsidP="00BE0040">
      <w:pPr>
        <w:numPr>
          <w:ilvl w:val="0"/>
          <w:numId w:val="11"/>
        </w:numPr>
        <w:tabs>
          <w:tab w:val="left" w:pos="1080"/>
        </w:tabs>
        <w:spacing w:line="288" w:lineRule="exact"/>
        <w:ind w:left="1080" w:hanging="360"/>
        <w:rPr>
          <w:rFonts w:ascii="Times New Roman" w:eastAsia="Times New Roman" w:hAnsi="Times New Roman"/>
          <w:sz w:val="24"/>
        </w:rPr>
      </w:pPr>
      <w:r w:rsidRPr="00A464C1">
        <w:rPr>
          <w:rFonts w:ascii="Times New Roman" w:eastAsia="Times New Roman" w:hAnsi="Times New Roman"/>
          <w:sz w:val="24"/>
        </w:rPr>
        <w:t>Power BI.</w:t>
      </w:r>
    </w:p>
    <w:p w14:paraId="1281C745" w14:textId="77777777" w:rsidR="00BE0040" w:rsidRDefault="00BE0040" w:rsidP="00BE0040">
      <w:pPr>
        <w:pStyle w:val="ListParagraph"/>
        <w:rPr>
          <w:rFonts w:ascii="Times New Roman" w:eastAsia="Times New Roman" w:hAnsi="Times New Roman"/>
        </w:rPr>
      </w:pPr>
    </w:p>
    <w:p w14:paraId="17C658FE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25DBA489" w14:textId="77777777" w:rsidR="00BE0040" w:rsidRP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u w:val="single"/>
        </w:rPr>
      </w:pPr>
    </w:p>
    <w:p w14:paraId="7643EA5E" w14:textId="77777777" w:rsidR="00BE0040" w:rsidRPr="005A2F65" w:rsidRDefault="00BE0040" w:rsidP="00BE0040">
      <w:pPr>
        <w:spacing w:line="0" w:lineRule="atLeast"/>
        <w:ind w:left="36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A2F65">
        <w:rPr>
          <w:rFonts w:ascii="Times New Roman" w:eastAsia="Times New Roman" w:hAnsi="Times New Roman"/>
          <w:b/>
          <w:sz w:val="24"/>
          <w:szCs w:val="24"/>
          <w:u w:val="single"/>
        </w:rPr>
        <w:t>Personal Details</w:t>
      </w:r>
    </w:p>
    <w:p w14:paraId="268306BF" w14:textId="77777777" w:rsidR="00BE0040" w:rsidRPr="00894A1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BA684C3" w14:textId="77777777" w:rsidR="00BE0040" w:rsidRPr="00894A10" w:rsidRDefault="00BE0040" w:rsidP="00894A1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 xml:space="preserve">Name                     </w:t>
      </w:r>
      <w:r w:rsidR="00894A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4A10">
        <w:rPr>
          <w:rFonts w:ascii="Times New Roman" w:eastAsia="Times New Roman" w:hAnsi="Times New Roman"/>
          <w:sz w:val="24"/>
          <w:szCs w:val="24"/>
        </w:rPr>
        <w:t xml:space="preserve"> </w:t>
      </w:r>
      <w:r w:rsidR="00894A10">
        <w:rPr>
          <w:rFonts w:ascii="Times New Roman" w:eastAsia="Times New Roman" w:hAnsi="Times New Roman"/>
          <w:sz w:val="24"/>
          <w:szCs w:val="24"/>
        </w:rPr>
        <w:t>:</w:t>
      </w:r>
      <w:r w:rsidRPr="00894A10">
        <w:rPr>
          <w:rFonts w:ascii="Times New Roman" w:eastAsia="Times New Roman" w:hAnsi="Times New Roman"/>
          <w:sz w:val="24"/>
          <w:szCs w:val="24"/>
        </w:rPr>
        <w:t xml:space="preserve"> </w:t>
      </w:r>
      <w:r w:rsidR="00F73171">
        <w:rPr>
          <w:rFonts w:ascii="Times New Roman" w:eastAsia="Times New Roman" w:hAnsi="Times New Roman"/>
          <w:sz w:val="24"/>
          <w:szCs w:val="24"/>
        </w:rPr>
        <w:t>Manimaran. M</w:t>
      </w:r>
    </w:p>
    <w:p w14:paraId="0E3FE93C" w14:textId="77777777" w:rsidR="00BE0040" w:rsidRPr="00894A10" w:rsidRDefault="00BE0040" w:rsidP="00894A1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 xml:space="preserve">Date of Birth          </w:t>
      </w:r>
      <w:r w:rsidR="00894A1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94A10">
        <w:rPr>
          <w:rFonts w:ascii="Times New Roman" w:eastAsia="Times New Roman" w:hAnsi="Times New Roman"/>
          <w:sz w:val="24"/>
          <w:szCs w:val="24"/>
        </w:rPr>
        <w:t xml:space="preserve">: </w:t>
      </w:r>
      <w:r w:rsidR="00F73171">
        <w:rPr>
          <w:rFonts w:ascii="Times New Roman" w:eastAsia="Times New Roman" w:hAnsi="Times New Roman"/>
          <w:sz w:val="24"/>
          <w:szCs w:val="24"/>
        </w:rPr>
        <w:t>31/08/1988</w:t>
      </w:r>
    </w:p>
    <w:p w14:paraId="44E365B5" w14:textId="77777777" w:rsidR="00BE0040" w:rsidRDefault="00BE0040" w:rsidP="00894A1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 xml:space="preserve">Age                         </w:t>
      </w:r>
      <w:r w:rsidR="00894A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4A10">
        <w:rPr>
          <w:rFonts w:ascii="Times New Roman" w:eastAsia="Times New Roman" w:hAnsi="Times New Roman"/>
          <w:sz w:val="24"/>
          <w:szCs w:val="24"/>
        </w:rPr>
        <w:t xml:space="preserve">: </w:t>
      </w:r>
      <w:r w:rsidR="00F73171">
        <w:rPr>
          <w:rFonts w:ascii="Times New Roman" w:eastAsia="Times New Roman" w:hAnsi="Times New Roman"/>
          <w:sz w:val="24"/>
          <w:szCs w:val="24"/>
        </w:rPr>
        <w:t>30</w:t>
      </w:r>
    </w:p>
    <w:p w14:paraId="62C1B275" w14:textId="77777777" w:rsidR="006D509C" w:rsidRPr="00894A10" w:rsidRDefault="006D509C" w:rsidP="00894A1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Marital Status          : Single</w:t>
      </w:r>
    </w:p>
    <w:p w14:paraId="3BE82D50" w14:textId="77777777" w:rsidR="00BE0040" w:rsidRPr="00894A10" w:rsidRDefault="00BE0040" w:rsidP="00894A1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 xml:space="preserve">Languages known  </w:t>
      </w:r>
      <w:r w:rsidR="00894A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4A10">
        <w:rPr>
          <w:rFonts w:ascii="Times New Roman" w:eastAsia="Times New Roman" w:hAnsi="Times New Roman"/>
          <w:sz w:val="24"/>
          <w:szCs w:val="24"/>
        </w:rPr>
        <w:t xml:space="preserve">: English, Tamil, </w:t>
      </w:r>
    </w:p>
    <w:p w14:paraId="551F24BC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1"/>
        </w:rPr>
      </w:pPr>
    </w:p>
    <w:p w14:paraId="26D135DC" w14:textId="77777777" w:rsidR="005A2F65" w:rsidRDefault="005A2F65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30C1289" w14:textId="77777777" w:rsidR="005A2F65" w:rsidRDefault="005A2F65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12FF4E6" w14:textId="77777777" w:rsidR="00BE0040" w:rsidRPr="00894A1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894A10">
        <w:rPr>
          <w:rFonts w:ascii="Times New Roman" w:eastAsia="Times New Roman" w:hAnsi="Times New Roman"/>
          <w:sz w:val="24"/>
          <w:szCs w:val="24"/>
          <w:u w:val="single"/>
        </w:rPr>
        <w:t>Declaration</w:t>
      </w:r>
    </w:p>
    <w:p w14:paraId="67D3014E" w14:textId="77777777" w:rsidR="00BE0040" w:rsidRPr="00894A10" w:rsidRDefault="00BE0040" w:rsidP="00BE0040">
      <w:pPr>
        <w:spacing w:line="255" w:lineRule="exact"/>
        <w:rPr>
          <w:rFonts w:ascii="Times New Roman" w:eastAsia="Times New Roman" w:hAnsi="Times New Roman"/>
          <w:sz w:val="24"/>
          <w:szCs w:val="24"/>
        </w:rPr>
      </w:pPr>
    </w:p>
    <w:p w14:paraId="24E600CD" w14:textId="77777777" w:rsidR="00BE0040" w:rsidRPr="00894A1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>I hereby declare that all the details furnished above are true to my knowledge.</w:t>
      </w:r>
    </w:p>
    <w:p w14:paraId="26B98ECB" w14:textId="77777777" w:rsidR="00BE0040" w:rsidRPr="00894A10" w:rsidRDefault="00BE0040" w:rsidP="00BE0040">
      <w:pPr>
        <w:spacing w:line="249" w:lineRule="exact"/>
        <w:rPr>
          <w:rFonts w:ascii="Times New Roman" w:eastAsia="Times New Roman" w:hAnsi="Times New Roman"/>
          <w:sz w:val="24"/>
          <w:szCs w:val="24"/>
        </w:rPr>
      </w:pPr>
    </w:p>
    <w:p w14:paraId="37A7BED0" w14:textId="77777777" w:rsidR="00BE0040" w:rsidRPr="00894A10" w:rsidRDefault="00BE0040" w:rsidP="00BE0040">
      <w:pPr>
        <w:tabs>
          <w:tab w:val="left" w:pos="5380"/>
        </w:tabs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894A10">
        <w:rPr>
          <w:rFonts w:ascii="Times New Roman" w:eastAsia="Times New Roman" w:hAnsi="Times New Roman"/>
          <w:sz w:val="24"/>
          <w:szCs w:val="24"/>
        </w:rPr>
        <w:t>Place: Chennai</w:t>
      </w:r>
      <w:r w:rsidRPr="00894A10">
        <w:rPr>
          <w:rFonts w:ascii="Times New Roman" w:eastAsia="Times New Roman" w:hAnsi="Times New Roman"/>
          <w:sz w:val="24"/>
          <w:szCs w:val="24"/>
        </w:rPr>
        <w:tab/>
      </w:r>
      <w:r w:rsidR="00F73171">
        <w:rPr>
          <w:rFonts w:ascii="Times New Roman" w:eastAsia="Times New Roman" w:hAnsi="Times New Roman"/>
          <w:sz w:val="24"/>
          <w:szCs w:val="24"/>
        </w:rPr>
        <w:t>Manimara</w:t>
      </w:r>
      <w:r w:rsidR="00E9047C">
        <w:rPr>
          <w:rFonts w:ascii="Times New Roman" w:eastAsia="Times New Roman" w:hAnsi="Times New Roman"/>
          <w:sz w:val="24"/>
          <w:szCs w:val="24"/>
        </w:rPr>
        <w:t>n</w:t>
      </w:r>
      <w:r w:rsidR="00F73171">
        <w:rPr>
          <w:rFonts w:ascii="Times New Roman" w:eastAsia="Times New Roman" w:hAnsi="Times New Roman"/>
          <w:sz w:val="24"/>
          <w:szCs w:val="24"/>
        </w:rPr>
        <w:t>. M</w:t>
      </w:r>
    </w:p>
    <w:p w14:paraId="39500CD3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4F08DDA2" w14:textId="77777777" w:rsidR="00BE0040" w:rsidRDefault="00BE0040" w:rsidP="00BE004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sectPr w:rsidR="00BE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F16E9E8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190CDE6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66EF438C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CE18AA"/>
    <w:multiLevelType w:val="hybridMultilevel"/>
    <w:tmpl w:val="EB62BA2E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3C6023D"/>
    <w:multiLevelType w:val="hybridMultilevel"/>
    <w:tmpl w:val="036C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F3750F"/>
    <w:multiLevelType w:val="hybridMultilevel"/>
    <w:tmpl w:val="46161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4A4EE7"/>
    <w:multiLevelType w:val="hybridMultilevel"/>
    <w:tmpl w:val="540A940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67323E53"/>
    <w:multiLevelType w:val="hybridMultilevel"/>
    <w:tmpl w:val="6CC090C4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6C804734"/>
    <w:multiLevelType w:val="hybridMultilevel"/>
    <w:tmpl w:val="BA363B96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EA"/>
    <w:rsid w:val="00037E38"/>
    <w:rsid w:val="000666F1"/>
    <w:rsid w:val="000C6A60"/>
    <w:rsid w:val="000D4247"/>
    <w:rsid w:val="00150AAD"/>
    <w:rsid w:val="00161D11"/>
    <w:rsid w:val="00292A43"/>
    <w:rsid w:val="003E6732"/>
    <w:rsid w:val="00570E35"/>
    <w:rsid w:val="005A2F65"/>
    <w:rsid w:val="005E2307"/>
    <w:rsid w:val="006D509C"/>
    <w:rsid w:val="007E24B7"/>
    <w:rsid w:val="008706A2"/>
    <w:rsid w:val="00894A10"/>
    <w:rsid w:val="008A7751"/>
    <w:rsid w:val="008E010A"/>
    <w:rsid w:val="00932C45"/>
    <w:rsid w:val="00A464C1"/>
    <w:rsid w:val="00B80E55"/>
    <w:rsid w:val="00BE0040"/>
    <w:rsid w:val="00BF043C"/>
    <w:rsid w:val="00C341E4"/>
    <w:rsid w:val="00C72F9A"/>
    <w:rsid w:val="00C94B14"/>
    <w:rsid w:val="00CB2C7C"/>
    <w:rsid w:val="00DD4351"/>
    <w:rsid w:val="00E119E9"/>
    <w:rsid w:val="00E169E1"/>
    <w:rsid w:val="00E3287E"/>
    <w:rsid w:val="00E7434A"/>
    <w:rsid w:val="00E9047C"/>
    <w:rsid w:val="00E93BCE"/>
    <w:rsid w:val="00F33055"/>
    <w:rsid w:val="00F644EA"/>
    <w:rsid w:val="00F73171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E076"/>
  <w15:docId w15:val="{9E10D659-FBC6-474E-890B-9BF37E3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E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72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en.wikipedia.org/wiki/Health_care_in_the_United_State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n.wikipedia.org/wiki/Solution" TargetMode="External" /><Relationship Id="rId5" Type="http://schemas.openxmlformats.org/officeDocument/2006/relationships/hyperlink" Target="https://en.wikipedia.org/wiki/Information_exchange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Haridass, Rohith</dc:creator>
  <cp:lastModifiedBy>Mahadevan, Manimaran</cp:lastModifiedBy>
  <cp:revision>2</cp:revision>
  <cp:lastPrinted>2018-12-19T18:10:00Z</cp:lastPrinted>
  <dcterms:created xsi:type="dcterms:W3CDTF">2021-08-17T06:31:00Z</dcterms:created>
  <dcterms:modified xsi:type="dcterms:W3CDTF">2021-08-17T06:31:00Z</dcterms:modified>
</cp:coreProperties>
</file>