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7D0717" w:rsidRPr="00053169" w14:paraId="44A1100A" w14:textId="77777777" w:rsidTr="00833087">
        <w:trPr>
          <w:trHeight w:val="64"/>
        </w:trPr>
        <w:tc>
          <w:tcPr>
            <w:tcW w:w="9576" w:type="dxa"/>
          </w:tcPr>
          <w:p w14:paraId="21AEA949" w14:textId="77777777" w:rsidR="005A7B62" w:rsidRPr="00053169" w:rsidRDefault="005A7B62" w:rsidP="00833087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rFonts w:ascii="Cambria" w:hAnsi="Cambria"/>
                <w:color w:val="auto"/>
              </w:rPr>
            </w:pPr>
          </w:p>
        </w:tc>
      </w:tr>
    </w:tbl>
    <w:sdt>
      <w:sdtPr>
        <w:rPr>
          <w:rFonts w:ascii="Cambria" w:hAnsi="Cambria"/>
          <w:color w:val="auto"/>
        </w:rPr>
        <w:alias w:val="Resume Name"/>
        <w:tag w:val="Resume Name"/>
        <w:id w:val="2142538285"/>
        <w:placeholder>
          <w:docPart w:val="09EE26386A3040BCB1D124A60EDF7D37"/>
        </w:placeholder>
        <w:docPartList>
          <w:docPartGallery w:val="Quick Parts"/>
          <w:docPartCategory w:val=" Resume Name"/>
        </w:docPartList>
      </w:sdtPr>
      <w:sdtEndPr/>
      <w:sdtContent>
        <w:p w14:paraId="71F12426" w14:textId="77777777" w:rsidR="005A7B62" w:rsidRPr="00053169" w:rsidRDefault="00E17535" w:rsidP="00833087">
          <w:pPr>
            <w:pStyle w:val="NoSpacing"/>
            <w:jc w:val="center"/>
            <w:rPr>
              <w:rStyle w:val="SectionChar"/>
              <w:rFonts w:ascii="Cambria" w:hAnsi="Cambria"/>
              <w:color w:val="auto"/>
              <w:sz w:val="40"/>
              <w:szCs w:val="40"/>
              <w:u w:val="single"/>
            </w:rPr>
          </w:pPr>
          <w:r w:rsidRPr="00053169">
            <w:rPr>
              <w:rStyle w:val="SectionChar"/>
              <w:rFonts w:ascii="Cambria" w:hAnsi="Cambria"/>
              <w:color w:val="auto"/>
              <w:sz w:val="40"/>
              <w:szCs w:val="40"/>
              <w:u w:val="single"/>
            </w:rPr>
            <w:t>Resume</w:t>
          </w:r>
        </w:p>
        <w:p w14:paraId="4B04C1D0" w14:textId="77777777" w:rsidR="00FC7523" w:rsidRPr="00053169" w:rsidRDefault="00FC7523" w:rsidP="00833087">
          <w:pPr>
            <w:pStyle w:val="NoSpacing"/>
            <w:jc w:val="center"/>
            <w:rPr>
              <w:rStyle w:val="SectionChar"/>
              <w:rFonts w:ascii="Cambria" w:hAnsi="Cambria"/>
              <w:color w:val="auto"/>
              <w:sz w:val="44"/>
              <w:szCs w:val="44"/>
              <w:u w:val="single"/>
            </w:rPr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4"/>
            <w:gridCol w:w="9000"/>
          </w:tblGrid>
          <w:tr w:rsidR="007D0717" w:rsidRPr="00053169" w14:paraId="331238B3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108C13B8" w14:textId="77777777" w:rsidR="005A7B62" w:rsidRPr="00053169" w:rsidRDefault="005A7B62" w:rsidP="00833087">
                <w:pPr>
                  <w:spacing w:after="0" w:line="240" w:lineRule="auto"/>
                  <w:rPr>
                    <w:rFonts w:ascii="Cambria" w:hAnsi="Cambria"/>
                    <w:color w:val="auto"/>
                  </w:rPr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68DD346F" w14:textId="6F950B31" w:rsidR="005A7B62" w:rsidRPr="00FA27CE" w:rsidRDefault="00CE23FB" w:rsidP="00833087">
                <w:pPr>
                  <w:pStyle w:val="PersonalName"/>
                  <w:rPr>
                    <w:rFonts w:ascii="Cambria" w:hAnsi="Cambria"/>
                    <w:color w:val="auto"/>
                  </w:rPr>
                </w:pPr>
                <w:sdt>
                  <w:sdtPr>
                    <w:rPr>
                      <w:rFonts w:ascii="Cambria" w:hAnsi="Cambria"/>
                      <w:b/>
                      <w:color w:val="auto"/>
                      <w:sz w:val="24"/>
                      <w:szCs w:val="20"/>
                    </w:rPr>
                    <w:id w:val="10979384"/>
                    <w:placeholder>
                      <w:docPart w:val="EBAC06262066482D9BEF6CB5738BF19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222961">
                      <w:rPr>
                        <w:rFonts w:ascii="Cambria" w:hAnsi="Cambria"/>
                        <w:color w:val="auto"/>
                      </w:rPr>
                      <w:t>SHIVAM</w:t>
                    </w:r>
                    <w:r w:rsidR="005D4082" w:rsidRPr="00FA27CE">
                      <w:rPr>
                        <w:rFonts w:ascii="Cambria" w:hAnsi="Cambria"/>
                        <w:color w:val="auto"/>
                      </w:rPr>
                      <w:t xml:space="preserve"> </w:t>
                    </w:r>
                    <w:r w:rsidR="00827F31">
                      <w:rPr>
                        <w:rFonts w:ascii="Cambria" w:hAnsi="Cambria"/>
                        <w:color w:val="auto"/>
                      </w:rPr>
                      <w:t>KUMAR</w:t>
                    </w:r>
                  </w:sdtContent>
                </w:sdt>
              </w:p>
              <w:p w14:paraId="0931882E" w14:textId="67770750" w:rsidR="005A7B62" w:rsidRPr="00FA27CE" w:rsidRDefault="00D35F50" w:rsidP="00833087">
                <w:pPr>
                  <w:pStyle w:val="AddressText"/>
                  <w:spacing w:before="0" w:line="240" w:lineRule="auto"/>
                  <w:rPr>
                    <w:rFonts w:ascii="Cambria" w:hAnsi="Cambria"/>
                    <w:color w:val="auto"/>
                    <w:sz w:val="24"/>
                    <w:szCs w:val="24"/>
                  </w:rPr>
                </w:pPr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 xml:space="preserve">H.NO: </w:t>
                </w:r>
                <w:r w:rsidR="00A6275B">
                  <w:rPr>
                    <w:rFonts w:ascii="Cambria" w:hAnsi="Cambria"/>
                    <w:color w:val="auto"/>
                    <w:sz w:val="24"/>
                    <w:szCs w:val="24"/>
                  </w:rPr>
                  <w:t>G5/6028</w:t>
                </w:r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 xml:space="preserve">, Near </w:t>
                </w:r>
                <w:proofErr w:type="spellStart"/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>Hundal</w:t>
                </w:r>
                <w:proofErr w:type="spellEnd"/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 xml:space="preserve"> avenue, </w:t>
                </w:r>
                <w:proofErr w:type="spellStart"/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>Kanshi</w:t>
                </w:r>
                <w:proofErr w:type="spellEnd"/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 xml:space="preserve"> </w:t>
                </w:r>
                <w:proofErr w:type="spellStart"/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>nagar</w:t>
                </w:r>
                <w:proofErr w:type="spellEnd"/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 xml:space="preserve">, </w:t>
                </w:r>
                <w:proofErr w:type="spellStart"/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>verka</w:t>
                </w:r>
                <w:proofErr w:type="spellEnd"/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>, (ASR).</w:t>
                </w:r>
              </w:p>
              <w:p w14:paraId="4C41F7DF" w14:textId="100D671F" w:rsidR="005A7B62" w:rsidRPr="00FA27CE" w:rsidRDefault="00151675" w:rsidP="00833087">
                <w:pPr>
                  <w:pStyle w:val="AddressText"/>
                  <w:spacing w:before="0" w:line="240" w:lineRule="auto"/>
                  <w:rPr>
                    <w:rFonts w:ascii="Cambria" w:hAnsi="Cambria"/>
                    <w:color w:val="auto"/>
                    <w:sz w:val="24"/>
                    <w:szCs w:val="24"/>
                  </w:rPr>
                </w:pPr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 xml:space="preserve">Phone: </w:t>
                </w:r>
                <w:r w:rsidR="00222961">
                  <w:rPr>
                    <w:rFonts w:ascii="Cambria" w:hAnsi="Cambria"/>
                    <w:color w:val="auto"/>
                    <w:sz w:val="24"/>
                    <w:szCs w:val="24"/>
                  </w:rPr>
                  <w:t>85289</w:t>
                </w:r>
                <w:r w:rsidR="00F26A37">
                  <w:rPr>
                    <w:rFonts w:ascii="Cambria" w:hAnsi="Cambria"/>
                    <w:color w:val="auto"/>
                    <w:sz w:val="24"/>
                    <w:szCs w:val="24"/>
                  </w:rPr>
                  <w:t>-</w:t>
                </w:r>
                <w:r w:rsidR="00222961">
                  <w:rPr>
                    <w:rFonts w:ascii="Cambria" w:hAnsi="Cambria"/>
                    <w:color w:val="auto"/>
                    <w:sz w:val="24"/>
                    <w:szCs w:val="24"/>
                  </w:rPr>
                  <w:t>82526</w:t>
                </w:r>
              </w:p>
              <w:p w14:paraId="19CEF178" w14:textId="38CEE513" w:rsidR="005A7B62" w:rsidRPr="00053169" w:rsidRDefault="00151675" w:rsidP="00833087">
                <w:pPr>
                  <w:pStyle w:val="AddressText"/>
                  <w:spacing w:before="0" w:line="240" w:lineRule="auto"/>
                  <w:rPr>
                    <w:rFonts w:ascii="Cambria" w:hAnsi="Cambria"/>
                    <w:color w:val="auto"/>
                  </w:rPr>
                </w:pPr>
                <w:r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 xml:space="preserve">E-mail: </w:t>
                </w:r>
                <w:r w:rsidR="00222961">
                  <w:rPr>
                    <w:rFonts w:ascii="Cambria" w:hAnsi="Cambria"/>
                    <w:color w:val="auto"/>
                    <w:sz w:val="24"/>
                    <w:szCs w:val="24"/>
                  </w:rPr>
                  <w:t>shivamvis1995</w:t>
                </w:r>
                <w:r w:rsidR="005D4082" w:rsidRPr="00FA27CE">
                  <w:rPr>
                    <w:rFonts w:ascii="Cambria" w:hAnsi="Cambria"/>
                    <w:color w:val="auto"/>
                    <w:sz w:val="24"/>
                    <w:szCs w:val="24"/>
                  </w:rPr>
                  <w:t>@gmail.com</w:t>
                </w:r>
              </w:p>
            </w:tc>
          </w:tr>
        </w:tbl>
        <w:p w14:paraId="5D15F607" w14:textId="77777777" w:rsidR="005A7B62" w:rsidRPr="00053169" w:rsidRDefault="00CE23FB" w:rsidP="00833087">
          <w:pPr>
            <w:pStyle w:val="NoSpacing"/>
            <w:rPr>
              <w:rFonts w:ascii="Cambria" w:hAnsi="Cambria"/>
              <w:color w:val="auto"/>
            </w:rPr>
          </w:pPr>
        </w:p>
      </w:sdtContent>
    </w:sdt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9002"/>
      </w:tblGrid>
      <w:tr w:rsidR="007D0717" w:rsidRPr="00053169" w14:paraId="4ED4B357" w14:textId="77777777" w:rsidTr="00304390">
        <w:trPr>
          <w:trHeight w:val="4863"/>
          <w:jc w:val="center"/>
        </w:trPr>
        <w:tc>
          <w:tcPr>
            <w:tcW w:w="358" w:type="dxa"/>
            <w:shd w:val="clear" w:color="auto" w:fill="AAB0C7" w:themeFill="accent1" w:themeFillTint="99"/>
          </w:tcPr>
          <w:p w14:paraId="2E8C63EE" w14:textId="77777777" w:rsidR="005A7B62" w:rsidRPr="00053169" w:rsidRDefault="005A7B62" w:rsidP="00833087">
            <w:pPr>
              <w:spacing w:after="0"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922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AE25ED3" w14:textId="77777777" w:rsidR="005D4082" w:rsidRPr="002F1409" w:rsidRDefault="00151675" w:rsidP="005D4082">
            <w:pPr>
              <w:pStyle w:val="Section"/>
              <w:spacing w:after="0"/>
              <w:rPr>
                <w:rFonts w:ascii="Cambria" w:hAnsi="Cambria"/>
                <w:color w:val="auto"/>
                <w:szCs w:val="24"/>
              </w:rPr>
            </w:pPr>
            <w:r w:rsidRPr="002F1409">
              <w:rPr>
                <w:rFonts w:ascii="Cambria" w:hAnsi="Cambria"/>
                <w:color w:val="auto"/>
                <w:sz w:val="32"/>
                <w:szCs w:val="32"/>
              </w:rPr>
              <w:t>Objectives</w:t>
            </w:r>
            <w:r w:rsidR="00FC7523" w:rsidRPr="002F1409">
              <w:rPr>
                <w:rFonts w:ascii="Cambria" w:hAnsi="Cambria"/>
                <w:color w:val="auto"/>
                <w:sz w:val="32"/>
                <w:szCs w:val="32"/>
              </w:rPr>
              <w:t>:</w:t>
            </w:r>
            <w:r w:rsidR="002F1409">
              <w:rPr>
                <w:rFonts w:ascii="Cambria" w:hAnsi="Cambria"/>
                <w:color w:val="auto"/>
                <w:sz w:val="32"/>
                <w:szCs w:val="32"/>
              </w:rPr>
              <w:br/>
            </w:r>
          </w:p>
          <w:p w14:paraId="395CBBCA" w14:textId="77777777" w:rsidR="005A7B62" w:rsidRPr="009F27EF" w:rsidRDefault="005D4082" w:rsidP="005D4082">
            <w:pPr>
              <w:pStyle w:val="SubsectionText"/>
              <w:spacing w:after="0" w:line="240" w:lineRule="auto"/>
              <w:rPr>
                <w:rFonts w:ascii="Cambria" w:hAnsi="Cambria"/>
                <w:color w:val="auto"/>
                <w:sz w:val="28"/>
                <w:szCs w:val="28"/>
              </w:rPr>
            </w:pPr>
            <w:r w:rsidRPr="009F27EF">
              <w:rPr>
                <w:rFonts w:ascii="Cambria" w:hAnsi="Cambria"/>
                <w:color w:val="auto"/>
                <w:sz w:val="28"/>
                <w:szCs w:val="28"/>
              </w:rPr>
              <w:t>I am seeking employment with a company where I can use my talents and skills to grow and expand the company. I want to succeed in a stimulating and challenging environment, building the success of the company while I experience advancement opportunities.</w:t>
            </w:r>
          </w:p>
          <w:p w14:paraId="359D06E1" w14:textId="77777777" w:rsidR="005D4082" w:rsidRPr="00053169" w:rsidRDefault="005D4082" w:rsidP="00833087">
            <w:pPr>
              <w:pStyle w:val="SubsectionText"/>
              <w:spacing w:after="0" w:line="240" w:lineRule="auto"/>
              <w:rPr>
                <w:rFonts w:ascii="Cambria" w:hAnsi="Cambria"/>
                <w:color w:val="auto"/>
              </w:rPr>
            </w:pPr>
          </w:p>
          <w:p w14:paraId="64374357" w14:textId="7350171C" w:rsidR="005A7B62" w:rsidRPr="00F26A37" w:rsidRDefault="00151675" w:rsidP="00F26A37">
            <w:pPr>
              <w:pStyle w:val="Section"/>
              <w:spacing w:after="0"/>
              <w:rPr>
                <w:rFonts w:ascii="Cambria" w:hAnsi="Cambria"/>
                <w:color w:val="auto"/>
                <w:sz w:val="32"/>
                <w:szCs w:val="32"/>
              </w:rPr>
            </w:pPr>
            <w:r w:rsidRPr="002F1409">
              <w:rPr>
                <w:rFonts w:ascii="Cambria" w:hAnsi="Cambria"/>
                <w:color w:val="auto"/>
                <w:sz w:val="32"/>
                <w:szCs w:val="32"/>
              </w:rPr>
              <w:t>Education</w:t>
            </w:r>
            <w:r w:rsidR="00FC7523" w:rsidRPr="002F1409">
              <w:rPr>
                <w:rFonts w:ascii="Cambria" w:hAnsi="Cambria"/>
                <w:color w:val="auto"/>
                <w:sz w:val="32"/>
                <w:szCs w:val="32"/>
              </w:rPr>
              <w:t>:</w:t>
            </w:r>
            <w:r w:rsidR="002F1409">
              <w:rPr>
                <w:rFonts w:ascii="Cambria" w:hAnsi="Cambria"/>
                <w:color w:val="auto"/>
                <w:sz w:val="32"/>
                <w:szCs w:val="32"/>
              </w:rPr>
              <w:br/>
            </w:r>
          </w:p>
          <w:p w14:paraId="0275A8AF" w14:textId="7CB785AE" w:rsidR="00A6275B" w:rsidRDefault="00A6275B" w:rsidP="00053169">
            <w:pPr>
              <w:pStyle w:val="Subsection"/>
              <w:numPr>
                <w:ilvl w:val="0"/>
                <w:numId w:val="37"/>
              </w:numPr>
              <w:spacing w:before="0" w:after="0"/>
              <w:rPr>
                <w:rFonts w:ascii="Cambria" w:hAnsi="Cambria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color w:val="auto"/>
                <w:sz w:val="28"/>
                <w:szCs w:val="28"/>
              </w:rPr>
              <w:t>Graduation in BA from GNDU.</w:t>
            </w:r>
          </w:p>
          <w:p w14:paraId="371F56D8" w14:textId="03E850F0" w:rsidR="005A7B62" w:rsidRPr="009F27EF" w:rsidRDefault="00943818" w:rsidP="00053169">
            <w:pPr>
              <w:pStyle w:val="Subsection"/>
              <w:numPr>
                <w:ilvl w:val="0"/>
                <w:numId w:val="37"/>
              </w:numPr>
              <w:spacing w:before="0" w:after="0"/>
              <w:rPr>
                <w:rFonts w:ascii="Cambria" w:hAnsi="Cambria"/>
                <w:color w:val="auto"/>
                <w:sz w:val="28"/>
                <w:szCs w:val="28"/>
              </w:rPr>
            </w:pPr>
            <w:r w:rsidRPr="009F27EF">
              <w:rPr>
                <w:rFonts w:ascii="Cambria" w:hAnsi="Cambria"/>
                <w:color w:val="auto"/>
                <w:sz w:val="28"/>
                <w:szCs w:val="28"/>
              </w:rPr>
              <w:t>Intermediate (</w:t>
            </w:r>
            <w:r w:rsidR="005D4082" w:rsidRPr="009F27EF">
              <w:rPr>
                <w:rFonts w:ascii="Cambria" w:hAnsi="Cambria"/>
                <w:color w:val="auto"/>
                <w:sz w:val="28"/>
                <w:szCs w:val="28"/>
              </w:rPr>
              <w:t>Non-Medical</w:t>
            </w:r>
            <w:r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) from </w:t>
            </w:r>
            <w:r w:rsidR="005D4082" w:rsidRPr="009F27EF">
              <w:rPr>
                <w:rFonts w:ascii="Cambria" w:hAnsi="Cambria"/>
                <w:color w:val="auto"/>
                <w:sz w:val="28"/>
                <w:szCs w:val="28"/>
              </w:rPr>
              <w:t>P.S.E.B</w:t>
            </w:r>
          </w:p>
          <w:p w14:paraId="35632CAD" w14:textId="48C66BE8" w:rsidR="00E536D2" w:rsidRDefault="00943818" w:rsidP="00222961">
            <w:pPr>
              <w:pStyle w:val="Subsection"/>
              <w:numPr>
                <w:ilvl w:val="0"/>
                <w:numId w:val="37"/>
              </w:numPr>
              <w:spacing w:before="0" w:after="0"/>
              <w:rPr>
                <w:rFonts w:ascii="Cambria" w:hAnsi="Cambria"/>
                <w:color w:val="auto"/>
                <w:sz w:val="28"/>
                <w:szCs w:val="28"/>
              </w:rPr>
            </w:pPr>
            <w:r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High school from </w:t>
            </w:r>
            <w:r w:rsidR="005D4082" w:rsidRPr="009F27EF">
              <w:rPr>
                <w:rFonts w:ascii="Cambria" w:hAnsi="Cambria"/>
                <w:color w:val="auto"/>
                <w:sz w:val="28"/>
                <w:szCs w:val="28"/>
              </w:rPr>
              <w:t>P.S.E.B</w:t>
            </w:r>
          </w:p>
          <w:p w14:paraId="7F2685CF" w14:textId="77777777" w:rsidR="00A6275B" w:rsidRPr="009F27EF" w:rsidRDefault="00A6275B" w:rsidP="00A6275B">
            <w:pPr>
              <w:pStyle w:val="Subsection"/>
              <w:spacing w:before="0" w:after="0"/>
              <w:ind w:left="1380"/>
              <w:rPr>
                <w:rFonts w:ascii="Cambria" w:hAnsi="Cambria"/>
                <w:color w:val="auto"/>
                <w:sz w:val="28"/>
                <w:szCs w:val="28"/>
              </w:rPr>
            </w:pPr>
          </w:p>
          <w:p w14:paraId="38B5BC9E" w14:textId="77777777" w:rsidR="005A7B62" w:rsidRPr="00053169" w:rsidRDefault="005A7B62" w:rsidP="00833087">
            <w:pPr>
              <w:spacing w:after="0" w:line="240" w:lineRule="auto"/>
              <w:rPr>
                <w:rFonts w:ascii="Cambria" w:hAnsi="Cambria"/>
                <w:color w:val="auto"/>
              </w:rPr>
            </w:pPr>
          </w:p>
          <w:p w14:paraId="79D5A438" w14:textId="2B558227" w:rsidR="00053169" w:rsidRDefault="00E536D2" w:rsidP="00222961">
            <w:pPr>
              <w:spacing w:after="0" w:line="240" w:lineRule="auto"/>
              <w:rPr>
                <w:rFonts w:ascii="Cambria" w:hAnsi="Cambria"/>
                <w:b/>
                <w:color w:val="auto"/>
                <w:sz w:val="32"/>
                <w:szCs w:val="32"/>
              </w:rPr>
            </w:pPr>
            <w:r w:rsidRPr="002F1409">
              <w:rPr>
                <w:rFonts w:ascii="Cambria" w:hAnsi="Cambria"/>
                <w:b/>
                <w:color w:val="auto"/>
                <w:sz w:val="32"/>
                <w:szCs w:val="32"/>
              </w:rPr>
              <w:t xml:space="preserve">Experience:  </w:t>
            </w:r>
          </w:p>
          <w:p w14:paraId="6D382BC9" w14:textId="77777777" w:rsidR="00A6275B" w:rsidRDefault="00A6275B" w:rsidP="00A6275B">
            <w:pPr>
              <w:pStyle w:val="Heading2"/>
              <w:ind w:right="720"/>
              <w:rPr>
                <w:color w:val="auto"/>
              </w:rPr>
            </w:pPr>
            <w:r>
              <w:t>HDFC PVT LTD PDP EXECUTIVE</w:t>
            </w:r>
          </w:p>
          <w:p w14:paraId="1EF4BBE7" w14:textId="57F72D39" w:rsidR="00A6275B" w:rsidRDefault="00A6275B" w:rsidP="00A6275B">
            <w:r>
              <w:t>201</w:t>
            </w:r>
            <w:r>
              <w:t>6</w:t>
            </w:r>
            <w:r>
              <w:t>–TO PRESENT</w:t>
            </w:r>
          </w:p>
          <w:p w14:paraId="2DD94664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>Providing two-wheeler loans.</w:t>
            </w:r>
          </w:p>
          <w:p w14:paraId="036E2A05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>Screening documents.</w:t>
            </w:r>
          </w:p>
          <w:p w14:paraId="344EC46E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 xml:space="preserve">Working on </w:t>
            </w:r>
            <w:proofErr w:type="spellStart"/>
            <w:r>
              <w:t>finnone</w:t>
            </w:r>
            <w:proofErr w:type="spellEnd"/>
            <w:r>
              <w:t xml:space="preserve"> LOS portal.</w:t>
            </w:r>
          </w:p>
          <w:p w14:paraId="4CD275CB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>Establish and enforce proper accounting methods, policies, and principles.</w:t>
            </w:r>
          </w:p>
          <w:p w14:paraId="40FDD1AD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>Performing reference and background check.</w:t>
            </w:r>
          </w:p>
          <w:p w14:paraId="6461A706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>Providing correct data of customer to higher level.</w:t>
            </w:r>
          </w:p>
          <w:p w14:paraId="11516E78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>Getting loan approval from higher level.</w:t>
            </w:r>
          </w:p>
          <w:p w14:paraId="7C07AA89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>Providing payment to dealer.</w:t>
            </w:r>
          </w:p>
          <w:p w14:paraId="4D264BC5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>Working with CIBIL, EQUIFAX, and POSIDEX.</w:t>
            </w:r>
          </w:p>
          <w:p w14:paraId="5135A419" w14:textId="77777777" w:rsidR="00A6275B" w:rsidRDefault="00A6275B" w:rsidP="00A6275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360"/>
            </w:pPr>
            <w:r>
              <w:t xml:space="preserve">Working under loan policies. </w:t>
            </w:r>
          </w:p>
          <w:p w14:paraId="23382738" w14:textId="79041B22" w:rsidR="009F27EF" w:rsidRDefault="00151675" w:rsidP="00A6275B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Cambria" w:hAnsi="Cambria"/>
                <w:color w:val="auto"/>
                <w:sz w:val="24"/>
                <w:szCs w:val="24"/>
              </w:rPr>
            </w:pPr>
            <w:r w:rsidRPr="002F1409">
              <w:rPr>
                <w:rFonts w:ascii="Cambria" w:hAnsi="Cambria"/>
                <w:color w:val="auto"/>
                <w:sz w:val="32"/>
                <w:szCs w:val="32"/>
              </w:rPr>
              <w:lastRenderedPageBreak/>
              <w:t>Skills</w:t>
            </w:r>
            <w:r w:rsidR="00FC7523" w:rsidRPr="002F1409">
              <w:rPr>
                <w:rFonts w:ascii="Cambria" w:hAnsi="Cambria"/>
                <w:color w:val="auto"/>
                <w:sz w:val="32"/>
                <w:szCs w:val="32"/>
              </w:rPr>
              <w:t>:</w:t>
            </w:r>
            <w:r w:rsidR="00FA27CE">
              <w:rPr>
                <w:rFonts w:ascii="Cambria" w:hAnsi="Cambria"/>
                <w:color w:val="auto"/>
                <w:sz w:val="32"/>
                <w:szCs w:val="32"/>
              </w:rPr>
              <w:br/>
            </w:r>
            <w:r w:rsidR="00A6275B">
              <w:rPr>
                <w:shd w:val="clear" w:color="auto" w:fill="FFFFFF"/>
              </w:rPr>
              <w:t>Good knowledge of CIBIL, EQUIFAX, POSIDEX, Good knowledge of loan policies, Time-Oriented, Friendly, Product Knowledge, People Person, Good Written and Verbal Communication Skills, Writing Reports, Public Speaking.</w:t>
            </w:r>
            <w:r w:rsidR="00FA27CE">
              <w:rPr>
                <w:rFonts w:ascii="Cambria" w:hAnsi="Cambria"/>
                <w:color w:val="auto"/>
                <w:sz w:val="24"/>
                <w:szCs w:val="24"/>
              </w:rPr>
              <w:br/>
            </w:r>
          </w:p>
          <w:p w14:paraId="45B680DF" w14:textId="77777777" w:rsidR="009F27EF" w:rsidRPr="009F27EF" w:rsidRDefault="009F27EF" w:rsidP="009F27E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0074AA21" w14:textId="77777777" w:rsidR="00FC7523" w:rsidRPr="00053169" w:rsidRDefault="00FC7523" w:rsidP="00FC7523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mbria" w:hAnsi="Cambria"/>
                <w:color w:val="auto"/>
              </w:rPr>
            </w:pPr>
          </w:p>
          <w:p w14:paraId="520DC8C3" w14:textId="77777777" w:rsidR="00F26A37" w:rsidRDefault="00F26A37" w:rsidP="002F1409">
            <w:pPr>
              <w:pStyle w:val="Section"/>
              <w:spacing w:after="0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16AF5DCD" w14:textId="62939025" w:rsidR="00AB78B1" w:rsidRPr="002F1409" w:rsidRDefault="00AB78B1" w:rsidP="002F1409">
            <w:pPr>
              <w:pStyle w:val="Section"/>
              <w:spacing w:after="0"/>
              <w:rPr>
                <w:rFonts w:ascii="Cambria" w:hAnsi="Cambria"/>
                <w:color w:val="auto"/>
                <w:szCs w:val="24"/>
              </w:rPr>
            </w:pPr>
            <w:r w:rsidRPr="002F1409">
              <w:rPr>
                <w:rFonts w:ascii="Cambria" w:hAnsi="Cambria"/>
                <w:color w:val="auto"/>
                <w:sz w:val="32"/>
                <w:szCs w:val="32"/>
              </w:rPr>
              <w:t>Personal Details:</w:t>
            </w:r>
            <w:r w:rsidR="00FC7523" w:rsidRPr="002F1409">
              <w:rPr>
                <w:rFonts w:ascii="Cambria" w:hAnsi="Cambria"/>
                <w:color w:val="auto"/>
                <w:sz w:val="32"/>
                <w:szCs w:val="32"/>
              </w:rPr>
              <w:br/>
            </w:r>
          </w:p>
          <w:p w14:paraId="60AE4296" w14:textId="77777777" w:rsidR="00AB78B1" w:rsidRPr="009F27EF" w:rsidRDefault="00AB78B1" w:rsidP="002F140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mbria" w:hAnsi="Cambria"/>
                <w:color w:val="auto"/>
                <w:sz w:val="28"/>
                <w:szCs w:val="28"/>
              </w:rPr>
            </w:pPr>
            <w:r w:rsidRPr="009F27EF">
              <w:rPr>
                <w:rFonts w:ascii="Cambria" w:hAnsi="Cambria"/>
                <w:color w:val="auto"/>
                <w:sz w:val="28"/>
                <w:szCs w:val="28"/>
              </w:rPr>
              <w:t>Father’s Name:</w:t>
            </w:r>
            <w:r w:rsidR="00304390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       </w:t>
            </w:r>
            <w:r w:rsidR="00FC7523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                              Sh. Raj Kumar </w:t>
            </w:r>
            <w:r w:rsidR="00304390" w:rsidRPr="009F27EF">
              <w:rPr>
                <w:rFonts w:ascii="Cambria" w:hAnsi="Cambria"/>
                <w:color w:val="auto"/>
                <w:sz w:val="28"/>
                <w:szCs w:val="28"/>
              </w:rPr>
              <w:t>Vishwakarma</w:t>
            </w:r>
          </w:p>
          <w:p w14:paraId="183D53EB" w14:textId="4F24775A" w:rsidR="00AB78B1" w:rsidRPr="009F27EF" w:rsidRDefault="00AB78B1" w:rsidP="002F140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Cambria" w:hAnsi="Cambria"/>
                <w:color w:val="auto"/>
                <w:sz w:val="28"/>
                <w:szCs w:val="28"/>
              </w:rPr>
            </w:pPr>
            <w:r w:rsidRPr="009F27EF">
              <w:rPr>
                <w:rFonts w:ascii="Cambria" w:hAnsi="Cambria"/>
                <w:color w:val="auto"/>
                <w:sz w:val="28"/>
                <w:szCs w:val="28"/>
              </w:rPr>
              <w:t>Date of Birth:</w:t>
            </w:r>
            <w:r w:rsidR="00304390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              </w:t>
            </w:r>
            <w:r w:rsidR="0022332A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                         </w:t>
            </w:r>
            <w:r w:rsidR="002F1409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</w:t>
            </w:r>
            <w:r w:rsidR="00F26A37">
              <w:rPr>
                <w:rFonts w:ascii="Cambria" w:hAnsi="Cambria"/>
                <w:color w:val="auto"/>
                <w:sz w:val="28"/>
                <w:szCs w:val="28"/>
              </w:rPr>
              <w:t xml:space="preserve">02 </w:t>
            </w:r>
            <w:r w:rsidR="009F27EF">
              <w:rPr>
                <w:rFonts w:ascii="Cambria" w:hAnsi="Cambria"/>
                <w:color w:val="auto"/>
                <w:sz w:val="28"/>
                <w:szCs w:val="28"/>
              </w:rPr>
              <w:t>December 1995</w:t>
            </w:r>
            <w:r w:rsidRPr="009F27EF">
              <w:rPr>
                <w:rFonts w:ascii="Cambria" w:hAnsi="Cambria"/>
                <w:color w:val="auto"/>
                <w:sz w:val="28"/>
                <w:szCs w:val="28"/>
              </w:rPr>
              <w:br/>
              <w:t>Gender:</w:t>
            </w:r>
            <w:r w:rsidR="00304390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                                                </w:t>
            </w:r>
            <w:r w:rsidR="002F1409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   </w:t>
            </w:r>
            <w:r w:rsidR="00304390" w:rsidRPr="009F27EF">
              <w:rPr>
                <w:rFonts w:ascii="Cambria" w:hAnsi="Cambria"/>
                <w:color w:val="auto"/>
                <w:sz w:val="28"/>
                <w:szCs w:val="28"/>
              </w:rPr>
              <w:t>Male</w:t>
            </w:r>
          </w:p>
          <w:p w14:paraId="03C90AE2" w14:textId="77777777" w:rsidR="005A7B62" w:rsidRPr="009F27EF" w:rsidRDefault="00AB78B1" w:rsidP="002F1409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28"/>
                <w:szCs w:val="28"/>
              </w:rPr>
            </w:pPr>
            <w:r w:rsidRPr="009F27EF">
              <w:rPr>
                <w:rFonts w:ascii="Cambria" w:hAnsi="Cambria"/>
                <w:color w:val="auto"/>
                <w:sz w:val="28"/>
                <w:szCs w:val="28"/>
              </w:rPr>
              <w:t>Marital Status:</w:t>
            </w:r>
            <w:r w:rsidR="00304390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                                     </w:t>
            </w:r>
            <w:r w:rsidR="0022332A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</w:t>
            </w:r>
            <w:r w:rsidR="00304390" w:rsidRPr="009F27EF">
              <w:rPr>
                <w:rFonts w:ascii="Cambria" w:hAnsi="Cambria"/>
                <w:color w:val="auto"/>
                <w:sz w:val="28"/>
                <w:szCs w:val="28"/>
              </w:rPr>
              <w:t xml:space="preserve"> Single</w:t>
            </w:r>
          </w:p>
          <w:p w14:paraId="52B32F88" w14:textId="77777777" w:rsidR="000A2C3E" w:rsidRPr="00053169" w:rsidRDefault="000A2C3E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</w:rPr>
            </w:pPr>
          </w:p>
          <w:p w14:paraId="3F334D6C" w14:textId="77777777" w:rsidR="000A2C3E" w:rsidRPr="00053169" w:rsidRDefault="000A2C3E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</w:rPr>
            </w:pPr>
          </w:p>
          <w:p w14:paraId="2E2DF9FC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34DBF28B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74F48899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64294812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1EBEC95C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183F9AB4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5B1E9B6B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403D4245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09242836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4B275C9C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4018A0F7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0BE40AD6" w14:textId="77777777" w:rsidR="002F1409" w:rsidRDefault="002F1409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09A995FB" w14:textId="77777777" w:rsidR="00F26A37" w:rsidRDefault="00F26A37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0FF07C7D" w14:textId="77777777" w:rsidR="00F26A37" w:rsidRDefault="00F26A37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31907C0E" w14:textId="77777777" w:rsidR="00F26A37" w:rsidRDefault="00F26A37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3ED5BACF" w14:textId="77777777" w:rsidR="00F26A37" w:rsidRDefault="00F26A37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61E62D90" w14:textId="77777777" w:rsidR="00F26A37" w:rsidRDefault="00F26A37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</w:p>
          <w:p w14:paraId="468064D2" w14:textId="286C6833" w:rsidR="000A2C3E" w:rsidRPr="002F1409" w:rsidRDefault="000A2C3E" w:rsidP="00833087">
            <w:pPr>
              <w:pStyle w:val="ListBullet"/>
              <w:numPr>
                <w:ilvl w:val="0"/>
                <w:numId w:val="0"/>
              </w:numPr>
              <w:tabs>
                <w:tab w:val="left" w:pos="3510"/>
              </w:tabs>
              <w:spacing w:after="0" w:line="240" w:lineRule="auto"/>
              <w:rPr>
                <w:rFonts w:ascii="Cambria" w:hAnsi="Cambria"/>
                <w:color w:val="auto"/>
                <w:sz w:val="32"/>
                <w:szCs w:val="32"/>
              </w:rPr>
            </w:pPr>
            <w:proofErr w:type="gramStart"/>
            <w:r w:rsidRPr="002F1409">
              <w:rPr>
                <w:rFonts w:ascii="Cambria" w:hAnsi="Cambria"/>
                <w:color w:val="auto"/>
                <w:sz w:val="32"/>
                <w:szCs w:val="32"/>
              </w:rPr>
              <w:t>Date:_</w:t>
            </w:r>
            <w:proofErr w:type="gramEnd"/>
            <w:r w:rsidRPr="002F1409">
              <w:rPr>
                <w:rFonts w:ascii="Cambria" w:hAnsi="Cambria"/>
                <w:color w:val="auto"/>
                <w:sz w:val="32"/>
                <w:szCs w:val="32"/>
              </w:rPr>
              <w:t>_____________________</w:t>
            </w:r>
          </w:p>
          <w:p w14:paraId="46A8A527" w14:textId="3B92F6A8" w:rsidR="000A2C3E" w:rsidRPr="00053169" w:rsidRDefault="000A2C3E" w:rsidP="00833087">
            <w:pPr>
              <w:pStyle w:val="ListBullet"/>
              <w:numPr>
                <w:ilvl w:val="0"/>
                <w:numId w:val="0"/>
              </w:numPr>
              <w:tabs>
                <w:tab w:val="right" w:pos="8278"/>
              </w:tabs>
              <w:spacing w:after="0" w:line="240" w:lineRule="auto"/>
              <w:jc w:val="both"/>
              <w:rPr>
                <w:rFonts w:ascii="Cambria" w:hAnsi="Cambria"/>
                <w:color w:val="auto"/>
              </w:rPr>
            </w:pPr>
            <w:proofErr w:type="gramStart"/>
            <w:r w:rsidRPr="002F1409">
              <w:rPr>
                <w:rFonts w:ascii="Cambria" w:hAnsi="Cambria"/>
                <w:color w:val="auto"/>
                <w:sz w:val="32"/>
                <w:szCs w:val="32"/>
              </w:rPr>
              <w:t>Place:_</w:t>
            </w:r>
            <w:proofErr w:type="gramEnd"/>
            <w:r w:rsidRPr="002F1409">
              <w:rPr>
                <w:rFonts w:ascii="Cambria" w:hAnsi="Cambria"/>
                <w:color w:val="auto"/>
                <w:sz w:val="32"/>
                <w:szCs w:val="32"/>
              </w:rPr>
              <w:t>_____________________</w:t>
            </w:r>
            <w:r w:rsidRPr="00053169">
              <w:rPr>
                <w:rFonts w:ascii="Cambria" w:hAnsi="Cambria"/>
                <w:color w:val="auto"/>
              </w:rPr>
              <w:tab/>
            </w:r>
            <w:r w:rsidRPr="002F1409">
              <w:rPr>
                <w:rFonts w:ascii="Cambria" w:hAnsi="Cambria"/>
                <w:color w:val="auto"/>
                <w:sz w:val="32"/>
                <w:szCs w:val="32"/>
              </w:rPr>
              <w:t>(</w:t>
            </w:r>
            <w:proofErr w:type="spellStart"/>
            <w:r w:rsidR="00F26A37">
              <w:rPr>
                <w:rFonts w:ascii="Cambria" w:hAnsi="Cambria"/>
                <w:color w:val="auto"/>
                <w:sz w:val="32"/>
                <w:szCs w:val="32"/>
              </w:rPr>
              <w:t>Shivam</w:t>
            </w:r>
            <w:proofErr w:type="spellEnd"/>
            <w:r w:rsidR="00FC7523" w:rsidRPr="002F1409">
              <w:rPr>
                <w:rFonts w:ascii="Cambria" w:hAnsi="Cambria"/>
                <w:color w:val="auto"/>
                <w:sz w:val="32"/>
                <w:szCs w:val="32"/>
              </w:rPr>
              <w:t xml:space="preserve"> </w:t>
            </w:r>
            <w:r w:rsidR="00E00535">
              <w:rPr>
                <w:rFonts w:ascii="Cambria" w:hAnsi="Cambria"/>
                <w:color w:val="auto"/>
                <w:sz w:val="32"/>
                <w:szCs w:val="32"/>
              </w:rPr>
              <w:t>Kumar</w:t>
            </w:r>
            <w:r w:rsidRPr="002F1409">
              <w:rPr>
                <w:rFonts w:ascii="Cambria" w:hAnsi="Cambria"/>
                <w:color w:val="auto"/>
                <w:sz w:val="32"/>
                <w:szCs w:val="32"/>
              </w:rPr>
              <w:t>)</w:t>
            </w:r>
          </w:p>
        </w:tc>
      </w:tr>
      <w:tr w:rsidR="007D0717" w:rsidRPr="00053169" w14:paraId="415046D8" w14:textId="77777777" w:rsidTr="00304390">
        <w:trPr>
          <w:trHeight w:val="4863"/>
          <w:jc w:val="center"/>
        </w:trPr>
        <w:tc>
          <w:tcPr>
            <w:tcW w:w="358" w:type="dxa"/>
            <w:shd w:val="clear" w:color="auto" w:fill="AAB0C7" w:themeFill="accent1" w:themeFillTint="99"/>
          </w:tcPr>
          <w:p w14:paraId="50F0F934" w14:textId="77777777" w:rsidR="00304390" w:rsidRPr="00053169" w:rsidRDefault="00304390" w:rsidP="00833087">
            <w:pPr>
              <w:spacing w:after="0"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922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7952F9C" w14:textId="77777777" w:rsidR="00304390" w:rsidRPr="00053169" w:rsidRDefault="00304390" w:rsidP="00833087">
            <w:pPr>
              <w:pStyle w:val="Section"/>
              <w:spacing w:after="0"/>
              <w:rPr>
                <w:rFonts w:ascii="Cambria" w:hAnsi="Cambria"/>
                <w:color w:val="auto"/>
              </w:rPr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D0717" w:rsidRPr="00053169" w14:paraId="745D4F75" w14:textId="77777777">
        <w:trPr>
          <w:trHeight w:val="576"/>
        </w:trPr>
        <w:tc>
          <w:tcPr>
            <w:tcW w:w="9576" w:type="dxa"/>
          </w:tcPr>
          <w:p w14:paraId="3FBA97C6" w14:textId="77777777" w:rsidR="005A7B62" w:rsidRPr="00053169" w:rsidRDefault="005A7B62" w:rsidP="00833087">
            <w:pPr>
              <w:spacing w:after="0" w:line="240" w:lineRule="auto"/>
              <w:rPr>
                <w:rFonts w:ascii="Cambria" w:hAnsi="Cambria"/>
                <w:color w:val="auto"/>
              </w:rPr>
            </w:pPr>
          </w:p>
        </w:tc>
      </w:tr>
    </w:tbl>
    <w:p w14:paraId="3ABE351D" w14:textId="77777777" w:rsidR="005A7B62" w:rsidRPr="00053169" w:rsidRDefault="005A7B62" w:rsidP="00833087">
      <w:pPr>
        <w:spacing w:after="0" w:line="240" w:lineRule="auto"/>
        <w:rPr>
          <w:rFonts w:ascii="Cambria" w:hAnsi="Cambria"/>
          <w:color w:val="auto"/>
        </w:rPr>
      </w:pPr>
    </w:p>
    <w:p w14:paraId="2E086BE2" w14:textId="77777777" w:rsidR="005A7B62" w:rsidRPr="00053169" w:rsidRDefault="005A7B62" w:rsidP="00833087">
      <w:pPr>
        <w:spacing w:after="0" w:line="240" w:lineRule="auto"/>
        <w:rPr>
          <w:rFonts w:ascii="Cambria" w:hAnsi="Cambria"/>
          <w:color w:val="auto"/>
        </w:rPr>
      </w:pPr>
    </w:p>
    <w:sectPr w:rsidR="005A7B62" w:rsidRPr="0005316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1A78B" w14:textId="77777777" w:rsidR="00CE23FB" w:rsidRDefault="00CE23FB">
      <w:pPr>
        <w:spacing w:after="0" w:line="240" w:lineRule="auto"/>
      </w:pPr>
      <w:r>
        <w:separator/>
      </w:r>
    </w:p>
  </w:endnote>
  <w:endnote w:type="continuationSeparator" w:id="0">
    <w:p w14:paraId="1B2853AD" w14:textId="77777777" w:rsidR="00CE23FB" w:rsidRDefault="00CE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6A4D" w14:textId="01CA4EB3" w:rsidR="005A7B62" w:rsidRDefault="00151675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00535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31AC9" w14:textId="64E16695" w:rsidR="005A7B62" w:rsidRDefault="00151675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00535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CA68B" w14:textId="77777777" w:rsidR="00CE23FB" w:rsidRDefault="00CE23FB">
      <w:pPr>
        <w:spacing w:after="0" w:line="240" w:lineRule="auto"/>
      </w:pPr>
      <w:r>
        <w:separator/>
      </w:r>
    </w:p>
  </w:footnote>
  <w:footnote w:type="continuationSeparator" w:id="0">
    <w:p w14:paraId="4BC8E078" w14:textId="77777777" w:rsidR="00CE23FB" w:rsidRDefault="00CE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3CB17" w14:textId="4D94D67E" w:rsidR="005A7B62" w:rsidRDefault="00151675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22961">
          <w:t>SHIVAM KUMAR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4663" w14:textId="1F6D030C" w:rsidR="005A7B62" w:rsidRDefault="00151675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22961">
          <w:t>SHIVAM KUMAR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003E7DE7"/>
    <w:multiLevelType w:val="multilevel"/>
    <w:tmpl w:val="BE6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8F4B12"/>
    <w:multiLevelType w:val="hybridMultilevel"/>
    <w:tmpl w:val="6530812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06C74281"/>
    <w:multiLevelType w:val="hybridMultilevel"/>
    <w:tmpl w:val="2B3A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2767A"/>
    <w:multiLevelType w:val="multilevel"/>
    <w:tmpl w:val="F252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D7A73"/>
    <w:multiLevelType w:val="hybridMultilevel"/>
    <w:tmpl w:val="AAAC24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BC25F69"/>
    <w:multiLevelType w:val="hybridMultilevel"/>
    <w:tmpl w:val="341C9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D71A73"/>
    <w:multiLevelType w:val="multilevel"/>
    <w:tmpl w:val="CFC2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630C9"/>
    <w:multiLevelType w:val="multilevel"/>
    <w:tmpl w:val="7D98C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101139"/>
    <w:multiLevelType w:val="multilevel"/>
    <w:tmpl w:val="BA5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0760D"/>
    <w:multiLevelType w:val="multilevel"/>
    <w:tmpl w:val="3D8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E4F2E"/>
    <w:multiLevelType w:val="multilevel"/>
    <w:tmpl w:val="D90E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62E3E"/>
    <w:multiLevelType w:val="hybridMultilevel"/>
    <w:tmpl w:val="9C8A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60492"/>
    <w:multiLevelType w:val="hybridMultilevel"/>
    <w:tmpl w:val="E42E4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F6D50"/>
    <w:multiLevelType w:val="hybridMultilevel"/>
    <w:tmpl w:val="F138A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27EB0"/>
    <w:multiLevelType w:val="hybridMultilevel"/>
    <w:tmpl w:val="EE387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64A24"/>
    <w:multiLevelType w:val="multilevel"/>
    <w:tmpl w:val="3B1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7631B3"/>
    <w:multiLevelType w:val="multilevel"/>
    <w:tmpl w:val="D91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42F40"/>
    <w:multiLevelType w:val="hybridMultilevel"/>
    <w:tmpl w:val="E898B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309D"/>
    <w:multiLevelType w:val="hybridMultilevel"/>
    <w:tmpl w:val="8048C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74346D"/>
    <w:multiLevelType w:val="multilevel"/>
    <w:tmpl w:val="E688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23"/>
  </w:num>
  <w:num w:numId="32">
    <w:abstractNumId w:val="22"/>
  </w:num>
  <w:num w:numId="33">
    <w:abstractNumId w:val="27"/>
  </w:num>
  <w:num w:numId="34">
    <w:abstractNumId w:val="24"/>
  </w:num>
  <w:num w:numId="35">
    <w:abstractNumId w:val="17"/>
  </w:num>
  <w:num w:numId="36">
    <w:abstractNumId w:val="14"/>
  </w:num>
  <w:num w:numId="37">
    <w:abstractNumId w:val="11"/>
  </w:num>
  <w:num w:numId="38">
    <w:abstractNumId w:val="19"/>
  </w:num>
  <w:num w:numId="39">
    <w:abstractNumId w:val="13"/>
  </w:num>
  <w:num w:numId="40">
    <w:abstractNumId w:val="29"/>
  </w:num>
  <w:num w:numId="41">
    <w:abstractNumId w:val="16"/>
  </w:num>
  <w:num w:numId="42">
    <w:abstractNumId w:val="20"/>
  </w:num>
  <w:num w:numId="43">
    <w:abstractNumId w:val="26"/>
  </w:num>
  <w:num w:numId="44">
    <w:abstractNumId w:val="25"/>
  </w:num>
  <w:num w:numId="45">
    <w:abstractNumId w:val="18"/>
  </w:num>
  <w:num w:numId="46">
    <w:abstractNumId w:val="10"/>
  </w:num>
  <w:num w:numId="47">
    <w:abstractNumId w:val="12"/>
  </w:num>
  <w:num w:numId="48">
    <w:abstractNumId w:val="28"/>
  </w:num>
  <w:num w:numId="49">
    <w:abstractNumId w:val="21"/>
  </w:num>
  <w:num w:numId="5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50"/>
    <w:rsid w:val="00053169"/>
    <w:rsid w:val="000A1067"/>
    <w:rsid w:val="000A2C3E"/>
    <w:rsid w:val="000F0973"/>
    <w:rsid w:val="00151675"/>
    <w:rsid w:val="002079A0"/>
    <w:rsid w:val="00222961"/>
    <w:rsid w:val="0022332A"/>
    <w:rsid w:val="0029636D"/>
    <w:rsid w:val="002E0F11"/>
    <w:rsid w:val="002F1409"/>
    <w:rsid w:val="00304390"/>
    <w:rsid w:val="003158C1"/>
    <w:rsid w:val="004157A9"/>
    <w:rsid w:val="005A7B62"/>
    <w:rsid w:val="005D4082"/>
    <w:rsid w:val="007D0717"/>
    <w:rsid w:val="00827F31"/>
    <w:rsid w:val="00833087"/>
    <w:rsid w:val="00943818"/>
    <w:rsid w:val="009E65EA"/>
    <w:rsid w:val="009F27EF"/>
    <w:rsid w:val="009F4FE1"/>
    <w:rsid w:val="00A6275B"/>
    <w:rsid w:val="00AA2AAC"/>
    <w:rsid w:val="00AA67F9"/>
    <w:rsid w:val="00AB78B1"/>
    <w:rsid w:val="00B25B79"/>
    <w:rsid w:val="00C0281B"/>
    <w:rsid w:val="00CE23FB"/>
    <w:rsid w:val="00D35F50"/>
    <w:rsid w:val="00E00535"/>
    <w:rsid w:val="00E17535"/>
    <w:rsid w:val="00E536D2"/>
    <w:rsid w:val="00F26A37"/>
    <w:rsid w:val="00F53FBB"/>
    <w:rsid w:val="00FA27CE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6CFA"/>
  <w15:docId w15:val="{2EBDE828-A89C-4E3A-B89C-5877E203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2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EE26386A3040BCB1D124A60EDF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66DF-8BFC-4B6D-B8AA-381239CE1730}"/>
      </w:docPartPr>
      <w:docPartBody>
        <w:p w:rsidR="00CE442E" w:rsidRDefault="00F620CE">
          <w:pPr>
            <w:pStyle w:val="09EE26386A3040BCB1D124A60EDF7D3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EBAC06262066482D9BEF6CB5738BF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CC89-A135-4367-A5BF-BB95E47D59FC}"/>
      </w:docPartPr>
      <w:docPartBody>
        <w:p w:rsidR="00CE442E" w:rsidRDefault="00F620CE">
          <w:pPr>
            <w:pStyle w:val="EBAC06262066482D9BEF6CB5738BF190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99"/>
    <w:rsid w:val="00065C9E"/>
    <w:rsid w:val="001D391E"/>
    <w:rsid w:val="002F299D"/>
    <w:rsid w:val="006638A9"/>
    <w:rsid w:val="00711F92"/>
    <w:rsid w:val="00717C99"/>
    <w:rsid w:val="007D70EE"/>
    <w:rsid w:val="008B5AFF"/>
    <w:rsid w:val="008E4972"/>
    <w:rsid w:val="00921416"/>
    <w:rsid w:val="00BF762B"/>
    <w:rsid w:val="00CE442E"/>
    <w:rsid w:val="00DB32CD"/>
    <w:rsid w:val="00EE3A71"/>
    <w:rsid w:val="00F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09EE26386A3040BCB1D124A60EDF7D37">
    <w:name w:val="09EE26386A3040BCB1D124A60EDF7D37"/>
  </w:style>
  <w:style w:type="paragraph" w:customStyle="1" w:styleId="EBAC06262066482D9BEF6CB5738BF190">
    <w:name w:val="EBAC06262066482D9BEF6CB5738BF190"/>
  </w:style>
  <w:style w:type="paragraph" w:customStyle="1" w:styleId="E1AA75FDEDA44B37B516EF7C7F27BD75">
    <w:name w:val="E1AA75FDEDA44B37B516EF7C7F27BD75"/>
  </w:style>
  <w:style w:type="paragraph" w:customStyle="1" w:styleId="FF95EEF629B84C47869D29E93D825E10">
    <w:name w:val="FF95EEF629B84C47869D29E93D825E10"/>
  </w:style>
  <w:style w:type="paragraph" w:customStyle="1" w:styleId="A0043E1B1A3F42449461CF9C73046BAC">
    <w:name w:val="A0043E1B1A3F42449461CF9C73046BAC"/>
  </w:style>
  <w:style w:type="paragraph" w:customStyle="1" w:styleId="227D7EDCDA4243C7BFC5B62CAF298CE8">
    <w:name w:val="227D7EDCDA4243C7BFC5B62CAF298CE8"/>
  </w:style>
  <w:style w:type="paragraph" w:customStyle="1" w:styleId="6BC5E34047104863811B94036EA23174">
    <w:name w:val="6BC5E34047104863811B94036EA23174"/>
  </w:style>
  <w:style w:type="paragraph" w:customStyle="1" w:styleId="D8613E54487C49909C125041562B696A">
    <w:name w:val="D8613E54487C49909C125041562B696A"/>
  </w:style>
  <w:style w:type="paragraph" w:customStyle="1" w:styleId="SubsectionDate">
    <w:name w:val="Subsection Date"/>
    <w:basedOn w:val="Normal"/>
    <w:link w:val="SubsectionDateChar"/>
    <w:uiPriority w:val="4"/>
    <w:qFormat/>
    <w:rsid w:val="006638A9"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6638A9"/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paragraph" w:customStyle="1" w:styleId="21016A3C8C67436A80E26BAE3F917F50">
    <w:name w:val="21016A3C8C67436A80E26BAE3F917F50"/>
  </w:style>
  <w:style w:type="paragraph" w:customStyle="1" w:styleId="5577D2C86E214F0A976C22EC25ACD441">
    <w:name w:val="5577D2C86E214F0A976C22EC25ACD441"/>
  </w:style>
  <w:style w:type="paragraph" w:customStyle="1" w:styleId="4D6A8EF312AF47B0B2A2194B4B5A0FB3">
    <w:name w:val="4D6A8EF312AF47B0B2A2194B4B5A0FB3"/>
  </w:style>
  <w:style w:type="paragraph" w:customStyle="1" w:styleId="1F87D2B8C9034FA98293D0ECA4347B14">
    <w:name w:val="1F87D2B8C9034FA98293D0ECA4347B14"/>
  </w:style>
  <w:style w:type="paragraph" w:customStyle="1" w:styleId="3497588ACA82459486C8297C9C1E3E60">
    <w:name w:val="3497588ACA82459486C8297C9C1E3E60"/>
  </w:style>
  <w:style w:type="paragraph" w:customStyle="1" w:styleId="8ECE8B90CCF04F359F0E5239ADFCDE3E">
    <w:name w:val="8ECE8B90CCF04F359F0E5239ADFCDE3E"/>
  </w:style>
  <w:style w:type="paragraph" w:customStyle="1" w:styleId="344705A2B77A4338A7C2BC4DB44CBE07">
    <w:name w:val="344705A2B77A4338A7C2BC4DB44CBE07"/>
  </w:style>
  <w:style w:type="paragraph" w:customStyle="1" w:styleId="6DB07AE21F474D529365A384F9AECC19">
    <w:name w:val="6DB07AE21F474D529365A384F9AECC19"/>
  </w:style>
  <w:style w:type="paragraph" w:customStyle="1" w:styleId="8CC17BAD8A594FF1A28BAA0E5B6BDED8">
    <w:name w:val="8CC17BAD8A594FF1A28BAA0E5B6BDED8"/>
  </w:style>
  <w:style w:type="paragraph" w:customStyle="1" w:styleId="17FAA480161940F5BF7F64F4C46860FC">
    <w:name w:val="17FAA480161940F5BF7F64F4C46860FC"/>
    <w:rsid w:val="00717C99"/>
  </w:style>
  <w:style w:type="paragraph" w:customStyle="1" w:styleId="5A60D2647AF04D6B994298C3D04C628E">
    <w:name w:val="5A60D2647AF04D6B994298C3D04C628E"/>
    <w:rsid w:val="00717C99"/>
  </w:style>
  <w:style w:type="paragraph" w:customStyle="1" w:styleId="565D050C71724AA4AE78CB308C4084AD">
    <w:name w:val="565D050C71724AA4AE78CB308C4084AD"/>
    <w:rsid w:val="00717C99"/>
  </w:style>
  <w:style w:type="paragraph" w:customStyle="1" w:styleId="9E84CEC781AA4FAEBBA90A31678A38C0">
    <w:name w:val="9E84CEC781AA4FAEBBA90A31678A38C0"/>
    <w:rsid w:val="00717C99"/>
  </w:style>
  <w:style w:type="paragraph" w:customStyle="1" w:styleId="0E106887FC24413CA054F2FB31E05F38">
    <w:name w:val="0E106887FC24413CA054F2FB31E05F38"/>
    <w:rsid w:val="00717C99"/>
  </w:style>
  <w:style w:type="paragraph" w:customStyle="1" w:styleId="1B642DB7E8B54B9B80C8899AFB37E721">
    <w:name w:val="1B642DB7E8B54B9B80C8899AFB37E721"/>
    <w:rsid w:val="00717C99"/>
  </w:style>
  <w:style w:type="paragraph" w:customStyle="1" w:styleId="22A37DB7A39844049AE65DAFBCAAE404">
    <w:name w:val="22A37DB7A39844049AE65DAFBCAAE404"/>
    <w:rsid w:val="00717C99"/>
  </w:style>
  <w:style w:type="paragraph" w:customStyle="1" w:styleId="453C596D403D4E39A0068C839BF8FD86">
    <w:name w:val="453C596D403D4E39A0068C839BF8FD86"/>
    <w:rsid w:val="00717C99"/>
  </w:style>
  <w:style w:type="paragraph" w:customStyle="1" w:styleId="9E478AB0D2F844D38EC06C435CA08975">
    <w:name w:val="9E478AB0D2F844D38EC06C435CA08975"/>
    <w:rsid w:val="00717C99"/>
  </w:style>
  <w:style w:type="paragraph" w:customStyle="1" w:styleId="7A64D5251F6444D28BFE15744712BBBC">
    <w:name w:val="7A64D5251F6444D28BFE15744712BBBC"/>
    <w:rsid w:val="00663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2BECB2E2-7F53-40D1-81CC-CD3B19D8E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9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SHIVAM KUMAR</dc:creator>
  <cp:lastModifiedBy>Shubham Vishwakarma</cp:lastModifiedBy>
  <cp:revision>3</cp:revision>
  <dcterms:created xsi:type="dcterms:W3CDTF">2018-02-20T03:23:00Z</dcterms:created>
  <dcterms:modified xsi:type="dcterms:W3CDTF">2020-07-26T03:09:00Z</dcterms:modified>
</cp:coreProperties>
</file>