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93" w:rsidRPr="00F55A95" w:rsidRDefault="00CE1201" w:rsidP="00F55A95">
      <w:pPr>
        <w:ind w:left="72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-352425</wp:posOffset>
                </wp:positionV>
                <wp:extent cx="3981450" cy="45720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C35" w:rsidRPr="007D715F" w:rsidRDefault="000D3193" w:rsidP="00F55A95">
                            <w:pPr>
                              <w:ind w:left="144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MANISH KHICHEE</w:t>
                            </w:r>
                            <w: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 w:rsidR="00C84C35" w:rsidRPr="00C84C35"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C84C35" w:rsidRPr="00C84C35"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C84C35" w:rsidRPr="00C84C35"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.75pt;margin-top:-27.75pt;width:313.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" stroked="f">
                <v:textbox>
                  <w:txbxContent>
                    <w:p w:rsidR="00C84C35" w:rsidRPr="007D715F" w:rsidRDefault="000D3193" w:rsidP="00F55A95">
                      <w:pPr>
                        <w:ind w:left="144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2060"/>
                          <w:sz w:val="36"/>
                          <w:szCs w:val="36"/>
                        </w:rPr>
                        <w:t>MANISH KHICHEE</w:t>
                      </w:r>
                      <w:r>
                        <w:rPr>
                          <w:b/>
                          <w:color w:val="002060"/>
                          <w:sz w:val="36"/>
                          <w:szCs w:val="36"/>
                        </w:rPr>
                        <w:tab/>
                      </w:r>
                      <w:r w:rsidR="00C84C35" w:rsidRPr="00C84C35">
                        <w:rPr>
                          <w:b/>
                          <w:sz w:val="36"/>
                          <w:szCs w:val="36"/>
                        </w:rPr>
                        <w:tab/>
                      </w:r>
                      <w:r w:rsidR="00C84C35" w:rsidRPr="00C84C35">
                        <w:rPr>
                          <w:b/>
                          <w:sz w:val="36"/>
                          <w:szCs w:val="36"/>
                        </w:rPr>
                        <w:tab/>
                      </w:r>
                      <w:r w:rsidR="00C84C35" w:rsidRPr="00C84C35">
                        <w:rPr>
                          <w:b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55A95" w:rsidRDefault="00CE1201" w:rsidP="00CC70E4">
      <w:pPr>
        <w:rPr>
          <w:rFonts w:asciiTheme="minorHAnsi" w:hAnsiTheme="minorHAnsi" w:cstheme="minorHAnsi"/>
          <w:b/>
          <w:noProof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60325</wp:posOffset>
                </wp:positionV>
                <wp:extent cx="2628900" cy="971550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A95" w:rsidRDefault="00F55A95" w:rsidP="005F193E">
                            <w:pPr>
                              <w:ind w:left="900"/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A5FC7" w:rsidRPr="005F193E" w:rsidRDefault="000D3193" w:rsidP="005F193E">
                            <w:pPr>
                              <w:ind w:left="900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EF-9R</w:t>
                            </w:r>
                          </w:p>
                          <w:p w:rsidR="00EA5FC7" w:rsidRPr="005F193E" w:rsidRDefault="000D3193" w:rsidP="007D715F">
                            <w:pPr>
                              <w:ind w:left="900"/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Inderpuri</w:t>
                            </w:r>
                            <w:r w:rsidR="00032F4E"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EA5FC7" w:rsidRPr="005F193E" w:rsidRDefault="00EA5FC7" w:rsidP="007D715F">
                            <w:pPr>
                              <w:ind w:left="900"/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F193E"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NEW DELHI - 1100</w:t>
                            </w:r>
                            <w:r w:rsidR="000D3193"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  <w:p w:rsidR="00EA5FC7" w:rsidRPr="005F193E" w:rsidRDefault="00EA5FC7" w:rsidP="001B2C45">
                            <w:pPr>
                              <w:ind w:left="900"/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F193E"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MOBILE: +91-</w:t>
                            </w:r>
                            <w:r w:rsidR="00EF7244"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70</w:t>
                            </w:r>
                            <w:r w:rsidR="00726714"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91011413</w:t>
                            </w:r>
                          </w:p>
                          <w:p w:rsidR="00EA5FC7" w:rsidRPr="00EA5FC7" w:rsidRDefault="00EA5FC7" w:rsidP="001B2C45">
                            <w:pPr>
                              <w:ind w:firstLine="900"/>
                              <w:rPr>
                                <w:sz w:val="18"/>
                                <w:szCs w:val="18"/>
                              </w:rPr>
                            </w:pPr>
                            <w:r w:rsidRPr="005F193E"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0D3193"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manish.khichee</w:t>
                            </w:r>
                            <w:r w:rsidRPr="005F193E"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81.25pt;margin-top:4.75pt;width:207pt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" stroked="f">
                <v:textbox>
                  <w:txbxContent>
                    <w:p w:rsidR="00F55A95" w:rsidRDefault="00F55A95" w:rsidP="005F193E">
                      <w:pPr>
                        <w:ind w:left="900"/>
                        <w:rPr>
                          <w:b/>
                          <w:color w:val="002060"/>
                          <w:sz w:val="18"/>
                          <w:szCs w:val="18"/>
                        </w:rPr>
                      </w:pPr>
                    </w:p>
                    <w:p w:rsidR="00EA5FC7" w:rsidRPr="005F193E" w:rsidRDefault="000D3193" w:rsidP="005F193E">
                      <w:pPr>
                        <w:ind w:left="900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060"/>
                          <w:sz w:val="18"/>
                          <w:szCs w:val="18"/>
                        </w:rPr>
                        <w:t>EF-9R</w:t>
                      </w:r>
                    </w:p>
                    <w:p w:rsidR="00EA5FC7" w:rsidRPr="005F193E" w:rsidRDefault="000D3193" w:rsidP="007D715F">
                      <w:pPr>
                        <w:ind w:left="900"/>
                        <w:rPr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2060"/>
                          <w:sz w:val="18"/>
                          <w:szCs w:val="18"/>
                        </w:rPr>
                        <w:t>Inderpuri</w:t>
                      </w:r>
                      <w:r w:rsidR="00032F4E">
                        <w:rPr>
                          <w:b/>
                          <w:color w:val="002060"/>
                          <w:sz w:val="18"/>
                          <w:szCs w:val="18"/>
                        </w:rPr>
                        <w:t>,</w:t>
                      </w:r>
                    </w:p>
                    <w:p w:rsidR="00EA5FC7" w:rsidRPr="005F193E" w:rsidRDefault="00EA5FC7" w:rsidP="007D715F">
                      <w:pPr>
                        <w:ind w:left="900"/>
                        <w:rPr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5F193E">
                        <w:rPr>
                          <w:b/>
                          <w:color w:val="002060"/>
                          <w:sz w:val="18"/>
                          <w:szCs w:val="18"/>
                        </w:rPr>
                        <w:t>NEW DELHI - 1100</w:t>
                      </w:r>
                      <w:r w:rsidR="000D3193">
                        <w:rPr>
                          <w:b/>
                          <w:color w:val="002060"/>
                          <w:sz w:val="18"/>
                          <w:szCs w:val="18"/>
                        </w:rPr>
                        <w:t>12</w:t>
                      </w:r>
                    </w:p>
                    <w:p w:rsidR="00EA5FC7" w:rsidRPr="005F193E" w:rsidRDefault="00EA5FC7" w:rsidP="001B2C45">
                      <w:pPr>
                        <w:ind w:left="900"/>
                        <w:rPr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5F193E">
                        <w:rPr>
                          <w:b/>
                          <w:color w:val="002060"/>
                          <w:sz w:val="18"/>
                          <w:szCs w:val="18"/>
                        </w:rPr>
                        <w:t>MOBILE: +91-</w:t>
                      </w:r>
                      <w:r w:rsidR="00EF7244">
                        <w:rPr>
                          <w:b/>
                          <w:color w:val="002060"/>
                          <w:sz w:val="18"/>
                          <w:szCs w:val="18"/>
                        </w:rPr>
                        <w:t>70</w:t>
                      </w:r>
                      <w:r w:rsidR="00726714">
                        <w:rPr>
                          <w:b/>
                          <w:color w:val="002060"/>
                          <w:sz w:val="18"/>
                          <w:szCs w:val="18"/>
                        </w:rPr>
                        <w:t>91011413</w:t>
                      </w:r>
                    </w:p>
                    <w:p w:rsidR="00EA5FC7" w:rsidRPr="00EA5FC7" w:rsidRDefault="00EA5FC7" w:rsidP="001B2C45">
                      <w:pPr>
                        <w:ind w:firstLine="900"/>
                        <w:rPr>
                          <w:sz w:val="18"/>
                          <w:szCs w:val="18"/>
                        </w:rPr>
                      </w:pPr>
                      <w:r w:rsidRPr="005F193E">
                        <w:rPr>
                          <w:b/>
                          <w:color w:val="002060"/>
                          <w:sz w:val="18"/>
                          <w:szCs w:val="18"/>
                        </w:rPr>
                        <w:t xml:space="preserve">E-MAIL: </w:t>
                      </w:r>
                      <w:r w:rsidR="000D3193">
                        <w:rPr>
                          <w:b/>
                          <w:color w:val="002060"/>
                          <w:sz w:val="18"/>
                          <w:szCs w:val="18"/>
                        </w:rPr>
                        <w:t>manish.khichee</w:t>
                      </w:r>
                      <w:r w:rsidRPr="005F193E">
                        <w:rPr>
                          <w:b/>
                          <w:color w:val="002060"/>
                          <w:sz w:val="18"/>
                          <w:szCs w:val="18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F55A95" w:rsidRDefault="00F55A95" w:rsidP="00CC70E4">
      <w:pPr>
        <w:rPr>
          <w:rFonts w:asciiTheme="minorHAnsi" w:hAnsiTheme="minorHAnsi" w:cstheme="minorHAnsi"/>
          <w:b/>
          <w:noProof/>
          <w:sz w:val="20"/>
          <w:szCs w:val="20"/>
          <w:u w:val="single"/>
        </w:rPr>
      </w:pPr>
    </w:p>
    <w:p w:rsidR="00F55A95" w:rsidRDefault="00F55A95" w:rsidP="00CC70E4">
      <w:pPr>
        <w:rPr>
          <w:rFonts w:asciiTheme="minorHAnsi" w:hAnsiTheme="minorHAnsi" w:cstheme="minorHAnsi"/>
          <w:b/>
          <w:noProof/>
          <w:sz w:val="20"/>
          <w:szCs w:val="20"/>
          <w:u w:val="single"/>
        </w:rPr>
      </w:pPr>
    </w:p>
    <w:p w:rsidR="00F55A95" w:rsidRDefault="00F55A95" w:rsidP="00CC70E4">
      <w:pPr>
        <w:rPr>
          <w:rFonts w:asciiTheme="minorHAnsi" w:hAnsiTheme="minorHAnsi" w:cstheme="minorHAnsi"/>
          <w:b/>
          <w:noProof/>
          <w:sz w:val="20"/>
          <w:szCs w:val="20"/>
          <w:u w:val="single"/>
        </w:rPr>
      </w:pPr>
    </w:p>
    <w:p w:rsidR="00F55A95" w:rsidRDefault="00F55A95" w:rsidP="00CC70E4">
      <w:pPr>
        <w:rPr>
          <w:rFonts w:asciiTheme="minorHAnsi" w:hAnsiTheme="minorHAnsi" w:cstheme="minorHAnsi"/>
          <w:b/>
          <w:noProof/>
          <w:sz w:val="20"/>
          <w:szCs w:val="20"/>
          <w:u w:val="single"/>
        </w:rPr>
      </w:pPr>
    </w:p>
    <w:p w:rsidR="00F55A95" w:rsidRDefault="00F55A95" w:rsidP="00CC70E4">
      <w:pPr>
        <w:rPr>
          <w:rFonts w:asciiTheme="minorHAnsi" w:hAnsiTheme="minorHAnsi" w:cstheme="minorHAnsi"/>
          <w:b/>
          <w:noProof/>
          <w:sz w:val="20"/>
          <w:szCs w:val="20"/>
          <w:u w:val="single"/>
        </w:rPr>
      </w:pPr>
    </w:p>
    <w:p w:rsidR="00F55A95" w:rsidRPr="00F929A7" w:rsidRDefault="00F55A95" w:rsidP="00CC70E4">
      <w:pPr>
        <w:rPr>
          <w:rFonts w:asciiTheme="minorHAnsi" w:hAnsiTheme="minorHAnsi" w:cstheme="minorHAnsi"/>
          <w:b/>
          <w:noProof/>
          <w:sz w:val="20"/>
          <w:szCs w:val="20"/>
          <w:u w:val="single"/>
        </w:rPr>
      </w:pPr>
    </w:p>
    <w:tbl>
      <w:tblPr>
        <w:tblW w:w="9738" w:type="dxa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 w:firstRow="0" w:lastRow="1" w:firstColumn="1" w:lastColumn="0" w:noHBand="0" w:noVBand="1"/>
      </w:tblPr>
      <w:tblGrid>
        <w:gridCol w:w="9738"/>
      </w:tblGrid>
      <w:tr w:rsidR="000D3193" w:rsidRPr="00F929A7" w:rsidTr="009A13C5">
        <w:tc>
          <w:tcPr>
            <w:tcW w:w="9738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244061" w:themeFill="accent1" w:themeFillShade="80"/>
          </w:tcPr>
          <w:p w:rsidR="000D3193" w:rsidRPr="00AD5ED2" w:rsidRDefault="000D3193" w:rsidP="009A13C5">
            <w:pPr>
              <w:spacing w:before="80" w:after="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5E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Career Objective</w:t>
            </w:r>
          </w:p>
        </w:tc>
      </w:tr>
      <w:tr w:rsidR="000D3193" w:rsidRPr="00F929A7" w:rsidTr="009A13C5">
        <w:tc>
          <w:tcPr>
            <w:tcW w:w="9738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0D3193" w:rsidRPr="00F929A7" w:rsidRDefault="000D3193" w:rsidP="009A13C5">
            <w:pPr>
              <w:pStyle w:val="BodyTextInden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 serve in a reputed organization </w:t>
            </w:r>
            <w:r w:rsidRPr="005066A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</w:t>
            </w:r>
            <w:r w:rsidR="005066A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</w:t>
            </w: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responsible and challenging Position which will allow me to utilize my skills, </w:t>
            </w:r>
            <w:r w:rsidRPr="0015063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knowledge</w:t>
            </w:r>
            <w:r w:rsidR="0015063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</w:t>
            </w: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Capabilities to </w:t>
            </w:r>
            <w:r w:rsidR="0069030B"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their</w:t>
            </w: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full strength.</w:t>
            </w:r>
          </w:p>
        </w:tc>
      </w:tr>
    </w:tbl>
    <w:p w:rsidR="00035C22" w:rsidRPr="00D74640" w:rsidRDefault="00035C22" w:rsidP="00035C22">
      <w:pPr>
        <w:jc w:val="center"/>
        <w:rPr>
          <w:rFonts w:asciiTheme="minorHAnsi" w:hAnsiTheme="minorHAnsi" w:cstheme="minorHAnsi"/>
          <w:b/>
          <w:noProof/>
        </w:rPr>
      </w:pPr>
      <w:r w:rsidRPr="00D74640">
        <w:rPr>
          <w:rFonts w:asciiTheme="minorHAnsi" w:hAnsiTheme="minorHAnsi" w:cstheme="minorHAnsi"/>
          <w:b/>
          <w:noProof/>
          <w:color w:val="002060"/>
        </w:rPr>
        <w:t>WORK EXPERIENCE</w:t>
      </w:r>
    </w:p>
    <w:tbl>
      <w:tblPr>
        <w:tblStyle w:val="TableGrid"/>
        <w:tblW w:w="9468" w:type="dxa"/>
        <w:tblLayout w:type="fixed"/>
        <w:tblLook w:val="0000" w:firstRow="0" w:lastRow="0" w:firstColumn="0" w:lastColumn="0" w:noHBand="0" w:noVBand="0"/>
      </w:tblPr>
      <w:tblGrid>
        <w:gridCol w:w="1638"/>
        <w:gridCol w:w="2700"/>
        <w:gridCol w:w="5130"/>
      </w:tblGrid>
      <w:tr w:rsidR="00726714" w:rsidRPr="00F929A7" w:rsidTr="00564591">
        <w:trPr>
          <w:trHeight w:val="263"/>
        </w:trPr>
        <w:tc>
          <w:tcPr>
            <w:tcW w:w="9468" w:type="dxa"/>
            <w:gridSpan w:val="3"/>
            <w:shd w:val="clear" w:color="auto" w:fill="17365D" w:themeFill="text2" w:themeFillShade="BF"/>
          </w:tcPr>
          <w:p w:rsidR="00726714" w:rsidRPr="00FF6A1F" w:rsidRDefault="00726714" w:rsidP="0072671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6A1F">
              <w:rPr>
                <w:rFonts w:asciiTheme="minorHAnsi" w:hAnsiTheme="minorHAnsi" w:cstheme="minorHAnsi"/>
                <w:b/>
                <w:sz w:val="20"/>
                <w:szCs w:val="20"/>
              </w:rPr>
              <w:t>Somany Ceramics</w:t>
            </w:r>
            <w:r w:rsidRPr="00FF6A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Ltd., </w:t>
            </w:r>
            <w:r w:rsidRPr="00FF6A1F">
              <w:rPr>
                <w:rFonts w:asciiTheme="minorHAnsi" w:hAnsiTheme="minorHAnsi" w:cstheme="minorHAnsi"/>
                <w:b/>
                <w:sz w:val="20"/>
                <w:szCs w:val="20"/>
              </w:rPr>
              <w:t>Noida</w:t>
            </w:r>
            <w:r w:rsidRPr="00FF6A1F">
              <w:rPr>
                <w:rFonts w:asciiTheme="minorHAnsi" w:hAnsiTheme="minorHAnsi" w:cstheme="minorHAnsi"/>
                <w:b/>
                <w:sz w:val="20"/>
                <w:szCs w:val="20"/>
              </w:rPr>
              <w:t>, India</w:t>
            </w:r>
          </w:p>
        </w:tc>
      </w:tr>
      <w:tr w:rsidR="00726714" w:rsidRPr="00F929A7" w:rsidTr="00564591">
        <w:trPr>
          <w:trHeight w:val="575"/>
        </w:trPr>
        <w:tc>
          <w:tcPr>
            <w:tcW w:w="9468" w:type="dxa"/>
            <w:gridSpan w:val="3"/>
          </w:tcPr>
          <w:p w:rsidR="00726714" w:rsidRPr="00FF6A1F" w:rsidRDefault="00726714" w:rsidP="00FF6A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6A1F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Somany Ceramics</w:t>
            </w:r>
            <w:r w:rsidRPr="00FF6A1F">
              <w:rPr>
                <w:rFonts w:asciiTheme="minorHAnsi" w:hAnsiTheme="minorHAnsi" w:cstheme="minorHAnsi"/>
                <w:b/>
                <w:color w:val="222222"/>
                <w:sz w:val="20"/>
                <w:szCs w:val="20"/>
                <w:shd w:val="clear" w:color="auto" w:fill="FFFFFF"/>
              </w:rPr>
              <w:t> Limited</w:t>
            </w:r>
            <w:r w:rsidRPr="00FF6A1F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is a manufacturer and marketer of </w:t>
            </w:r>
            <w:r w:rsidRPr="00FF6A1F">
              <w:rPr>
                <w:rFonts w:ascii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</w:rPr>
              <w:t>tiles</w:t>
            </w:r>
            <w:r w:rsidRPr="00FF6A1F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 and offers a range of sanitary ware and bath fittings. The </w:t>
            </w:r>
            <w:r w:rsidRPr="00FF6A1F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Company</w:t>
            </w:r>
            <w:r w:rsidRPr="00FF6A1F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 is engaged in manufacturing ceramic/vitrified wall and floor </w:t>
            </w:r>
            <w:r w:rsidRPr="00FF6A1F">
              <w:rPr>
                <w:rFonts w:ascii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</w:rPr>
              <w:t>tiles</w:t>
            </w:r>
            <w:r w:rsidRPr="00FF6A1F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. ... It offers </w:t>
            </w:r>
            <w:r w:rsidRPr="00FF6A1F">
              <w:rPr>
                <w:rFonts w:asciiTheme="minorHAnsi" w:hAnsiTheme="minorHAnsi" w:cstheme="minorHAnsi"/>
                <w:bCs/>
                <w:color w:val="222222"/>
                <w:sz w:val="20"/>
                <w:szCs w:val="20"/>
                <w:shd w:val="clear" w:color="auto" w:fill="FFFFFF"/>
              </w:rPr>
              <w:t>tiles</w:t>
            </w:r>
            <w:r w:rsidRPr="00FF6A1F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 for kitchen, bathroom, bedroom, home, office and hotels in India</w:t>
            </w:r>
            <w:r w:rsidR="00FF6A1F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and outside India</w:t>
            </w:r>
            <w:r w:rsidRPr="00FF6A1F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26714" w:rsidRPr="00F929A7" w:rsidTr="00564591">
        <w:trPr>
          <w:trHeight w:val="575"/>
        </w:trPr>
        <w:tc>
          <w:tcPr>
            <w:tcW w:w="1638" w:type="dxa"/>
          </w:tcPr>
          <w:p w:rsidR="00726714" w:rsidRPr="00F929A7" w:rsidRDefault="00726714" w:rsidP="00564591">
            <w:pPr>
              <w:pStyle w:val="BodyText"/>
              <w:spacing w:after="0" w:line="22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Position :</w:t>
            </w:r>
          </w:p>
        </w:tc>
        <w:tc>
          <w:tcPr>
            <w:tcW w:w="7830" w:type="dxa"/>
            <w:gridSpan w:val="2"/>
          </w:tcPr>
          <w:p w:rsidR="00726714" w:rsidRPr="00F929A7" w:rsidRDefault="00FF6A1F" w:rsidP="005645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Senior Executive</w:t>
            </w:r>
          </w:p>
        </w:tc>
      </w:tr>
      <w:tr w:rsidR="00726714" w:rsidRPr="00F929A7" w:rsidTr="00564591">
        <w:trPr>
          <w:trHeight w:val="530"/>
        </w:trPr>
        <w:tc>
          <w:tcPr>
            <w:tcW w:w="1638" w:type="dxa"/>
          </w:tcPr>
          <w:p w:rsidR="00726714" w:rsidRPr="00F929A7" w:rsidRDefault="00726714" w:rsidP="0056459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Period   :</w:t>
            </w:r>
          </w:p>
        </w:tc>
        <w:tc>
          <w:tcPr>
            <w:tcW w:w="7830" w:type="dxa"/>
            <w:gridSpan w:val="2"/>
          </w:tcPr>
          <w:p w:rsidR="00726714" w:rsidRPr="00F929A7" w:rsidRDefault="00FF6A1F" w:rsidP="00FF6A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October</w:t>
            </w:r>
            <w:r w:rsidR="007267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726714"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 </w:t>
            </w:r>
            <w:r w:rsidR="00726714">
              <w:rPr>
                <w:rFonts w:asciiTheme="minorHAnsi" w:hAnsiTheme="minorHAnsi" w:cstheme="minorHAnsi"/>
                <w:b/>
                <w:sz w:val="20"/>
                <w:szCs w:val="20"/>
              </w:rPr>
              <w:t>Till Date</w:t>
            </w:r>
          </w:p>
        </w:tc>
      </w:tr>
      <w:tr w:rsidR="00726714" w:rsidRPr="00F929A7" w:rsidTr="00564591">
        <w:trPr>
          <w:trHeight w:val="530"/>
        </w:trPr>
        <w:tc>
          <w:tcPr>
            <w:tcW w:w="1638" w:type="dxa"/>
          </w:tcPr>
          <w:p w:rsidR="00726714" w:rsidRPr="00F929A7" w:rsidRDefault="00726714" w:rsidP="0056459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Responsibility :</w:t>
            </w:r>
          </w:p>
        </w:tc>
        <w:tc>
          <w:tcPr>
            <w:tcW w:w="7830" w:type="dxa"/>
            <w:gridSpan w:val="2"/>
          </w:tcPr>
          <w:p w:rsidR="00726714" w:rsidRPr="00FF6A1F" w:rsidRDefault="00FF6A1F" w:rsidP="00564591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6A1F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="00726714" w:rsidRPr="00FF6A1F">
              <w:rPr>
                <w:rFonts w:asciiTheme="minorHAnsi" w:hAnsiTheme="minorHAnsi" w:cstheme="minorHAnsi"/>
                <w:b/>
                <w:sz w:val="20"/>
                <w:szCs w:val="20"/>
              </w:rPr>
              <w:t>nternal audit assignments.</w:t>
            </w:r>
          </w:p>
          <w:p w:rsidR="00726714" w:rsidRPr="00F929A7" w:rsidRDefault="00726714" w:rsidP="00564591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AB6" w:rsidRPr="00FE455A" w:rsidTr="00564591">
        <w:trPr>
          <w:trHeight w:val="1097"/>
        </w:trPr>
        <w:tc>
          <w:tcPr>
            <w:tcW w:w="1638" w:type="dxa"/>
            <w:vMerge w:val="restart"/>
            <w:shd w:val="clear" w:color="auto" w:fill="auto"/>
          </w:tcPr>
          <w:p w:rsidR="005E2AB6" w:rsidRDefault="005E2AB6" w:rsidP="00FF6A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E2AB6" w:rsidRDefault="005E2AB6" w:rsidP="00FF6A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E2AB6" w:rsidRDefault="005E2AB6" w:rsidP="00FF6A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E2AB6" w:rsidRDefault="005E2AB6" w:rsidP="00FF6A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E2AB6" w:rsidRDefault="005E2AB6" w:rsidP="00FF6A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E2AB6" w:rsidRDefault="005E2AB6" w:rsidP="00FF6A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E2AB6" w:rsidRDefault="005E2AB6" w:rsidP="00FF6A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E2AB6" w:rsidRDefault="005E2AB6" w:rsidP="00FF6A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55A">
              <w:rPr>
                <w:rFonts w:asciiTheme="minorHAnsi" w:hAnsiTheme="minorHAnsi" w:cstheme="minorHAnsi"/>
                <w:b/>
                <w:sz w:val="20"/>
                <w:szCs w:val="20"/>
              </w:rPr>
              <w:t>Internal Audit</w:t>
            </w:r>
          </w:p>
          <w:p w:rsidR="005E2AB6" w:rsidRDefault="005E2AB6" w:rsidP="005E2AB6">
            <w:pPr>
              <w:ind w:left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5E2AB6" w:rsidRPr="00FE455A" w:rsidRDefault="005329C7" w:rsidP="00564591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Sales Accounting</w:t>
            </w:r>
          </w:p>
        </w:tc>
        <w:tc>
          <w:tcPr>
            <w:tcW w:w="5130" w:type="dxa"/>
            <w:shd w:val="clear" w:color="auto" w:fill="auto"/>
          </w:tcPr>
          <w:p w:rsidR="005E2AB6" w:rsidRDefault="005E2AB6" w:rsidP="0056459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</w:rPr>
              <w:t>Pricing</w:t>
            </w:r>
          </w:p>
          <w:p w:rsidR="005E2AB6" w:rsidRPr="005329C7" w:rsidRDefault="005E2AB6" w:rsidP="005329C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</w:rPr>
              <w:t>D</w:t>
            </w:r>
            <w:r w:rsidR="005329C7">
              <w:rPr>
                <w:rFonts w:eastAsia="Times New Roman" w:cs="Calibri"/>
                <w:bCs/>
                <w:sz w:val="20"/>
                <w:szCs w:val="20"/>
              </w:rPr>
              <w:t>iscount</w:t>
            </w:r>
          </w:p>
        </w:tc>
      </w:tr>
      <w:tr w:rsidR="005E2AB6" w:rsidRPr="00FE455A" w:rsidTr="00564591">
        <w:trPr>
          <w:trHeight w:val="1097"/>
        </w:trPr>
        <w:tc>
          <w:tcPr>
            <w:tcW w:w="1638" w:type="dxa"/>
            <w:vMerge/>
            <w:shd w:val="clear" w:color="auto" w:fill="auto"/>
          </w:tcPr>
          <w:p w:rsidR="005E2AB6" w:rsidRPr="00FE455A" w:rsidRDefault="005E2AB6" w:rsidP="005E2AB6">
            <w:pPr>
              <w:ind w:left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5E2AB6" w:rsidRPr="00FE455A" w:rsidRDefault="005E2AB6" w:rsidP="005E2AB6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Export Division</w:t>
            </w:r>
          </w:p>
        </w:tc>
        <w:tc>
          <w:tcPr>
            <w:tcW w:w="5130" w:type="dxa"/>
            <w:shd w:val="clear" w:color="auto" w:fill="auto"/>
          </w:tcPr>
          <w:p w:rsidR="005E2AB6" w:rsidRDefault="005E2AB6" w:rsidP="005E2AB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</w:rPr>
              <w:t>Pricing</w:t>
            </w:r>
          </w:p>
          <w:p w:rsidR="005E2AB6" w:rsidRDefault="005E2AB6" w:rsidP="005E2AB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</w:rPr>
              <w:t>Detention</w:t>
            </w:r>
          </w:p>
          <w:p w:rsidR="005E2AB6" w:rsidRDefault="005E2AB6" w:rsidP="005E2AB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</w:rPr>
              <w:t>Freight</w:t>
            </w:r>
          </w:p>
          <w:p w:rsidR="005E2AB6" w:rsidRPr="00FE455A" w:rsidRDefault="005E2AB6" w:rsidP="005E2AB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</w:rPr>
              <w:t>Commission etc.</w:t>
            </w:r>
          </w:p>
        </w:tc>
      </w:tr>
      <w:tr w:rsidR="005E2AB6" w:rsidRPr="00B1603D" w:rsidTr="00564591">
        <w:trPr>
          <w:trHeight w:val="1097"/>
        </w:trPr>
        <w:tc>
          <w:tcPr>
            <w:tcW w:w="1638" w:type="dxa"/>
            <w:vMerge/>
            <w:shd w:val="clear" w:color="auto" w:fill="auto"/>
          </w:tcPr>
          <w:p w:rsidR="005E2AB6" w:rsidRPr="00FE455A" w:rsidRDefault="005E2AB6" w:rsidP="005E2AB6">
            <w:pPr>
              <w:ind w:left="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5E2AB6" w:rsidRPr="00FE455A" w:rsidRDefault="005E2AB6" w:rsidP="005E2AB6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Fabrication</w:t>
            </w:r>
          </w:p>
        </w:tc>
        <w:tc>
          <w:tcPr>
            <w:tcW w:w="5130" w:type="dxa"/>
            <w:shd w:val="clear" w:color="auto" w:fill="auto"/>
          </w:tcPr>
          <w:p w:rsidR="005E2AB6" w:rsidRPr="00FE455A" w:rsidRDefault="005329C7" w:rsidP="005E2AB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455A">
              <w:rPr>
                <w:rFonts w:eastAsia="Times New Roman" w:cs="Calibri"/>
                <w:bCs/>
                <w:sz w:val="20"/>
                <w:szCs w:val="20"/>
              </w:rPr>
              <w:t>Agreements</w:t>
            </w:r>
            <w:r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 w:rsidRPr="00FE455A">
              <w:rPr>
                <w:rFonts w:cs="Calibri"/>
                <w:sz w:val="20"/>
                <w:szCs w:val="20"/>
              </w:rPr>
              <w:t>Terms and conditions</w:t>
            </w:r>
          </w:p>
          <w:p w:rsidR="005E2AB6" w:rsidRPr="00FE455A" w:rsidRDefault="005E2AB6" w:rsidP="005E2AB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</w:rPr>
              <w:t xml:space="preserve">Expense Validation </w:t>
            </w:r>
          </w:p>
          <w:p w:rsidR="005E2AB6" w:rsidRPr="00FE455A" w:rsidRDefault="005E2AB6" w:rsidP="005E2AB6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329C7" w:rsidRDefault="005329C7" w:rsidP="009131F5">
      <w:pPr>
        <w:rPr>
          <w:rFonts w:asciiTheme="minorHAnsi" w:hAnsiTheme="minorHAnsi" w:cstheme="minorHAnsi"/>
          <w:sz w:val="28"/>
          <w:szCs w:val="28"/>
        </w:rPr>
      </w:pPr>
    </w:p>
    <w:p w:rsidR="005329C7" w:rsidRDefault="005329C7" w:rsidP="009131F5">
      <w:pPr>
        <w:rPr>
          <w:rFonts w:asciiTheme="minorHAnsi" w:hAnsiTheme="minorHAnsi" w:cstheme="minorHAnsi"/>
          <w:sz w:val="28"/>
          <w:szCs w:val="28"/>
        </w:rPr>
      </w:pPr>
    </w:p>
    <w:p w:rsidR="005329C7" w:rsidRDefault="005329C7" w:rsidP="009131F5">
      <w:pPr>
        <w:rPr>
          <w:rFonts w:asciiTheme="minorHAnsi" w:hAnsiTheme="minorHAnsi" w:cstheme="minorHAnsi"/>
          <w:sz w:val="28"/>
          <w:szCs w:val="28"/>
        </w:rPr>
      </w:pPr>
    </w:p>
    <w:p w:rsidR="005329C7" w:rsidRDefault="005329C7" w:rsidP="009131F5">
      <w:pPr>
        <w:rPr>
          <w:rFonts w:asciiTheme="minorHAnsi" w:hAnsiTheme="minorHAnsi" w:cstheme="minorHAnsi"/>
          <w:sz w:val="28"/>
          <w:szCs w:val="28"/>
        </w:rPr>
      </w:pPr>
    </w:p>
    <w:p w:rsidR="005329C7" w:rsidRDefault="005329C7" w:rsidP="009131F5">
      <w:pPr>
        <w:rPr>
          <w:rFonts w:asciiTheme="minorHAnsi" w:hAnsiTheme="minorHAnsi" w:cstheme="minorHAnsi"/>
          <w:sz w:val="28"/>
          <w:szCs w:val="28"/>
        </w:rPr>
      </w:pPr>
    </w:p>
    <w:p w:rsidR="005329C7" w:rsidRDefault="005329C7" w:rsidP="009131F5">
      <w:pPr>
        <w:rPr>
          <w:rFonts w:asciiTheme="minorHAnsi" w:hAnsiTheme="minorHAnsi" w:cstheme="minorHAnsi"/>
          <w:sz w:val="28"/>
          <w:szCs w:val="28"/>
        </w:rPr>
      </w:pPr>
    </w:p>
    <w:p w:rsidR="005329C7" w:rsidRDefault="005329C7" w:rsidP="009131F5">
      <w:pPr>
        <w:rPr>
          <w:rFonts w:asciiTheme="minorHAnsi" w:hAnsiTheme="minorHAnsi" w:cstheme="minorHAnsi"/>
          <w:sz w:val="28"/>
          <w:szCs w:val="28"/>
        </w:rPr>
      </w:pPr>
    </w:p>
    <w:p w:rsidR="005329C7" w:rsidRDefault="005329C7" w:rsidP="009131F5">
      <w:pPr>
        <w:rPr>
          <w:rFonts w:asciiTheme="minorHAnsi" w:hAnsiTheme="minorHAnsi" w:cstheme="minorHAnsi"/>
          <w:sz w:val="28"/>
          <w:szCs w:val="28"/>
        </w:rPr>
      </w:pPr>
    </w:p>
    <w:p w:rsidR="005329C7" w:rsidRDefault="005329C7" w:rsidP="009131F5">
      <w:pPr>
        <w:rPr>
          <w:rFonts w:asciiTheme="minorHAnsi" w:hAnsiTheme="minorHAnsi" w:cstheme="minorHAnsi"/>
          <w:sz w:val="28"/>
          <w:szCs w:val="28"/>
        </w:rPr>
      </w:pPr>
    </w:p>
    <w:p w:rsidR="005329C7" w:rsidRDefault="005329C7" w:rsidP="009131F5">
      <w:pPr>
        <w:rPr>
          <w:rFonts w:asciiTheme="minorHAnsi" w:hAnsiTheme="minorHAnsi" w:cstheme="minorHAnsi"/>
          <w:sz w:val="28"/>
          <w:szCs w:val="28"/>
        </w:rPr>
      </w:pPr>
    </w:p>
    <w:p w:rsidR="009131F5" w:rsidRPr="008F5600" w:rsidRDefault="00CE1201" w:rsidP="009131F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val="en-IN" w:eastAsia="en-IN"/>
        </w:rPr>
        <w:lastRenderedPageBreak/>
        <mc:AlternateContent>
          <mc:Choice Requires="wps">
            <w:drawing>
              <wp:anchor distT="4294967293" distB="4294967293" distL="114300" distR="114300" simplePos="0" relativeHeight="251685888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17779</wp:posOffset>
                </wp:positionV>
                <wp:extent cx="6448425" cy="0"/>
                <wp:effectExtent l="0" t="0" r="28575" b="1905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DE7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1.6pt;margin-top:1.4pt;width:507.75pt;height:0;z-index:2516858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QK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"/>
            </w:pict>
          </mc:Fallback>
        </mc:AlternateContent>
      </w:r>
    </w:p>
    <w:tbl>
      <w:tblPr>
        <w:tblStyle w:val="TableGrid"/>
        <w:tblW w:w="9468" w:type="dxa"/>
        <w:tblLayout w:type="fixed"/>
        <w:tblLook w:val="0000" w:firstRow="0" w:lastRow="0" w:firstColumn="0" w:lastColumn="0" w:noHBand="0" w:noVBand="0"/>
      </w:tblPr>
      <w:tblGrid>
        <w:gridCol w:w="1638"/>
        <w:gridCol w:w="2700"/>
        <w:gridCol w:w="5130"/>
      </w:tblGrid>
      <w:tr w:rsidR="009131F5" w:rsidRPr="00F929A7" w:rsidTr="00322710">
        <w:trPr>
          <w:trHeight w:val="263"/>
        </w:trPr>
        <w:tc>
          <w:tcPr>
            <w:tcW w:w="9468" w:type="dxa"/>
            <w:gridSpan w:val="3"/>
            <w:shd w:val="clear" w:color="auto" w:fill="17365D" w:themeFill="text2" w:themeFillShade="BF"/>
          </w:tcPr>
          <w:p w:rsidR="009131F5" w:rsidRPr="00F929A7" w:rsidRDefault="009131F5" w:rsidP="00032F4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Mazars</w:t>
            </w:r>
            <w:r w:rsidR="00032F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Advisory Pvt. Ltd.</w:t>
            </w: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032F4E">
              <w:rPr>
                <w:rFonts w:asciiTheme="minorHAnsi" w:hAnsiTheme="minorHAnsi" w:cstheme="minorHAnsi"/>
                <w:b/>
                <w:sz w:val="20"/>
                <w:szCs w:val="20"/>
              </w:rPr>
              <w:t>Gurgaon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India</w:t>
            </w:r>
          </w:p>
        </w:tc>
      </w:tr>
      <w:tr w:rsidR="009131F5" w:rsidRPr="00F929A7" w:rsidTr="00322710">
        <w:trPr>
          <w:trHeight w:val="575"/>
        </w:trPr>
        <w:tc>
          <w:tcPr>
            <w:tcW w:w="9468" w:type="dxa"/>
            <w:gridSpan w:val="3"/>
          </w:tcPr>
          <w:p w:rsidR="009131F5" w:rsidRPr="00685468" w:rsidRDefault="009131F5" w:rsidP="00322710">
            <w:pP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685468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Mazars is a member of the Forum of Firms.</w:t>
            </w:r>
            <w:r w:rsidRPr="00685468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br/>
            </w:r>
          </w:p>
          <w:p w:rsidR="009131F5" w:rsidRPr="00F929A7" w:rsidRDefault="009131F5" w:rsidP="003227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468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The Forum of Firms is an association of international networks of accounting firms. The objective of the Forum of Firms is to promote consistent and </w:t>
            </w:r>
            <w:r w:rsidRPr="0015063A">
              <w:rPr>
                <w:rFonts w:asciiTheme="minorHAnsi" w:hAnsiTheme="minorHAnsi" w:cstheme="minorHAnsi"/>
                <w:b/>
                <w:bCs/>
                <w:noProof/>
                <w:color w:val="333333"/>
                <w:sz w:val="20"/>
                <w:szCs w:val="20"/>
                <w:shd w:val="clear" w:color="auto" w:fill="FFFFFF"/>
              </w:rPr>
              <w:t>high</w:t>
            </w:r>
            <w:r w:rsidR="0015063A">
              <w:rPr>
                <w:rFonts w:asciiTheme="minorHAnsi" w:hAnsiTheme="minorHAnsi" w:cstheme="minorHAnsi"/>
                <w:b/>
                <w:bCs/>
                <w:noProof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15063A">
              <w:rPr>
                <w:rFonts w:asciiTheme="minorHAnsi" w:hAnsiTheme="minorHAnsi" w:cstheme="minorHAnsi"/>
                <w:b/>
                <w:bCs/>
                <w:noProof/>
                <w:color w:val="333333"/>
                <w:sz w:val="20"/>
                <w:szCs w:val="20"/>
                <w:shd w:val="clear" w:color="auto" w:fill="FFFFFF"/>
              </w:rPr>
              <w:t>quality</w:t>
            </w:r>
            <w:r w:rsidRPr="00685468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standards of financial and auditing practices </w:t>
            </w:r>
            <w:r w:rsidRPr="0015063A">
              <w:rPr>
                <w:rFonts w:asciiTheme="minorHAnsi" w:hAnsiTheme="minorHAnsi" w:cstheme="minorHAnsi"/>
                <w:b/>
                <w:bCs/>
                <w:noProof/>
                <w:color w:val="333333"/>
                <w:sz w:val="20"/>
                <w:szCs w:val="20"/>
                <w:shd w:val="clear" w:color="auto" w:fill="FFFFFF"/>
              </w:rPr>
              <w:t>worldwide</w:t>
            </w:r>
            <w:r w:rsidRPr="00685468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131F5" w:rsidRPr="00F929A7" w:rsidTr="00322710">
        <w:trPr>
          <w:trHeight w:val="575"/>
        </w:trPr>
        <w:tc>
          <w:tcPr>
            <w:tcW w:w="1638" w:type="dxa"/>
          </w:tcPr>
          <w:p w:rsidR="009131F5" w:rsidRPr="00F929A7" w:rsidRDefault="009131F5" w:rsidP="00322710">
            <w:pPr>
              <w:pStyle w:val="BodyText"/>
              <w:spacing w:after="0" w:line="22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Position :</w:t>
            </w:r>
          </w:p>
        </w:tc>
        <w:tc>
          <w:tcPr>
            <w:tcW w:w="7830" w:type="dxa"/>
            <w:gridSpan w:val="2"/>
          </w:tcPr>
          <w:p w:rsidR="009131F5" w:rsidRPr="00F929A7" w:rsidRDefault="00BE261F" w:rsidP="0091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Consultant</w:t>
            </w:r>
          </w:p>
        </w:tc>
      </w:tr>
      <w:tr w:rsidR="009131F5" w:rsidRPr="00F929A7" w:rsidTr="00322710">
        <w:trPr>
          <w:trHeight w:val="530"/>
        </w:trPr>
        <w:tc>
          <w:tcPr>
            <w:tcW w:w="1638" w:type="dxa"/>
          </w:tcPr>
          <w:p w:rsidR="009131F5" w:rsidRPr="00F929A7" w:rsidRDefault="009131F5" w:rsidP="003227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Period   :</w:t>
            </w:r>
          </w:p>
        </w:tc>
        <w:tc>
          <w:tcPr>
            <w:tcW w:w="7830" w:type="dxa"/>
            <w:gridSpan w:val="2"/>
          </w:tcPr>
          <w:p w:rsidR="009131F5" w:rsidRPr="00F929A7" w:rsidRDefault="009131F5" w:rsidP="005329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March 2015</w:t>
            </w: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 </w:t>
            </w:r>
            <w:r w:rsidR="005329C7">
              <w:rPr>
                <w:rFonts w:asciiTheme="minorHAnsi" w:hAnsiTheme="minorHAnsi" w:cstheme="minorHAnsi"/>
                <w:b/>
                <w:sz w:val="20"/>
                <w:szCs w:val="20"/>
              </w:rPr>
              <w:t>October 2018</w:t>
            </w:r>
          </w:p>
        </w:tc>
      </w:tr>
      <w:tr w:rsidR="009131F5" w:rsidRPr="00F929A7" w:rsidTr="00322710">
        <w:trPr>
          <w:trHeight w:val="530"/>
        </w:trPr>
        <w:tc>
          <w:tcPr>
            <w:tcW w:w="1638" w:type="dxa"/>
          </w:tcPr>
          <w:p w:rsidR="009131F5" w:rsidRPr="00F929A7" w:rsidRDefault="009131F5" w:rsidP="003227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Responsibility :</w:t>
            </w:r>
          </w:p>
        </w:tc>
        <w:tc>
          <w:tcPr>
            <w:tcW w:w="7830" w:type="dxa"/>
            <w:gridSpan w:val="2"/>
          </w:tcPr>
          <w:p w:rsidR="009131F5" w:rsidRPr="00685468" w:rsidRDefault="009131F5" w:rsidP="00322710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85468">
              <w:rPr>
                <w:rFonts w:asciiTheme="minorHAnsi" w:hAnsiTheme="minorHAnsi" w:cstheme="minorHAnsi"/>
                <w:sz w:val="20"/>
                <w:szCs w:val="20"/>
              </w:rPr>
              <w:t>Handling major internal audit assignments.</w:t>
            </w:r>
          </w:p>
          <w:p w:rsidR="009131F5" w:rsidRPr="00F929A7" w:rsidRDefault="009131F5" w:rsidP="00322710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131F5" w:rsidRPr="00F929A7" w:rsidTr="00322710">
        <w:trPr>
          <w:trHeight w:val="323"/>
        </w:trPr>
        <w:tc>
          <w:tcPr>
            <w:tcW w:w="9468" w:type="dxa"/>
            <w:gridSpan w:val="3"/>
            <w:shd w:val="clear" w:color="auto" w:fill="0F243E" w:themeFill="text2" w:themeFillShade="80"/>
          </w:tcPr>
          <w:p w:rsidR="009131F5" w:rsidRPr="00F929A7" w:rsidRDefault="009131F5" w:rsidP="00322710">
            <w:pPr>
              <w:ind w:left="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Client Handled</w:t>
            </w:r>
          </w:p>
        </w:tc>
      </w:tr>
      <w:tr w:rsidR="00BE261F" w:rsidRPr="00F929A7" w:rsidTr="00322710">
        <w:trPr>
          <w:trHeight w:val="1097"/>
        </w:trPr>
        <w:tc>
          <w:tcPr>
            <w:tcW w:w="1638" w:type="dxa"/>
            <w:shd w:val="clear" w:color="auto" w:fill="auto"/>
          </w:tcPr>
          <w:p w:rsidR="00BE261F" w:rsidRDefault="00BE261F" w:rsidP="00BE261F">
            <w:pPr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55A">
              <w:rPr>
                <w:rFonts w:asciiTheme="minorHAnsi" w:hAnsiTheme="minorHAnsi" w:cstheme="minorHAnsi"/>
                <w:b/>
                <w:sz w:val="20"/>
                <w:szCs w:val="20"/>
              </w:rPr>
              <w:t>Internal Audit</w:t>
            </w:r>
          </w:p>
        </w:tc>
        <w:tc>
          <w:tcPr>
            <w:tcW w:w="2700" w:type="dxa"/>
            <w:shd w:val="clear" w:color="auto" w:fill="auto"/>
          </w:tcPr>
          <w:p w:rsidR="00BE261F" w:rsidRPr="00FE455A" w:rsidRDefault="00BE261F" w:rsidP="00BE261F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Hyundai Motor India Limited</w:t>
            </w:r>
          </w:p>
        </w:tc>
        <w:tc>
          <w:tcPr>
            <w:tcW w:w="5130" w:type="dxa"/>
            <w:shd w:val="clear" w:color="auto" w:fill="auto"/>
          </w:tcPr>
          <w:p w:rsidR="00BE261F" w:rsidRPr="00FE455A" w:rsidRDefault="00BE261F" w:rsidP="00BE261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</w:rPr>
              <w:t>Dealership Audit (Sales, Service &amp; H-Promise)</w:t>
            </w:r>
          </w:p>
        </w:tc>
      </w:tr>
      <w:tr w:rsidR="00BE261F" w:rsidRPr="00F929A7" w:rsidTr="00322710">
        <w:trPr>
          <w:trHeight w:val="1097"/>
        </w:trPr>
        <w:tc>
          <w:tcPr>
            <w:tcW w:w="1638" w:type="dxa"/>
            <w:vMerge w:val="restart"/>
            <w:shd w:val="clear" w:color="auto" w:fill="auto"/>
          </w:tcPr>
          <w:p w:rsidR="00BE261F" w:rsidRDefault="00BE261F" w:rsidP="00BE261F">
            <w:pPr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261F" w:rsidRDefault="00BE261F" w:rsidP="00BE261F">
            <w:pPr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261F" w:rsidRDefault="00BE261F" w:rsidP="00BE261F">
            <w:pPr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261F" w:rsidRDefault="00BE261F" w:rsidP="00BE261F">
            <w:pPr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261F" w:rsidRDefault="00BE261F" w:rsidP="00BE261F">
            <w:pPr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261F" w:rsidRDefault="00BE261F" w:rsidP="00BE261F">
            <w:pPr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261F" w:rsidRDefault="00BE261F" w:rsidP="00BE261F">
            <w:pPr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261F" w:rsidRPr="00FE455A" w:rsidRDefault="00BE261F" w:rsidP="00BE261F">
            <w:pPr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55A">
              <w:rPr>
                <w:rFonts w:asciiTheme="minorHAnsi" w:hAnsiTheme="minorHAnsi" w:cstheme="minorHAnsi"/>
                <w:b/>
                <w:sz w:val="20"/>
                <w:szCs w:val="20"/>
              </w:rPr>
              <w:t>Internal Audit &amp; miscellaneous assignments  :</w:t>
            </w:r>
          </w:p>
        </w:tc>
        <w:tc>
          <w:tcPr>
            <w:tcW w:w="2700" w:type="dxa"/>
            <w:shd w:val="clear" w:color="auto" w:fill="auto"/>
          </w:tcPr>
          <w:p w:rsidR="00BE261F" w:rsidRDefault="00BE261F" w:rsidP="00BE261F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5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ESK India Commerce &amp; Trade </w:t>
            </w:r>
            <w:proofErr w:type="spellStart"/>
            <w:r w:rsidRPr="00FE455A">
              <w:rPr>
                <w:rFonts w:asciiTheme="minorHAnsi" w:hAnsiTheme="minorHAnsi" w:cstheme="minorHAnsi"/>
                <w:b/>
                <w:sz w:val="20"/>
                <w:szCs w:val="20"/>
              </w:rPr>
              <w:t>Pvt</w:t>
            </w:r>
            <w:proofErr w:type="spellEnd"/>
            <w:r w:rsidRPr="00FE45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Ltd.</w:t>
            </w:r>
          </w:p>
          <w:p w:rsidR="00BE261F" w:rsidRPr="00FE455A" w:rsidRDefault="00BE261F" w:rsidP="00BE261F">
            <w:pPr>
              <w:pStyle w:val="ListParagraph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261F" w:rsidRPr="00FE455A" w:rsidRDefault="00BE261F" w:rsidP="00BE261F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E455A">
              <w:rPr>
                <w:rFonts w:asciiTheme="minorHAnsi" w:hAnsiTheme="minorHAnsi" w:cstheme="minorHAnsi"/>
                <w:b/>
                <w:sz w:val="20"/>
                <w:szCs w:val="20"/>
              </w:rPr>
              <w:t>Sopra</w:t>
            </w:r>
            <w:proofErr w:type="spellEnd"/>
            <w:r w:rsidRPr="00FE45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India </w:t>
            </w:r>
            <w:proofErr w:type="spellStart"/>
            <w:r w:rsidRPr="00FE455A">
              <w:rPr>
                <w:rFonts w:asciiTheme="minorHAnsi" w:hAnsiTheme="minorHAnsi" w:cstheme="minorHAnsi"/>
                <w:b/>
                <w:sz w:val="20"/>
                <w:szCs w:val="20"/>
              </w:rPr>
              <w:t>Pvt</w:t>
            </w:r>
            <w:proofErr w:type="spellEnd"/>
            <w:r w:rsidRPr="00FE45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Ltd</w:t>
            </w:r>
          </w:p>
          <w:p w:rsidR="00BE261F" w:rsidRDefault="00BE261F" w:rsidP="00BE261F">
            <w:pPr>
              <w:pStyle w:val="ListParagraph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261F" w:rsidRDefault="00BE261F" w:rsidP="00BE261F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55A">
              <w:rPr>
                <w:rFonts w:asciiTheme="minorHAnsi" w:hAnsiTheme="minorHAnsi" w:cstheme="minorHAnsi"/>
                <w:b/>
                <w:sz w:val="20"/>
                <w:szCs w:val="20"/>
              </w:rPr>
              <w:t>T&amp;T Motors Ltd</w:t>
            </w:r>
          </w:p>
          <w:p w:rsidR="00BE261F" w:rsidRPr="008F5600" w:rsidRDefault="00BE261F" w:rsidP="00BE261F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261F" w:rsidRDefault="00BE261F" w:rsidP="00BE261F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Talbros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Marugo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Rubber Pvt. Ltd.</w:t>
            </w:r>
          </w:p>
          <w:p w:rsidR="00BE261F" w:rsidRPr="008F5600" w:rsidRDefault="00BE261F" w:rsidP="00BE261F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261F" w:rsidRPr="00FE455A" w:rsidRDefault="00BE261F" w:rsidP="00BE261F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Nippon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Leakless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Talbros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Pvt. Ltd.</w:t>
            </w:r>
          </w:p>
        </w:tc>
        <w:tc>
          <w:tcPr>
            <w:tcW w:w="5130" w:type="dxa"/>
            <w:shd w:val="clear" w:color="auto" w:fill="auto"/>
          </w:tcPr>
          <w:p w:rsidR="00BE261F" w:rsidRPr="00FE455A" w:rsidRDefault="00BE261F" w:rsidP="00BE261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455A">
              <w:rPr>
                <w:rFonts w:eastAsia="Times New Roman" w:cs="Calibri"/>
                <w:bCs/>
                <w:sz w:val="20"/>
                <w:szCs w:val="20"/>
              </w:rPr>
              <w:t>ICOFR, IFC.</w:t>
            </w:r>
          </w:p>
          <w:p w:rsidR="00BE261F" w:rsidRPr="00FE455A" w:rsidRDefault="00BE261F" w:rsidP="00BE261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455A">
              <w:rPr>
                <w:rFonts w:eastAsia="Times New Roman" w:cs="Calibri"/>
                <w:bCs/>
                <w:sz w:val="20"/>
                <w:szCs w:val="20"/>
              </w:rPr>
              <w:t>Designing of process narrative.</w:t>
            </w:r>
          </w:p>
          <w:p w:rsidR="00BE261F" w:rsidRPr="00FE455A" w:rsidRDefault="00BE261F" w:rsidP="00BE261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455A">
              <w:rPr>
                <w:rFonts w:eastAsia="Times New Roman" w:cs="Calibri"/>
                <w:bCs/>
                <w:sz w:val="20"/>
                <w:szCs w:val="20"/>
              </w:rPr>
              <w:t>Identification of Process Gap.</w:t>
            </w:r>
          </w:p>
          <w:p w:rsidR="00BE261F" w:rsidRPr="00FE455A" w:rsidRDefault="00BE261F" w:rsidP="00BE261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455A">
              <w:rPr>
                <w:rFonts w:eastAsia="Times New Roman" w:cs="Calibri"/>
                <w:bCs/>
                <w:sz w:val="20"/>
                <w:szCs w:val="20"/>
              </w:rPr>
              <w:t>Validation of Process control.</w:t>
            </w:r>
          </w:p>
        </w:tc>
      </w:tr>
      <w:tr w:rsidR="00BE261F" w:rsidRPr="00F929A7" w:rsidTr="00322710">
        <w:trPr>
          <w:trHeight w:val="1097"/>
        </w:trPr>
        <w:tc>
          <w:tcPr>
            <w:tcW w:w="1638" w:type="dxa"/>
            <w:vMerge/>
            <w:shd w:val="clear" w:color="auto" w:fill="auto"/>
          </w:tcPr>
          <w:p w:rsidR="00BE261F" w:rsidRPr="00FE455A" w:rsidRDefault="00BE261F" w:rsidP="00BE261F">
            <w:pPr>
              <w:ind w:left="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BE261F" w:rsidRPr="00FE455A" w:rsidRDefault="00BE261F" w:rsidP="00BE261F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55A">
              <w:rPr>
                <w:rFonts w:asciiTheme="minorHAnsi" w:hAnsiTheme="minorHAnsi" w:cstheme="minorHAnsi"/>
                <w:b/>
                <w:sz w:val="20"/>
                <w:szCs w:val="20"/>
              </w:rPr>
              <w:t>Titan Company Ltd.</w:t>
            </w:r>
          </w:p>
          <w:p w:rsidR="00BE261F" w:rsidRPr="00FE455A" w:rsidRDefault="00BE261F" w:rsidP="00BE261F">
            <w:pPr>
              <w:pStyle w:val="ListParagraph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261F" w:rsidRPr="00FE455A" w:rsidRDefault="00BE261F" w:rsidP="00BE261F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55A">
              <w:rPr>
                <w:rFonts w:asciiTheme="minorHAnsi" w:hAnsiTheme="minorHAnsi" w:cstheme="minorHAnsi"/>
                <w:b/>
                <w:sz w:val="20"/>
                <w:szCs w:val="20"/>
              </w:rPr>
              <w:t>Midas-Care Pharmaceutical Private Limited. (OCM of ITC).</w:t>
            </w:r>
          </w:p>
          <w:p w:rsidR="00BE261F" w:rsidRPr="00FE455A" w:rsidRDefault="00BE261F" w:rsidP="00BE261F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261F" w:rsidRPr="00FE455A" w:rsidRDefault="00BE261F" w:rsidP="00BE261F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55A">
              <w:rPr>
                <w:rFonts w:asciiTheme="minorHAnsi" w:hAnsiTheme="minorHAnsi" w:cstheme="minorHAnsi"/>
                <w:b/>
                <w:sz w:val="20"/>
                <w:szCs w:val="20"/>
              </w:rPr>
              <w:t>Tata Starbucks.</w:t>
            </w:r>
          </w:p>
        </w:tc>
        <w:tc>
          <w:tcPr>
            <w:tcW w:w="5130" w:type="dxa"/>
            <w:shd w:val="clear" w:color="auto" w:fill="auto"/>
          </w:tcPr>
          <w:p w:rsidR="00BE261F" w:rsidRPr="00FE455A" w:rsidRDefault="00BE261F" w:rsidP="00BE261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455A">
              <w:rPr>
                <w:rFonts w:eastAsia="Times New Roman" w:cs="Calibri"/>
                <w:bCs/>
                <w:sz w:val="20"/>
                <w:szCs w:val="20"/>
              </w:rPr>
              <w:t>Agreements</w:t>
            </w:r>
            <w:r w:rsidR="005329C7"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 w:rsidRPr="00FE455A">
              <w:rPr>
                <w:rFonts w:cs="Calibri"/>
                <w:sz w:val="20"/>
                <w:szCs w:val="20"/>
              </w:rPr>
              <w:t>Terms and conditions &amp; Compliance.</w:t>
            </w:r>
          </w:p>
          <w:p w:rsidR="00BE261F" w:rsidRPr="00B1603D" w:rsidRDefault="00BE261F" w:rsidP="00BE261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455A">
              <w:rPr>
                <w:rFonts w:eastAsia="Times New Roman" w:cs="Calibri"/>
                <w:bCs/>
                <w:sz w:val="20"/>
                <w:szCs w:val="20"/>
              </w:rPr>
              <w:t>Process control.</w:t>
            </w:r>
          </w:p>
          <w:p w:rsidR="00BE261F" w:rsidRPr="00FE455A" w:rsidRDefault="00BE261F" w:rsidP="00BE261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455A">
              <w:rPr>
                <w:rFonts w:eastAsia="Times New Roman" w:cs="Calibri"/>
                <w:bCs/>
                <w:sz w:val="20"/>
                <w:szCs w:val="20"/>
              </w:rPr>
              <w:t>Statuary Compliance.</w:t>
            </w:r>
          </w:p>
          <w:p w:rsidR="00BE261F" w:rsidRPr="00B1603D" w:rsidRDefault="00BE261F" w:rsidP="00BE261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455A">
              <w:rPr>
                <w:rFonts w:eastAsia="Times New Roman" w:cs="Calibri"/>
                <w:bCs/>
                <w:sz w:val="20"/>
                <w:szCs w:val="20"/>
              </w:rPr>
              <w:t>Control over inventories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E261F" w:rsidRPr="00F929A7" w:rsidTr="009D5545">
        <w:trPr>
          <w:trHeight w:val="800"/>
        </w:trPr>
        <w:tc>
          <w:tcPr>
            <w:tcW w:w="1638" w:type="dxa"/>
            <w:vMerge/>
            <w:shd w:val="clear" w:color="auto" w:fill="auto"/>
          </w:tcPr>
          <w:p w:rsidR="00BE261F" w:rsidRPr="00FE455A" w:rsidRDefault="00BE261F" w:rsidP="00BE261F">
            <w:pPr>
              <w:ind w:left="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BE261F" w:rsidRPr="00FE455A" w:rsidRDefault="00BE261F" w:rsidP="00BE261F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55A">
              <w:rPr>
                <w:rFonts w:asciiTheme="minorHAnsi" w:hAnsiTheme="minorHAnsi" w:cstheme="minorHAnsi"/>
                <w:b/>
                <w:sz w:val="20"/>
                <w:szCs w:val="20"/>
              </w:rPr>
              <w:t>ITC Limited</w:t>
            </w:r>
          </w:p>
        </w:tc>
        <w:tc>
          <w:tcPr>
            <w:tcW w:w="5130" w:type="dxa"/>
            <w:shd w:val="clear" w:color="auto" w:fill="auto"/>
          </w:tcPr>
          <w:p w:rsidR="00BE261F" w:rsidRPr="00FE455A" w:rsidRDefault="00BE261F" w:rsidP="00BE261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455A">
              <w:rPr>
                <w:sz w:val="20"/>
                <w:szCs w:val="20"/>
              </w:rPr>
              <w:t>HR &amp; Payroll controls audit of F.Y. 2013-14, 2014-15 &amp; 2015-16. (</w:t>
            </w:r>
            <w:r w:rsidRPr="00FE455A">
              <w:rPr>
                <w:rFonts w:eastAsia="Times New Roman" w:cs="Calibri"/>
                <w:bCs/>
                <w:sz w:val="20"/>
                <w:szCs w:val="20"/>
              </w:rPr>
              <w:t>Forensic Audit)</w:t>
            </w:r>
          </w:p>
        </w:tc>
      </w:tr>
      <w:tr w:rsidR="00BE261F" w:rsidRPr="00F929A7" w:rsidTr="00322710">
        <w:trPr>
          <w:trHeight w:val="1097"/>
        </w:trPr>
        <w:tc>
          <w:tcPr>
            <w:tcW w:w="1638" w:type="dxa"/>
            <w:vMerge w:val="restart"/>
            <w:shd w:val="clear" w:color="auto" w:fill="auto"/>
          </w:tcPr>
          <w:p w:rsidR="00BE261F" w:rsidRDefault="00BE261F" w:rsidP="00BE261F">
            <w:pPr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261F" w:rsidRDefault="00BE261F" w:rsidP="00BE261F">
            <w:pPr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261F" w:rsidRDefault="00BE261F" w:rsidP="00BE261F">
            <w:pPr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261F" w:rsidRPr="00FE455A" w:rsidRDefault="00BE261F" w:rsidP="00BE261F">
            <w:pPr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55A">
              <w:rPr>
                <w:rFonts w:asciiTheme="minorHAnsi" w:hAnsiTheme="minorHAnsi" w:cstheme="minorHAnsi"/>
                <w:b/>
                <w:sz w:val="20"/>
                <w:szCs w:val="20"/>
              </w:rPr>
              <w:t>Internal Audit &amp; miscellaneous assignments  :</w:t>
            </w:r>
          </w:p>
        </w:tc>
        <w:tc>
          <w:tcPr>
            <w:tcW w:w="2700" w:type="dxa"/>
            <w:shd w:val="clear" w:color="auto" w:fill="auto"/>
          </w:tcPr>
          <w:p w:rsidR="00BE261F" w:rsidRDefault="00BE261F" w:rsidP="00BE261F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55A">
              <w:rPr>
                <w:rFonts w:asciiTheme="minorHAnsi" w:hAnsiTheme="minorHAnsi" w:cstheme="minorHAnsi"/>
                <w:b/>
                <w:sz w:val="20"/>
                <w:szCs w:val="20"/>
              </w:rPr>
              <w:t>Daiichi Sankyo India Pharma Private Limited</w:t>
            </w:r>
          </w:p>
          <w:p w:rsidR="00BE261F" w:rsidRPr="00FE455A" w:rsidRDefault="00BE261F" w:rsidP="00BE261F">
            <w:pPr>
              <w:pStyle w:val="ListParagraph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261F" w:rsidRPr="00FE455A" w:rsidRDefault="00BE261F" w:rsidP="00BE261F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55A">
              <w:rPr>
                <w:rFonts w:asciiTheme="minorHAnsi" w:hAnsiTheme="minorHAnsi" w:cstheme="minorHAnsi"/>
                <w:b/>
                <w:sz w:val="20"/>
                <w:szCs w:val="20"/>
              </w:rPr>
              <w:t>VLCC</w:t>
            </w:r>
          </w:p>
        </w:tc>
        <w:tc>
          <w:tcPr>
            <w:tcW w:w="5130" w:type="dxa"/>
            <w:shd w:val="clear" w:color="auto" w:fill="auto"/>
          </w:tcPr>
          <w:p w:rsidR="00BE261F" w:rsidRPr="00FE455A" w:rsidRDefault="00BE261F" w:rsidP="00BE261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55A">
              <w:rPr>
                <w:rFonts w:eastAsia="Times New Roman" w:cs="Calibri"/>
                <w:bCs/>
                <w:sz w:val="20"/>
                <w:szCs w:val="20"/>
              </w:rPr>
              <w:t>Validation / Control over Fixed Asset Register</w:t>
            </w:r>
            <w:r w:rsidRPr="00FE455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E261F" w:rsidRPr="00F929A7" w:rsidTr="00322710">
        <w:trPr>
          <w:trHeight w:val="1097"/>
        </w:trPr>
        <w:tc>
          <w:tcPr>
            <w:tcW w:w="1638" w:type="dxa"/>
            <w:vMerge/>
            <w:shd w:val="clear" w:color="auto" w:fill="auto"/>
          </w:tcPr>
          <w:p w:rsidR="00BE261F" w:rsidRPr="00FE455A" w:rsidRDefault="00BE261F" w:rsidP="00BE261F">
            <w:pPr>
              <w:ind w:left="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BE261F" w:rsidRPr="00FE455A" w:rsidRDefault="00BE261F" w:rsidP="00BE261F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55A">
              <w:rPr>
                <w:rFonts w:asciiTheme="minorHAnsi" w:hAnsiTheme="minorHAnsi" w:cstheme="minorHAnsi"/>
                <w:b/>
                <w:sz w:val="20"/>
                <w:szCs w:val="20"/>
              </w:rPr>
              <w:t>Indus (Warehouse)</w:t>
            </w:r>
          </w:p>
          <w:p w:rsidR="00BE261F" w:rsidRDefault="00BE261F" w:rsidP="00BE261F">
            <w:pPr>
              <w:pStyle w:val="ListParagraph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261F" w:rsidRPr="00FE455A" w:rsidRDefault="00BE261F" w:rsidP="00BE261F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55A">
              <w:rPr>
                <w:rFonts w:asciiTheme="minorHAnsi" w:hAnsiTheme="minorHAnsi" w:cstheme="minorHAnsi"/>
                <w:b/>
                <w:sz w:val="20"/>
                <w:szCs w:val="20"/>
              </w:rPr>
              <w:t>Snap Deal. (OCW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5130" w:type="dxa"/>
            <w:shd w:val="clear" w:color="auto" w:fill="auto"/>
          </w:tcPr>
          <w:p w:rsidR="00BE261F" w:rsidRPr="00FE455A" w:rsidRDefault="00BE261F" w:rsidP="00BE261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455A">
              <w:rPr>
                <w:rFonts w:eastAsia="Times New Roman" w:cs="Calibri"/>
                <w:bCs/>
                <w:sz w:val="20"/>
                <w:szCs w:val="20"/>
              </w:rPr>
              <w:t xml:space="preserve">Control over </w:t>
            </w:r>
            <w:r w:rsidRPr="0015063A">
              <w:rPr>
                <w:rFonts w:eastAsia="Times New Roman" w:cs="Calibri"/>
                <w:bCs/>
                <w:noProof/>
                <w:sz w:val="20"/>
                <w:szCs w:val="20"/>
              </w:rPr>
              <w:t>inventories</w:t>
            </w:r>
            <w:r>
              <w:rPr>
                <w:rFonts w:eastAsia="Times New Roman" w:cs="Calibri"/>
                <w:bCs/>
                <w:noProof/>
                <w:sz w:val="20"/>
                <w:szCs w:val="20"/>
              </w:rPr>
              <w:t>/</w:t>
            </w:r>
            <w:r w:rsidRPr="0015063A">
              <w:rPr>
                <w:rFonts w:eastAsia="Times New Roman" w:cs="Calibri"/>
                <w:bCs/>
                <w:noProof/>
                <w:sz w:val="20"/>
                <w:szCs w:val="20"/>
              </w:rPr>
              <w:t>stock</w:t>
            </w:r>
            <w:r w:rsidRPr="00FE455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E261F" w:rsidRPr="00FE455A" w:rsidRDefault="00BE261F" w:rsidP="00BE261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455A">
              <w:rPr>
                <w:rFonts w:eastAsia="Times New Roman" w:cs="Calibri"/>
                <w:bCs/>
                <w:sz w:val="20"/>
                <w:szCs w:val="20"/>
              </w:rPr>
              <w:t>Process control over Scrap sale.</w:t>
            </w:r>
          </w:p>
          <w:p w:rsidR="00BE261F" w:rsidRPr="00FE455A" w:rsidRDefault="00BE261F" w:rsidP="00BE261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455A">
              <w:rPr>
                <w:rFonts w:eastAsia="Times New Roman" w:cs="Calibri"/>
                <w:bCs/>
                <w:sz w:val="20"/>
                <w:szCs w:val="20"/>
              </w:rPr>
              <w:t xml:space="preserve">Reconciliation of </w:t>
            </w:r>
            <w:r w:rsidRPr="0015063A">
              <w:rPr>
                <w:rFonts w:eastAsia="Times New Roman" w:cs="Calibri"/>
                <w:bCs/>
                <w:noProof/>
                <w:sz w:val="20"/>
                <w:szCs w:val="20"/>
              </w:rPr>
              <w:t>inventories</w:t>
            </w:r>
            <w:r>
              <w:rPr>
                <w:rFonts w:eastAsia="Times New Roman" w:cs="Calibri"/>
                <w:bCs/>
                <w:noProof/>
                <w:sz w:val="20"/>
                <w:szCs w:val="20"/>
              </w:rPr>
              <w:t>/</w:t>
            </w:r>
            <w:r w:rsidRPr="0015063A">
              <w:rPr>
                <w:rFonts w:eastAsia="Times New Roman" w:cs="Calibri"/>
                <w:bCs/>
                <w:noProof/>
                <w:sz w:val="20"/>
                <w:szCs w:val="20"/>
              </w:rPr>
              <w:t>stock</w:t>
            </w:r>
            <w:r w:rsidRPr="00FE455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726714" w:rsidRPr="00F929A7" w:rsidTr="00726714">
        <w:trPr>
          <w:trHeight w:val="575"/>
        </w:trPr>
        <w:tc>
          <w:tcPr>
            <w:tcW w:w="9468" w:type="dxa"/>
            <w:gridSpan w:val="3"/>
            <w:shd w:val="clear" w:color="auto" w:fill="17365D" w:themeFill="text2" w:themeFillShade="BF"/>
          </w:tcPr>
          <w:p w:rsidR="00726714" w:rsidRPr="00726714" w:rsidRDefault="00726714" w:rsidP="00726714">
            <w:pPr>
              <w:rPr>
                <w:rFonts w:asciiTheme="minorHAnsi" w:hAnsiTheme="minorHAnsi" w:cstheme="minorHAnsi"/>
                <w:b/>
                <w:sz w:val="20"/>
                <w:szCs w:val="20"/>
                <w:highlight w:val="darkBlu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JRA &amp; Associates</w:t>
            </w:r>
            <w:r w:rsidRPr="007267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Delhi</w:t>
            </w:r>
            <w:r w:rsidRPr="00726714">
              <w:rPr>
                <w:rFonts w:asciiTheme="minorHAnsi" w:hAnsiTheme="minorHAnsi" w:cstheme="minorHAnsi"/>
                <w:b/>
                <w:sz w:val="20"/>
                <w:szCs w:val="20"/>
              </w:rPr>
              <w:t>, India</w:t>
            </w:r>
          </w:p>
        </w:tc>
      </w:tr>
      <w:tr w:rsidR="00BE261F" w:rsidRPr="00F929A7" w:rsidTr="00F22256">
        <w:trPr>
          <w:trHeight w:val="575"/>
        </w:trPr>
        <w:tc>
          <w:tcPr>
            <w:tcW w:w="9468" w:type="dxa"/>
            <w:gridSpan w:val="3"/>
          </w:tcPr>
          <w:p w:rsidR="00BE261F" w:rsidRPr="00F929A7" w:rsidRDefault="00BE261F" w:rsidP="007267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JRA &amp; Associates is a medium sized Auditing, Taxation</w:t>
            </w:r>
            <w:r w:rsidR="007267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</w:t>
            </w:r>
            <w:r w:rsidR="005066A8" w:rsidRPr="005066A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</w:t>
            </w:r>
            <w:r w:rsidRPr="005066A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</w:t>
            </w:r>
            <w:r w:rsidR="0072671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Pr="0015063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Accounting</w:t>
            </w: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firm with a team of dynamic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Chartered A</w:t>
            </w: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ccountants and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other </w:t>
            </w: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professionals serving domestic and international clients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in</w:t>
            </w: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all business sectors, including listed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companies.</w:t>
            </w:r>
          </w:p>
        </w:tc>
      </w:tr>
      <w:tr w:rsidR="00BE261F" w:rsidRPr="00F929A7" w:rsidTr="00396A2C">
        <w:trPr>
          <w:trHeight w:val="575"/>
        </w:trPr>
        <w:tc>
          <w:tcPr>
            <w:tcW w:w="1638" w:type="dxa"/>
          </w:tcPr>
          <w:p w:rsidR="00BE261F" w:rsidRPr="00F929A7" w:rsidRDefault="00BE261F" w:rsidP="00BE261F">
            <w:pPr>
              <w:pStyle w:val="BodyText"/>
              <w:spacing w:after="0" w:line="22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Position :</w:t>
            </w:r>
          </w:p>
        </w:tc>
        <w:tc>
          <w:tcPr>
            <w:tcW w:w="7830" w:type="dxa"/>
            <w:gridSpan w:val="2"/>
          </w:tcPr>
          <w:p w:rsidR="00BE261F" w:rsidRPr="00F929A7" w:rsidRDefault="00BE261F" w:rsidP="00BE26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Senior </w:t>
            </w: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Audit Executive</w:t>
            </w:r>
          </w:p>
        </w:tc>
      </w:tr>
      <w:tr w:rsidR="00BE261F" w:rsidRPr="00F929A7" w:rsidTr="00396A2C">
        <w:trPr>
          <w:trHeight w:val="530"/>
        </w:trPr>
        <w:tc>
          <w:tcPr>
            <w:tcW w:w="1638" w:type="dxa"/>
          </w:tcPr>
          <w:p w:rsidR="00BE261F" w:rsidRPr="00F929A7" w:rsidRDefault="00BE261F" w:rsidP="00BE26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Period   :</w:t>
            </w:r>
          </w:p>
        </w:tc>
        <w:tc>
          <w:tcPr>
            <w:tcW w:w="7830" w:type="dxa"/>
            <w:gridSpan w:val="2"/>
          </w:tcPr>
          <w:p w:rsidR="00BE261F" w:rsidRPr="00F929A7" w:rsidRDefault="00BE261F" w:rsidP="00BE26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November</w:t>
            </w: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2009 to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March 2015</w:t>
            </w:r>
          </w:p>
        </w:tc>
      </w:tr>
      <w:tr w:rsidR="00BE261F" w:rsidRPr="00F929A7" w:rsidTr="00396A2C">
        <w:trPr>
          <w:trHeight w:val="530"/>
        </w:trPr>
        <w:tc>
          <w:tcPr>
            <w:tcW w:w="1638" w:type="dxa"/>
          </w:tcPr>
          <w:p w:rsidR="00BE261F" w:rsidRPr="00F929A7" w:rsidRDefault="00BE261F" w:rsidP="00BE26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Responsibility :</w:t>
            </w:r>
          </w:p>
        </w:tc>
        <w:tc>
          <w:tcPr>
            <w:tcW w:w="7830" w:type="dxa"/>
            <w:gridSpan w:val="2"/>
          </w:tcPr>
          <w:p w:rsidR="00BE261F" w:rsidRPr="00F929A7" w:rsidRDefault="00BE261F" w:rsidP="00BE261F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sz w:val="20"/>
                <w:szCs w:val="20"/>
              </w:rPr>
              <w:t>Hand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F929A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F929A7">
              <w:rPr>
                <w:rFonts w:asciiTheme="minorHAnsi" w:hAnsiTheme="minorHAnsi" w:cstheme="minorHAnsi"/>
                <w:sz w:val="20"/>
                <w:szCs w:val="20"/>
              </w:rPr>
              <w:t xml:space="preserve"> major internal audit assignments.</w:t>
            </w:r>
          </w:p>
          <w:p w:rsidR="00BE261F" w:rsidRPr="00F929A7" w:rsidRDefault="00BE261F" w:rsidP="00BE261F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sz w:val="20"/>
                <w:szCs w:val="20"/>
              </w:rPr>
              <w:t xml:space="preserve">Payroll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Audit</w:t>
            </w:r>
            <w:r w:rsidRPr="00F929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E261F" w:rsidRPr="00F929A7" w:rsidRDefault="00BE261F" w:rsidP="00BE261F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sz w:val="20"/>
                <w:szCs w:val="20"/>
              </w:rPr>
              <w:t>Handl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</w:t>
            </w:r>
            <w:r w:rsidRPr="00F929A7">
              <w:rPr>
                <w:rFonts w:asciiTheme="minorHAnsi" w:hAnsiTheme="minorHAnsi" w:cstheme="minorHAnsi"/>
                <w:sz w:val="20"/>
                <w:szCs w:val="20"/>
              </w:rPr>
              <w:t xml:space="preserve"> taxation matter such 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TDS</w:t>
            </w:r>
            <w:r w:rsidRPr="00F929A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Service Tax</w:t>
            </w:r>
            <w:r w:rsidRPr="00F929A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WCT, </w:t>
            </w:r>
            <w:r w:rsidRPr="00F929A7">
              <w:rPr>
                <w:rFonts w:asciiTheme="minorHAnsi" w:hAnsiTheme="minorHAnsi" w:cstheme="minorHAnsi"/>
                <w:sz w:val="20"/>
                <w:szCs w:val="20"/>
              </w:rPr>
              <w:t>ITR, Advance tax &amp; self-assessment tax etc.</w:t>
            </w:r>
          </w:p>
          <w:p w:rsidR="00BE261F" w:rsidRPr="00F929A7" w:rsidRDefault="00BE261F" w:rsidP="00BE261F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sz w:val="20"/>
                <w:szCs w:val="20"/>
              </w:rPr>
              <w:t>Office filing (Preparation, Maintenance &amp; Documentation)</w:t>
            </w:r>
          </w:p>
          <w:p w:rsidR="00BE261F" w:rsidRPr="00F929A7" w:rsidRDefault="00BE261F" w:rsidP="00BE261F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sz w:val="20"/>
                <w:szCs w:val="20"/>
              </w:rPr>
              <w:t>Preparation &amp; handling of letter &amp; other drafts.</w:t>
            </w:r>
          </w:p>
          <w:p w:rsidR="00BE261F" w:rsidRPr="00F929A7" w:rsidRDefault="00BE261F" w:rsidP="00BE261F">
            <w:pPr>
              <w:pStyle w:val="Heading1"/>
              <w:keepLines w:val="0"/>
              <w:numPr>
                <w:ilvl w:val="0"/>
                <w:numId w:val="19"/>
              </w:numPr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Preparation &amp; Maintenance of all official accounts</w:t>
            </w:r>
          </w:p>
          <w:p w:rsidR="00BE261F" w:rsidRPr="00F929A7" w:rsidRDefault="00BE261F" w:rsidP="00BE26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261F" w:rsidRPr="00F929A7" w:rsidRDefault="00BE261F" w:rsidP="00BE261F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E261F" w:rsidRPr="00F929A7" w:rsidTr="004A6657">
        <w:trPr>
          <w:trHeight w:val="323"/>
        </w:trPr>
        <w:tc>
          <w:tcPr>
            <w:tcW w:w="9468" w:type="dxa"/>
            <w:gridSpan w:val="3"/>
            <w:shd w:val="clear" w:color="auto" w:fill="0F243E" w:themeFill="text2" w:themeFillShade="80"/>
          </w:tcPr>
          <w:p w:rsidR="00BE261F" w:rsidRPr="00F929A7" w:rsidRDefault="00BE261F" w:rsidP="00BE261F">
            <w:pPr>
              <w:ind w:left="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Client Handled</w:t>
            </w:r>
          </w:p>
        </w:tc>
      </w:tr>
      <w:tr w:rsidR="00BE261F" w:rsidRPr="00F929A7" w:rsidTr="0027397B">
        <w:trPr>
          <w:trHeight w:val="1097"/>
        </w:trPr>
        <w:tc>
          <w:tcPr>
            <w:tcW w:w="1638" w:type="dxa"/>
            <w:vMerge w:val="restart"/>
            <w:shd w:val="clear" w:color="auto" w:fill="auto"/>
          </w:tcPr>
          <w:p w:rsidR="00BE261F" w:rsidRDefault="00BE261F" w:rsidP="00BE261F">
            <w:pPr>
              <w:ind w:left="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Internal Audit &amp; miscellaneous assignments  :</w:t>
            </w:r>
          </w:p>
          <w:p w:rsidR="00BE261F" w:rsidRPr="0092465D" w:rsidRDefault="00BE261F" w:rsidP="00BE26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261F" w:rsidRDefault="00BE261F" w:rsidP="00BE26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261F" w:rsidRPr="0092465D" w:rsidRDefault="00BE261F" w:rsidP="00BE26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BE261F" w:rsidRPr="00F929A7" w:rsidRDefault="00BE261F" w:rsidP="00BE261F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 India Industrial </w:t>
            </w:r>
            <w:proofErr w:type="spellStart"/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Pvt</w:t>
            </w:r>
            <w:proofErr w:type="spellEnd"/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Ltd, Gurgaon</w:t>
            </w:r>
          </w:p>
          <w:p w:rsidR="00BE261F" w:rsidRPr="00F929A7" w:rsidRDefault="00BE261F" w:rsidP="00BE261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261F" w:rsidRPr="00F929A7" w:rsidRDefault="00BE261F" w:rsidP="00BE261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261F" w:rsidRPr="00F929A7" w:rsidRDefault="00BE261F" w:rsidP="00BE261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:rsidR="00BE261F" w:rsidRPr="007F175D" w:rsidRDefault="00BE261F" w:rsidP="00BE261F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7F175D">
              <w:rPr>
                <w:rFonts w:asciiTheme="minorHAnsi" w:hAnsiTheme="minorHAnsi" w:cstheme="minorHAnsi"/>
                <w:sz w:val="20"/>
                <w:szCs w:val="20"/>
              </w:rPr>
              <w:t xml:space="preserve">udit 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accounts payable process (Control over Payments, PO, </w:t>
            </w:r>
            <w:r w:rsidRPr="007F175D">
              <w:rPr>
                <w:rFonts w:asciiTheme="minorHAnsi" w:hAnsiTheme="minorHAnsi" w:cstheme="minorHAnsi"/>
                <w:sz w:val="20"/>
                <w:szCs w:val="20"/>
              </w:rPr>
              <w:t>TDS, Service Tax &amp; WCT of various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ivision of GE on monthly basis.</w:t>
            </w:r>
          </w:p>
          <w:p w:rsidR="00BE261F" w:rsidRPr="00F929A7" w:rsidRDefault="00BE261F" w:rsidP="00BE261F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TDS return filing on quarterly basis.</w:t>
            </w:r>
          </w:p>
          <w:p w:rsidR="00BE261F" w:rsidRPr="00F929A7" w:rsidRDefault="00BE261F" w:rsidP="00BE261F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sz w:val="20"/>
                <w:szCs w:val="20"/>
              </w:rPr>
              <w:t>Payroll Audit of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</w:t>
            </w:r>
            <w:r w:rsidR="007267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5063A">
              <w:rPr>
                <w:rFonts w:asciiTheme="minorHAnsi" w:hAnsiTheme="minorHAnsi" w:cstheme="minorHAnsi"/>
                <w:noProof/>
                <w:sz w:val="20"/>
                <w:szCs w:val="20"/>
              </w:rPr>
              <w:t>various</w:t>
            </w:r>
            <w:r w:rsidR="0072671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5066A8">
              <w:rPr>
                <w:rFonts w:asciiTheme="minorHAnsi" w:hAnsiTheme="minorHAnsi" w:cstheme="minorHAnsi"/>
                <w:noProof/>
                <w:sz w:val="20"/>
                <w:szCs w:val="20"/>
              </w:rPr>
              <w:t>division</w:t>
            </w:r>
            <w:r w:rsidR="005066A8">
              <w:rPr>
                <w:rFonts w:asciiTheme="minorHAnsi" w:hAnsiTheme="minorHAnsi" w:cstheme="minorHAnsi"/>
                <w:noProof/>
                <w:sz w:val="20"/>
                <w:szCs w:val="20"/>
              </w:rPr>
              <w:t>s</w:t>
            </w:r>
            <w:r w:rsidRPr="00F929A7">
              <w:rPr>
                <w:rFonts w:asciiTheme="minorHAnsi" w:hAnsiTheme="minorHAnsi" w:cstheme="minorHAnsi"/>
                <w:sz w:val="20"/>
                <w:szCs w:val="20"/>
              </w:rPr>
              <w:t xml:space="preserve"> of GE on monthly basis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E261F" w:rsidRPr="00F929A7" w:rsidRDefault="00BE261F" w:rsidP="00BE261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E261F" w:rsidRPr="00F929A7" w:rsidTr="0015119E">
        <w:trPr>
          <w:trHeight w:val="593"/>
        </w:trPr>
        <w:tc>
          <w:tcPr>
            <w:tcW w:w="1638" w:type="dxa"/>
            <w:vMerge/>
            <w:shd w:val="clear" w:color="auto" w:fill="auto"/>
          </w:tcPr>
          <w:p w:rsidR="00BE261F" w:rsidRPr="00F929A7" w:rsidRDefault="00BE261F" w:rsidP="00BE261F">
            <w:pPr>
              <w:ind w:left="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BE261F" w:rsidRPr="00F929A7" w:rsidRDefault="00BE261F" w:rsidP="00BE261F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Fortis Healthcare Ltd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Noida, Delhi &amp; Jaipur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:rsidR="00BE261F" w:rsidRPr="00F929A7" w:rsidRDefault="00BE261F" w:rsidP="00BE261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:rsidR="00BE261F" w:rsidRPr="007F175D" w:rsidRDefault="00BE261F" w:rsidP="00BE261F">
            <w:pPr>
              <w:pStyle w:val="ListParagraph"/>
              <w:numPr>
                <w:ilvl w:val="0"/>
                <w:numId w:val="39"/>
              </w:numPr>
              <w:ind w:left="1062" w:hanging="70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F175D">
              <w:rPr>
                <w:rFonts w:asciiTheme="minorHAnsi" w:hAnsiTheme="minorHAnsi" w:cstheme="minorHAnsi"/>
                <w:sz w:val="20"/>
                <w:szCs w:val="20"/>
              </w:rPr>
              <w:t>Review of stores, purchases &amp; billing functions.</w:t>
            </w:r>
          </w:p>
          <w:p w:rsidR="00BE261F" w:rsidRPr="00F929A7" w:rsidRDefault="00BE261F" w:rsidP="00BE261F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261F" w:rsidRPr="00F929A7" w:rsidTr="0015119E">
        <w:trPr>
          <w:trHeight w:val="473"/>
        </w:trPr>
        <w:tc>
          <w:tcPr>
            <w:tcW w:w="1638" w:type="dxa"/>
            <w:vMerge/>
            <w:shd w:val="clear" w:color="auto" w:fill="auto"/>
          </w:tcPr>
          <w:p w:rsidR="00BE261F" w:rsidRPr="00F929A7" w:rsidRDefault="00BE261F" w:rsidP="00BE261F">
            <w:pPr>
              <w:ind w:left="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BE261F" w:rsidRPr="00F929A7" w:rsidRDefault="00BE261F" w:rsidP="00BE261F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Hero Moto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</w:t>
            </w: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orp Ltd</w:t>
            </w:r>
          </w:p>
          <w:p w:rsidR="00BE261F" w:rsidRPr="00F929A7" w:rsidRDefault="00BE261F" w:rsidP="00BE261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261F" w:rsidRPr="00F929A7" w:rsidRDefault="00BE261F" w:rsidP="00BE261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:rsidR="00BE261F" w:rsidRPr="007F175D" w:rsidRDefault="00BE261F" w:rsidP="00BE261F">
            <w:pPr>
              <w:pStyle w:val="ListParagraph"/>
              <w:numPr>
                <w:ilvl w:val="0"/>
                <w:numId w:val="40"/>
              </w:numPr>
              <w:ind w:left="1062" w:hanging="70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F175D">
              <w:rPr>
                <w:rFonts w:asciiTheme="minorHAnsi" w:hAnsiTheme="minorHAnsi" w:cstheme="minorHAnsi"/>
                <w:sz w:val="20"/>
                <w:szCs w:val="20"/>
              </w:rPr>
              <w:t xml:space="preserve">Management audit of HMCL dealership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across PAN</w:t>
            </w:r>
            <w:r w:rsidRPr="007F175D">
              <w:rPr>
                <w:rFonts w:asciiTheme="minorHAnsi" w:hAnsiTheme="minorHAnsi" w:cstheme="minorHAnsi"/>
                <w:sz w:val="20"/>
                <w:szCs w:val="20"/>
              </w:rPr>
              <w:t xml:space="preserve"> India.</w:t>
            </w:r>
          </w:p>
        </w:tc>
      </w:tr>
      <w:tr w:rsidR="00BE261F" w:rsidRPr="00F929A7" w:rsidTr="004A6657">
        <w:trPr>
          <w:trHeight w:val="890"/>
        </w:trPr>
        <w:tc>
          <w:tcPr>
            <w:tcW w:w="1638" w:type="dxa"/>
            <w:shd w:val="clear" w:color="auto" w:fill="auto"/>
          </w:tcPr>
          <w:p w:rsidR="00BE261F" w:rsidRPr="00F929A7" w:rsidRDefault="00BE261F" w:rsidP="00BE261F">
            <w:pPr>
              <w:ind w:left="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Accounting &amp; Taxation:</w:t>
            </w:r>
          </w:p>
        </w:tc>
        <w:tc>
          <w:tcPr>
            <w:tcW w:w="7830" w:type="dxa"/>
            <w:gridSpan w:val="2"/>
            <w:shd w:val="clear" w:color="auto" w:fill="auto"/>
          </w:tcPr>
          <w:p w:rsidR="00BE261F" w:rsidRPr="00F929A7" w:rsidRDefault="00BE261F" w:rsidP="00BE261F">
            <w:pPr>
              <w:numPr>
                <w:ilvl w:val="0"/>
                <w:numId w:val="23"/>
              </w:num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Handled accounts of </w:t>
            </w:r>
            <w:proofErr w:type="spellStart"/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Ulai</w:t>
            </w:r>
            <w:proofErr w:type="spellEnd"/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Enterprises, New Delhi which deals in trading of Thermoplastics rubbers.</w:t>
            </w:r>
          </w:p>
          <w:p w:rsidR="00BE261F" w:rsidRPr="00F929A7" w:rsidRDefault="00BE261F" w:rsidP="00BE261F">
            <w:pPr>
              <w:numPr>
                <w:ilvl w:val="0"/>
                <w:numId w:val="23"/>
              </w:num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Preparation of income tax returns of individuals &amp; corporate assesses.</w:t>
            </w:r>
          </w:p>
          <w:p w:rsidR="00BE261F" w:rsidRPr="00F929A7" w:rsidRDefault="00BE261F" w:rsidP="00BE261F">
            <w:pPr>
              <w:numPr>
                <w:ilvl w:val="0"/>
                <w:numId w:val="23"/>
              </w:num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Preparation of  TDS Quarterly Returns</w:t>
            </w:r>
          </w:p>
          <w:p w:rsidR="00BE261F" w:rsidRPr="00F929A7" w:rsidRDefault="00BE261F" w:rsidP="00BE261F">
            <w:pPr>
              <w:numPr>
                <w:ilvl w:val="0"/>
                <w:numId w:val="23"/>
              </w:num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Preparation of service tax returns</w:t>
            </w:r>
          </w:p>
          <w:p w:rsidR="00BE261F" w:rsidRPr="00F929A7" w:rsidRDefault="00BE261F" w:rsidP="00BE261F">
            <w:pPr>
              <w:numPr>
                <w:ilvl w:val="0"/>
                <w:numId w:val="23"/>
              </w:num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Preparation of WCT returns of Delhi &amp; Haryana</w:t>
            </w:r>
          </w:p>
        </w:tc>
      </w:tr>
    </w:tbl>
    <w:p w:rsidR="00855957" w:rsidRDefault="00855957" w:rsidP="00751FDF">
      <w:pPr>
        <w:rPr>
          <w:rFonts w:asciiTheme="minorHAnsi" w:hAnsiTheme="minorHAnsi" w:cstheme="minorHAnsi"/>
          <w:b/>
          <w:sz w:val="20"/>
          <w:szCs w:val="20"/>
        </w:rPr>
      </w:pPr>
    </w:p>
    <w:p w:rsidR="005329C7" w:rsidRDefault="005329C7" w:rsidP="00751FDF">
      <w:pPr>
        <w:rPr>
          <w:rFonts w:asciiTheme="minorHAnsi" w:hAnsiTheme="minorHAnsi" w:cstheme="minorHAnsi"/>
          <w:b/>
          <w:sz w:val="20"/>
          <w:szCs w:val="20"/>
        </w:rPr>
      </w:pPr>
    </w:p>
    <w:p w:rsidR="005329C7" w:rsidRDefault="005329C7" w:rsidP="00751FDF">
      <w:pPr>
        <w:rPr>
          <w:rFonts w:asciiTheme="minorHAnsi" w:hAnsiTheme="minorHAnsi" w:cstheme="minorHAnsi"/>
          <w:b/>
          <w:sz w:val="20"/>
          <w:szCs w:val="20"/>
        </w:rPr>
      </w:pPr>
    </w:p>
    <w:p w:rsidR="005329C7" w:rsidRDefault="005329C7" w:rsidP="00751FDF">
      <w:pPr>
        <w:rPr>
          <w:rFonts w:asciiTheme="minorHAnsi" w:hAnsiTheme="minorHAnsi" w:cstheme="minorHAnsi"/>
          <w:b/>
          <w:sz w:val="20"/>
          <w:szCs w:val="20"/>
        </w:rPr>
      </w:pPr>
    </w:p>
    <w:p w:rsidR="005329C7" w:rsidRDefault="005329C7" w:rsidP="00751FDF">
      <w:pPr>
        <w:rPr>
          <w:rFonts w:asciiTheme="minorHAnsi" w:hAnsiTheme="minorHAnsi" w:cstheme="minorHAnsi"/>
          <w:b/>
          <w:sz w:val="20"/>
          <w:szCs w:val="20"/>
        </w:rPr>
      </w:pPr>
    </w:p>
    <w:p w:rsidR="005329C7" w:rsidRDefault="005329C7" w:rsidP="00751FDF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468" w:type="dxa"/>
        <w:tblLayout w:type="fixed"/>
        <w:tblLook w:val="0000" w:firstRow="0" w:lastRow="0" w:firstColumn="0" w:lastColumn="0" w:noHBand="0" w:noVBand="0"/>
      </w:tblPr>
      <w:tblGrid>
        <w:gridCol w:w="1638"/>
        <w:gridCol w:w="7830"/>
      </w:tblGrid>
      <w:tr w:rsidR="00A718F4" w:rsidRPr="00F929A7" w:rsidTr="00396A2C">
        <w:trPr>
          <w:trHeight w:val="263"/>
        </w:trPr>
        <w:tc>
          <w:tcPr>
            <w:tcW w:w="9468" w:type="dxa"/>
            <w:gridSpan w:val="2"/>
            <w:shd w:val="clear" w:color="auto" w:fill="17365D" w:themeFill="text2" w:themeFillShade="BF"/>
          </w:tcPr>
          <w:p w:rsidR="00A718F4" w:rsidRPr="00F929A7" w:rsidRDefault="00A718F4" w:rsidP="00855957">
            <w:pPr>
              <w:ind w:left="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Previous </w:t>
            </w:r>
            <w:r w:rsidRPr="0015063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Employer:</w:t>
            </w:r>
            <w:r w:rsidR="00973A03"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="00F758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agi </w:t>
            </w:r>
            <w:r w:rsidR="00855957">
              <w:rPr>
                <w:rFonts w:asciiTheme="minorHAnsi" w:hAnsiTheme="minorHAnsi" w:cstheme="minorHAnsi"/>
                <w:b/>
                <w:sz w:val="20"/>
                <w:szCs w:val="20"/>
              </w:rPr>
              <w:t>K</w:t>
            </w:r>
            <w:r w:rsidR="00F758B1">
              <w:rPr>
                <w:rFonts w:asciiTheme="minorHAnsi" w:hAnsiTheme="minorHAnsi" w:cstheme="minorHAnsi"/>
                <w:b/>
                <w:sz w:val="20"/>
                <w:szCs w:val="20"/>
              </w:rPr>
              <w:t>her</w:t>
            </w:r>
            <w:r w:rsidR="00973A03"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&amp; Associates</w:t>
            </w: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, New Delhi</w:t>
            </w:r>
          </w:p>
        </w:tc>
      </w:tr>
      <w:tr w:rsidR="00A718F4" w:rsidRPr="00F929A7" w:rsidTr="00396A2C">
        <w:trPr>
          <w:trHeight w:val="575"/>
        </w:trPr>
        <w:tc>
          <w:tcPr>
            <w:tcW w:w="1638" w:type="dxa"/>
          </w:tcPr>
          <w:p w:rsidR="00A718F4" w:rsidRPr="00F929A7" w:rsidRDefault="00A718F4" w:rsidP="00396A2C">
            <w:pPr>
              <w:pStyle w:val="BodyText"/>
              <w:spacing w:after="0" w:line="22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Position :</w:t>
            </w:r>
          </w:p>
        </w:tc>
        <w:tc>
          <w:tcPr>
            <w:tcW w:w="7830" w:type="dxa"/>
          </w:tcPr>
          <w:p w:rsidR="00A718F4" w:rsidRPr="00F929A7" w:rsidRDefault="00E46A7F" w:rsidP="00E46A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Associate</w:t>
            </w:r>
          </w:p>
        </w:tc>
      </w:tr>
      <w:tr w:rsidR="00A718F4" w:rsidRPr="00F929A7" w:rsidTr="00396A2C">
        <w:trPr>
          <w:trHeight w:val="530"/>
        </w:trPr>
        <w:tc>
          <w:tcPr>
            <w:tcW w:w="1638" w:type="dxa"/>
          </w:tcPr>
          <w:p w:rsidR="00A718F4" w:rsidRPr="00F929A7" w:rsidRDefault="00A718F4" w:rsidP="00396A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>Period   :</w:t>
            </w:r>
          </w:p>
        </w:tc>
        <w:tc>
          <w:tcPr>
            <w:tcW w:w="7830" w:type="dxa"/>
          </w:tcPr>
          <w:p w:rsidR="00A718F4" w:rsidRPr="00F929A7" w:rsidRDefault="00973A03" w:rsidP="00FE4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June 2007 to </w:t>
            </w:r>
            <w:r w:rsidR="00FE4AF5">
              <w:rPr>
                <w:rFonts w:asciiTheme="minorHAnsi" w:hAnsiTheme="minorHAnsi" w:cstheme="minorHAnsi"/>
                <w:b/>
                <w:sz w:val="20"/>
                <w:szCs w:val="20"/>
              </w:rPr>
              <w:t>November</w:t>
            </w:r>
            <w:r w:rsidRPr="00F929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2009</w:t>
            </w:r>
          </w:p>
        </w:tc>
      </w:tr>
      <w:tr w:rsidR="00A718F4" w:rsidRPr="00F929A7" w:rsidTr="00396A2C">
        <w:trPr>
          <w:trHeight w:val="530"/>
        </w:trPr>
        <w:tc>
          <w:tcPr>
            <w:tcW w:w="1638" w:type="dxa"/>
          </w:tcPr>
          <w:p w:rsidR="00A718F4" w:rsidRPr="00252FCB" w:rsidRDefault="00A718F4" w:rsidP="00396A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FCB">
              <w:rPr>
                <w:rFonts w:asciiTheme="minorHAnsi" w:hAnsiTheme="minorHAnsi" w:cstheme="minorHAnsi"/>
                <w:b/>
                <w:sz w:val="20"/>
                <w:szCs w:val="20"/>
              </w:rPr>
              <w:t>Responsibility :</w:t>
            </w:r>
          </w:p>
        </w:tc>
        <w:tc>
          <w:tcPr>
            <w:tcW w:w="7830" w:type="dxa"/>
          </w:tcPr>
          <w:p w:rsidR="00A718F4" w:rsidRPr="00252FCB" w:rsidRDefault="00252FCB" w:rsidP="00252FCB">
            <w:pPr>
              <w:pStyle w:val="Heading1"/>
              <w:keepLines w:val="0"/>
              <w:numPr>
                <w:ilvl w:val="0"/>
                <w:numId w:val="19"/>
              </w:numPr>
              <w:spacing w:before="0" w:line="276" w:lineRule="auto"/>
              <w:outlineLvl w:val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252FC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Maintenance of expense MIS of </w:t>
            </w:r>
            <w:r w:rsidRPr="00E46A7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Citi Financial Consumer Finance India Ltd</w:t>
            </w:r>
          </w:p>
          <w:p w:rsidR="00252FCB" w:rsidRPr="00252FCB" w:rsidRDefault="00252FCB" w:rsidP="00252FC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52FCB">
              <w:rPr>
                <w:sz w:val="20"/>
                <w:szCs w:val="20"/>
              </w:rPr>
              <w:t xml:space="preserve">Analysis of standard vis-à-vis actual expense variances of </w:t>
            </w:r>
            <w:r w:rsidRPr="00E46A7F">
              <w:rPr>
                <w:b/>
                <w:sz w:val="20"/>
                <w:szCs w:val="20"/>
              </w:rPr>
              <w:t>Citi Financial Consumer Finance India Ltd.</w:t>
            </w:r>
          </w:p>
          <w:p w:rsidR="00252FCB" w:rsidRDefault="00252FCB" w:rsidP="00252FC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Vendors account Reconciliation of </w:t>
            </w:r>
            <w:r w:rsidRPr="00E46A7F">
              <w:rPr>
                <w:b/>
                <w:sz w:val="20"/>
                <w:szCs w:val="20"/>
              </w:rPr>
              <w:t>Citi Financial Consumer Finance India Ltd</w:t>
            </w:r>
            <w:r>
              <w:rPr>
                <w:sz w:val="20"/>
                <w:szCs w:val="20"/>
              </w:rPr>
              <w:t>.</w:t>
            </w:r>
          </w:p>
          <w:p w:rsidR="00252FCB" w:rsidRPr="00252FCB" w:rsidRDefault="00954AB9" w:rsidP="00252FC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Handled HR Audit of </w:t>
            </w:r>
            <w:r w:rsidRPr="00954AB9">
              <w:rPr>
                <w:b/>
                <w:sz w:val="20"/>
                <w:szCs w:val="20"/>
              </w:rPr>
              <w:t>Citibank N.A.</w:t>
            </w:r>
          </w:p>
          <w:p w:rsidR="00A718F4" w:rsidRPr="00252FCB" w:rsidRDefault="00A718F4" w:rsidP="00252FCB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D4359" w:rsidRPr="008F5600" w:rsidRDefault="001D4359" w:rsidP="00D74640">
      <w:pPr>
        <w:rPr>
          <w:rFonts w:asciiTheme="minorHAnsi" w:hAnsiTheme="minorHAnsi" w:cstheme="minorHAnsi"/>
          <w:b/>
          <w:color w:val="002060"/>
          <w:sz w:val="28"/>
          <w:szCs w:val="28"/>
        </w:rPr>
      </w:pPr>
    </w:p>
    <w:p w:rsidR="00241DDC" w:rsidRPr="00D74640" w:rsidRDefault="00664D48" w:rsidP="00664D48">
      <w:pPr>
        <w:jc w:val="center"/>
        <w:rPr>
          <w:rFonts w:asciiTheme="minorHAnsi" w:hAnsiTheme="minorHAnsi" w:cstheme="minorHAnsi"/>
          <w:noProof/>
        </w:rPr>
      </w:pPr>
      <w:r w:rsidRPr="00D74640">
        <w:rPr>
          <w:rFonts w:asciiTheme="minorHAnsi" w:hAnsiTheme="minorHAnsi" w:cstheme="minorHAnsi"/>
          <w:b/>
          <w:color w:val="002060"/>
        </w:rPr>
        <w:t>SOFTWARE PROFICIENCY</w:t>
      </w:r>
    </w:p>
    <w:p w:rsidR="001628CB" w:rsidRPr="00F929A7" w:rsidRDefault="00CE1201" w:rsidP="001628CB">
      <w:pPr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8076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9524</wp:posOffset>
                </wp:positionV>
                <wp:extent cx="6448425" cy="0"/>
                <wp:effectExtent l="0" t="0" r="28575" b="190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C4698" id="AutoShape 8" o:spid="_x0000_s1026" type="#_x0000_t32" style="position:absolute;margin-left:-23.25pt;margin-top:.75pt;width:507.75pt;height:0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lGGw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"/>
            </w:pict>
          </mc:Fallback>
        </mc:AlternateContent>
      </w:r>
    </w:p>
    <w:p w:rsidR="00AB1257" w:rsidRPr="00F929A7" w:rsidRDefault="00CE1201" w:rsidP="001628CB">
      <w:pPr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17145</wp:posOffset>
                </wp:positionV>
                <wp:extent cx="6249035" cy="574675"/>
                <wp:effectExtent l="0" t="0" r="18415" b="1651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03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D48" w:rsidRPr="00FE455A" w:rsidRDefault="00516E28" w:rsidP="00664D48">
                            <w:pPr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E455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Proficient</w:t>
                            </w:r>
                            <w:r w:rsidR="00664D48" w:rsidRPr="00FE455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Knowledge of MS Office – MS Excel, MS Word, MS Power Point </w:t>
                            </w:r>
                          </w:p>
                          <w:p w:rsidR="00241DDC" w:rsidRPr="00FE455A" w:rsidRDefault="00664D48" w:rsidP="00664D4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E455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Deal </w:t>
                            </w:r>
                            <w:r w:rsidR="005329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with</w:t>
                            </w:r>
                            <w:r w:rsidRPr="00FE455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6E28" w:rsidRPr="00FE455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-16.2pt;margin-top:1.35pt;width:492.05pt;height:45.2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">
                <v:textbox style="mso-fit-shape-to-text:t">
                  <w:txbxContent>
                    <w:p w:rsidR="00664D48" w:rsidRPr="00FE455A" w:rsidRDefault="00516E28" w:rsidP="00664D48">
                      <w:pPr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E455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Proficient</w:t>
                      </w:r>
                      <w:r w:rsidR="00664D48" w:rsidRPr="00FE455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Knowledge of MS Office – MS Excel, MS Word, MS Power Point </w:t>
                      </w:r>
                    </w:p>
                    <w:p w:rsidR="00241DDC" w:rsidRPr="00FE455A" w:rsidRDefault="00664D48" w:rsidP="00664D4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E455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Deal </w:t>
                      </w:r>
                      <w:r w:rsidR="005329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with</w:t>
                      </w:r>
                      <w:r w:rsidRPr="00FE455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516E28" w:rsidRPr="00FE455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SAP</w:t>
                      </w:r>
                    </w:p>
                  </w:txbxContent>
                </v:textbox>
              </v:shape>
            </w:pict>
          </mc:Fallback>
        </mc:AlternateContent>
      </w:r>
    </w:p>
    <w:p w:rsidR="00AB1257" w:rsidRPr="00F929A7" w:rsidRDefault="00AB1257" w:rsidP="00AB1257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</w:p>
    <w:p w:rsidR="00241DDC" w:rsidRPr="00F929A7" w:rsidRDefault="00241DDC" w:rsidP="00241DDC">
      <w:pPr>
        <w:jc w:val="center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:rsidR="00241DDC" w:rsidRPr="00F929A7" w:rsidRDefault="00241DDC" w:rsidP="00664D48">
      <w:pPr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:rsidR="009D5545" w:rsidRPr="008F5600" w:rsidRDefault="009D5545" w:rsidP="00241DDC">
      <w:pPr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</w:p>
    <w:p w:rsidR="00D74640" w:rsidRPr="00D74640" w:rsidRDefault="00D74640" w:rsidP="00D74640">
      <w:pPr>
        <w:jc w:val="center"/>
        <w:rPr>
          <w:rFonts w:asciiTheme="minorHAnsi" w:hAnsiTheme="minorHAnsi" w:cstheme="minorHAnsi"/>
          <w:b/>
          <w:noProof/>
          <w:color w:val="002060"/>
        </w:rPr>
      </w:pPr>
      <w:r w:rsidRPr="00D74640">
        <w:rPr>
          <w:rFonts w:asciiTheme="minorHAnsi" w:hAnsiTheme="minorHAnsi" w:cstheme="minorHAnsi"/>
          <w:b/>
          <w:noProof/>
          <w:color w:val="002060"/>
        </w:rPr>
        <w:t>ACADEMIC CREDENTIALS</w:t>
      </w:r>
    </w:p>
    <w:p w:rsidR="00D74640" w:rsidRPr="00F929A7" w:rsidRDefault="00CE1201" w:rsidP="00943DC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noProof/>
          <w:color w:val="0000FF"/>
          <w:sz w:val="20"/>
          <w:szCs w:val="20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8793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21589</wp:posOffset>
                </wp:positionV>
                <wp:extent cx="6448425" cy="0"/>
                <wp:effectExtent l="0" t="0" r="28575" b="1905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7ED76" id="AutoShape 4" o:spid="_x0000_s1026" type="#_x0000_t32" style="position:absolute;margin-left:-15.6pt;margin-top:1.7pt;width:507.75pt;height:0;z-index:2516879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6GHA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"/>
            </w:pict>
          </mc:Fallback>
        </mc:AlternateConten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340"/>
        <w:gridCol w:w="4950"/>
      </w:tblGrid>
      <w:tr w:rsidR="00D74640" w:rsidRPr="00F929A7" w:rsidTr="0092465D">
        <w:trPr>
          <w:trHeight w:val="330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D74640" w:rsidRPr="00F929A7" w:rsidRDefault="00FE455A" w:rsidP="0092465D">
            <w:pPr>
              <w:pStyle w:val="Heading6"/>
              <w:framePr w:hSpace="180" w:wrap="around" w:vAnchor="text" w:hAnchor="margin" w:x="108" w:y="30"/>
              <w:jc w:val="center"/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fr-FR"/>
              </w:rPr>
            </w:pPr>
            <w:r w:rsidRPr="00F929A7"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  <w:lang w:val="fr-FR"/>
              </w:rPr>
              <w:t>Dégréé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D74640" w:rsidRPr="00F929A7" w:rsidRDefault="00D74640" w:rsidP="0092465D">
            <w:pPr>
              <w:pStyle w:val="Heading4"/>
              <w:framePr w:hSpace="180" w:wrap="around" w:vAnchor="text" w:hAnchor="margin" w:x="108" w:y="30"/>
              <w:jc w:val="center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Year of Passing</w:t>
            </w:r>
          </w:p>
        </w:tc>
        <w:tc>
          <w:tcPr>
            <w:tcW w:w="49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17365D" w:themeFill="text2" w:themeFillShade="BF"/>
          </w:tcPr>
          <w:p w:rsidR="00D74640" w:rsidRPr="00F929A7" w:rsidRDefault="00D74640" w:rsidP="0092465D">
            <w:pPr>
              <w:pStyle w:val="Heading4"/>
              <w:framePr w:hSpace="180" w:wrap="around" w:vAnchor="text" w:hAnchor="margin" w:x="108" w:y="30"/>
              <w:jc w:val="center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Institute/Board</w:t>
            </w:r>
          </w:p>
        </w:tc>
      </w:tr>
      <w:tr w:rsidR="00D74640" w:rsidRPr="00F929A7" w:rsidTr="0092465D">
        <w:trPr>
          <w:trHeight w:val="180"/>
        </w:trPr>
        <w:tc>
          <w:tcPr>
            <w:tcW w:w="208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D74640" w:rsidRPr="00F929A7" w:rsidRDefault="00D74640" w:rsidP="009A13C5">
            <w:pPr>
              <w:framePr w:hSpace="180" w:wrap="around" w:vAnchor="text" w:hAnchor="margin" w:x="108" w:y="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D74640" w:rsidRPr="00F929A7" w:rsidRDefault="00D74640" w:rsidP="009A13C5">
            <w:pPr>
              <w:framePr w:hSpace="180" w:wrap="around" w:vAnchor="text" w:hAnchor="margin" w:x="108" w:y="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D74640" w:rsidRPr="00F929A7" w:rsidRDefault="00D74640" w:rsidP="009A13C5">
            <w:pPr>
              <w:framePr w:hSpace="180" w:wrap="around" w:vAnchor="text" w:hAnchor="margin" w:x="108" w:y="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4640" w:rsidRPr="00F929A7" w:rsidTr="0092465D">
        <w:trPr>
          <w:trHeight w:val="180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74640" w:rsidRPr="00F929A7" w:rsidRDefault="00D74640" w:rsidP="009A13C5">
            <w:pPr>
              <w:framePr w:hSpace="180" w:wrap="around" w:vAnchor="text" w:hAnchor="margin" w:x="108" w:y="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sz w:val="20"/>
                <w:szCs w:val="20"/>
              </w:rPr>
              <w:t>B.com (P)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40" w:rsidRPr="00F929A7" w:rsidRDefault="00D74640" w:rsidP="009A13C5">
            <w:pPr>
              <w:framePr w:hSpace="180" w:wrap="around" w:vAnchor="text" w:hAnchor="margin" w:x="108" w:y="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2006</w:t>
            </w:r>
          </w:p>
        </w:tc>
        <w:tc>
          <w:tcPr>
            <w:tcW w:w="49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74640" w:rsidRPr="00F929A7" w:rsidRDefault="00D74640" w:rsidP="009A13C5">
            <w:pPr>
              <w:framePr w:hSpace="180" w:wrap="around" w:vAnchor="text" w:hAnchor="margin" w:x="108" w:y="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Shivaji College, Delhi University</w:t>
            </w:r>
          </w:p>
        </w:tc>
      </w:tr>
      <w:tr w:rsidR="00D74640" w:rsidRPr="00F929A7" w:rsidTr="0092465D">
        <w:trPr>
          <w:trHeight w:val="180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74640" w:rsidRPr="00F929A7" w:rsidRDefault="00D74640" w:rsidP="009A13C5">
            <w:pPr>
              <w:framePr w:hSpace="180" w:wrap="around" w:vAnchor="text" w:hAnchor="margin" w:x="108" w:y="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sz w:val="20"/>
                <w:szCs w:val="20"/>
              </w:rPr>
              <w:t>Class XII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40" w:rsidRPr="00F929A7" w:rsidRDefault="00D74640" w:rsidP="009A13C5">
            <w:pPr>
              <w:framePr w:hSpace="180" w:wrap="around" w:vAnchor="text" w:hAnchor="margin" w:x="108" w:y="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74640" w:rsidRPr="00F929A7" w:rsidRDefault="00D74640" w:rsidP="009A13C5">
            <w:pPr>
              <w:framePr w:hSpace="180" w:wrap="around" w:vAnchor="text" w:hAnchor="margin" w:x="108" w:y="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sz w:val="20"/>
                <w:szCs w:val="20"/>
              </w:rPr>
              <w:t>CBSE</w:t>
            </w:r>
          </w:p>
        </w:tc>
      </w:tr>
      <w:tr w:rsidR="00D74640" w:rsidRPr="00F929A7" w:rsidTr="0092465D">
        <w:trPr>
          <w:trHeight w:val="180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74640" w:rsidRPr="00F929A7" w:rsidRDefault="00D74640" w:rsidP="009A13C5">
            <w:pPr>
              <w:framePr w:hSpace="180" w:wrap="around" w:vAnchor="text" w:hAnchor="margin" w:x="108" w:y="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sz w:val="20"/>
                <w:szCs w:val="20"/>
              </w:rPr>
              <w:t>Class X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74640" w:rsidRPr="00F929A7" w:rsidRDefault="00D74640" w:rsidP="009A13C5">
            <w:pPr>
              <w:framePr w:hSpace="180" w:wrap="around" w:vAnchor="text" w:hAnchor="margin" w:x="108" w:y="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74640" w:rsidRPr="00F929A7" w:rsidRDefault="00D74640" w:rsidP="009A13C5">
            <w:pPr>
              <w:framePr w:hSpace="180" w:wrap="around" w:vAnchor="text" w:hAnchor="margin" w:x="108" w:y="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29A7">
              <w:rPr>
                <w:rFonts w:asciiTheme="minorHAnsi" w:hAnsiTheme="minorHAnsi" w:cstheme="minorHAnsi"/>
                <w:sz w:val="20"/>
                <w:szCs w:val="20"/>
              </w:rPr>
              <w:t>CBSE</w:t>
            </w:r>
          </w:p>
        </w:tc>
      </w:tr>
    </w:tbl>
    <w:p w:rsidR="00D74640" w:rsidRPr="008F5600" w:rsidRDefault="00D74640" w:rsidP="00241DDC">
      <w:pPr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</w:p>
    <w:p w:rsidR="00AB1257" w:rsidRPr="00D74640" w:rsidRDefault="00AB1257" w:rsidP="00241DDC">
      <w:pPr>
        <w:jc w:val="center"/>
        <w:rPr>
          <w:rFonts w:asciiTheme="minorHAnsi" w:hAnsiTheme="minorHAnsi" w:cstheme="minorHAnsi"/>
          <w:b/>
        </w:rPr>
      </w:pPr>
      <w:r w:rsidRPr="00D74640">
        <w:rPr>
          <w:rFonts w:asciiTheme="minorHAnsi" w:hAnsiTheme="minorHAnsi" w:cstheme="minorHAnsi"/>
          <w:b/>
          <w:color w:val="002060"/>
        </w:rPr>
        <w:t>PERSONAL SKILL</w:t>
      </w:r>
      <w:r w:rsidR="00CE1201">
        <w:rPr>
          <w:rFonts w:asciiTheme="minorHAnsi" w:hAnsiTheme="minorHAnsi" w:cstheme="minorHAnsi"/>
          <w:noProof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7974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168909</wp:posOffset>
                </wp:positionV>
                <wp:extent cx="6448425" cy="0"/>
                <wp:effectExtent l="0" t="0" r="28575" b="190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07138" id="AutoShape 8" o:spid="_x0000_s1026" type="#_x0000_t32" style="position:absolute;margin-left:-23.25pt;margin-top:13.3pt;width:507.75pt;height:0;z-index:2516797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zq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"/>
            </w:pict>
          </mc:Fallback>
        </mc:AlternateContent>
      </w:r>
    </w:p>
    <w:p w:rsidR="00AB1257" w:rsidRPr="00F929A7" w:rsidRDefault="00AB1257" w:rsidP="001628CB">
      <w:pPr>
        <w:rPr>
          <w:rFonts w:asciiTheme="minorHAnsi" w:hAnsiTheme="minorHAnsi" w:cstheme="minorHAnsi"/>
          <w:noProof/>
          <w:sz w:val="20"/>
          <w:szCs w:val="20"/>
        </w:rPr>
      </w:pPr>
    </w:p>
    <w:p w:rsidR="001628CB" w:rsidRPr="00F929A7" w:rsidRDefault="001628CB" w:rsidP="001628CB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F929A7">
        <w:rPr>
          <w:rFonts w:asciiTheme="minorHAnsi" w:eastAsia="Times New Roman" w:hAnsiTheme="minorHAnsi" w:cstheme="minorHAnsi"/>
          <w:sz w:val="20"/>
          <w:szCs w:val="20"/>
        </w:rPr>
        <w:t>Results-driven achiever, effective team player with exceptional communication &amp; interpersonal skills.</w:t>
      </w:r>
    </w:p>
    <w:p w:rsidR="001628CB" w:rsidRPr="00F929A7" w:rsidRDefault="001628CB" w:rsidP="001628CB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F929A7">
        <w:rPr>
          <w:rFonts w:asciiTheme="minorHAnsi" w:eastAsia="Times New Roman" w:hAnsiTheme="minorHAnsi" w:cstheme="minorHAnsi"/>
          <w:sz w:val="20"/>
          <w:szCs w:val="20"/>
        </w:rPr>
        <w:t>Highly flexible and adaptable performer; coordinating numerous time-sensitive projects.</w:t>
      </w:r>
    </w:p>
    <w:p w:rsidR="008F5600" w:rsidRPr="008F5600" w:rsidRDefault="001628CB" w:rsidP="008F560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929A7">
        <w:rPr>
          <w:rFonts w:asciiTheme="minorHAnsi" w:eastAsia="Times New Roman" w:hAnsiTheme="minorHAnsi" w:cstheme="minorHAnsi"/>
          <w:sz w:val="20"/>
          <w:szCs w:val="20"/>
        </w:rPr>
        <w:t>Experienced in the use of</w:t>
      </w:r>
      <w:r w:rsidR="005329C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664D48" w:rsidRPr="005329C7">
        <w:rPr>
          <w:rFonts w:asciiTheme="minorHAnsi" w:eastAsia="Times New Roman" w:hAnsiTheme="minorHAnsi" w:cstheme="minorHAnsi"/>
          <w:sz w:val="20"/>
          <w:szCs w:val="20"/>
        </w:rPr>
        <w:t>agile</w:t>
      </w:r>
      <w:r w:rsidRPr="005329C7">
        <w:rPr>
          <w:rFonts w:asciiTheme="minorHAnsi" w:eastAsia="Times New Roman" w:hAnsiTheme="minorHAnsi" w:cstheme="minorHAnsi"/>
          <w:sz w:val="20"/>
          <w:szCs w:val="20"/>
        </w:rPr>
        <w:t xml:space="preserve"> approaches</w:t>
      </w:r>
      <w:r w:rsidRPr="00F929A7">
        <w:rPr>
          <w:rFonts w:asciiTheme="minorHAnsi" w:eastAsia="Times New Roman" w:hAnsiTheme="minorHAnsi" w:cstheme="minorHAnsi"/>
          <w:sz w:val="20"/>
          <w:szCs w:val="20"/>
        </w:rPr>
        <w:t xml:space="preserve">, including scrum meetings and daily </w:t>
      </w:r>
      <w:r w:rsidR="00A92D51" w:rsidRPr="00F929A7">
        <w:rPr>
          <w:rFonts w:asciiTheme="minorHAnsi" w:eastAsia="Times New Roman" w:hAnsiTheme="minorHAnsi" w:cstheme="minorHAnsi"/>
          <w:sz w:val="20"/>
          <w:szCs w:val="20"/>
        </w:rPr>
        <w:t>stand-ups</w:t>
      </w:r>
      <w:r w:rsidRPr="00F929A7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1628CB" w:rsidRPr="00D74640" w:rsidRDefault="00751FDF" w:rsidP="001628CB">
      <w:pPr>
        <w:jc w:val="center"/>
        <w:rPr>
          <w:rFonts w:asciiTheme="minorHAnsi" w:hAnsiTheme="minorHAnsi" w:cstheme="minorHAnsi"/>
          <w:b/>
        </w:rPr>
      </w:pPr>
      <w:r w:rsidRPr="00D74640">
        <w:rPr>
          <w:rFonts w:asciiTheme="minorHAnsi" w:hAnsiTheme="minorHAnsi" w:cstheme="minorHAnsi"/>
          <w:b/>
          <w:color w:val="002060"/>
        </w:rPr>
        <w:t>PERSONAL</w:t>
      </w:r>
      <w:r w:rsidR="00B21D43">
        <w:rPr>
          <w:rFonts w:asciiTheme="minorHAnsi" w:hAnsiTheme="minorHAnsi" w:cstheme="minorHAnsi"/>
          <w:b/>
          <w:color w:val="002060"/>
        </w:rPr>
        <w:t xml:space="preserve"> </w:t>
      </w:r>
      <w:bookmarkStart w:id="0" w:name="_GoBack"/>
      <w:bookmarkEnd w:id="0"/>
      <w:r w:rsidRPr="00D74640">
        <w:rPr>
          <w:rFonts w:asciiTheme="minorHAnsi" w:hAnsiTheme="minorHAnsi" w:cstheme="minorHAnsi"/>
          <w:b/>
          <w:color w:val="002060"/>
        </w:rPr>
        <w:t>DOSSIER</w:t>
      </w:r>
    </w:p>
    <w:p w:rsidR="001628CB" w:rsidRPr="00F929A7" w:rsidRDefault="00CE1201" w:rsidP="001628CB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80644</wp:posOffset>
                </wp:positionV>
                <wp:extent cx="6448425" cy="0"/>
                <wp:effectExtent l="0" t="0" r="2857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7F65" id="AutoShape 6" o:spid="_x0000_s1026" type="#_x0000_t32" style="position:absolute;margin-left:-14.1pt;margin-top:6.35pt;width:507.75pt;height:0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tjHA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"/>
            </w:pict>
          </mc:Fallback>
        </mc:AlternateContent>
      </w:r>
    </w:p>
    <w:p w:rsidR="00943DC6" w:rsidRPr="00943DC6" w:rsidRDefault="00943DC6" w:rsidP="00943DC6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:rsidR="001628CB" w:rsidRPr="00F929A7" w:rsidRDefault="001628CB" w:rsidP="00E03B0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F929A7">
        <w:rPr>
          <w:rFonts w:asciiTheme="minorHAnsi" w:hAnsiTheme="minorHAnsi" w:cstheme="minorHAnsi"/>
          <w:b/>
          <w:sz w:val="20"/>
          <w:szCs w:val="20"/>
        </w:rPr>
        <w:t>Date of Birth</w:t>
      </w:r>
      <w:r w:rsidRPr="00F929A7">
        <w:rPr>
          <w:rFonts w:asciiTheme="minorHAnsi" w:hAnsiTheme="minorHAnsi" w:cstheme="minorHAnsi"/>
          <w:sz w:val="20"/>
          <w:szCs w:val="20"/>
        </w:rPr>
        <w:t>:</w:t>
      </w:r>
      <w:r w:rsidR="00252586" w:rsidRPr="00F929A7">
        <w:rPr>
          <w:rFonts w:asciiTheme="minorHAnsi" w:hAnsiTheme="minorHAnsi" w:cstheme="minorHAnsi"/>
          <w:sz w:val="20"/>
          <w:szCs w:val="20"/>
        </w:rPr>
        <w:tab/>
      </w:r>
      <w:r w:rsidR="00252586" w:rsidRPr="00F929A7">
        <w:rPr>
          <w:rFonts w:asciiTheme="minorHAnsi" w:hAnsiTheme="minorHAnsi" w:cstheme="minorHAnsi"/>
          <w:sz w:val="20"/>
          <w:szCs w:val="20"/>
        </w:rPr>
        <w:tab/>
      </w:r>
      <w:r w:rsidR="00252586" w:rsidRPr="00F929A7">
        <w:rPr>
          <w:rFonts w:asciiTheme="minorHAnsi" w:hAnsiTheme="minorHAnsi" w:cstheme="minorHAnsi"/>
          <w:sz w:val="20"/>
          <w:szCs w:val="20"/>
        </w:rPr>
        <w:tab/>
      </w:r>
      <w:r w:rsidR="00D74640">
        <w:rPr>
          <w:rFonts w:asciiTheme="minorHAnsi" w:hAnsiTheme="minorHAnsi" w:cstheme="minorHAnsi"/>
          <w:sz w:val="20"/>
          <w:szCs w:val="20"/>
        </w:rPr>
        <w:t>24</w:t>
      </w:r>
      <w:r w:rsidR="00F03EB6" w:rsidRPr="00F929A7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D74640" w:rsidRPr="0015063A">
        <w:rPr>
          <w:rFonts w:asciiTheme="minorHAnsi" w:hAnsiTheme="minorHAnsi" w:cstheme="minorHAnsi"/>
          <w:noProof/>
          <w:sz w:val="20"/>
          <w:szCs w:val="20"/>
        </w:rPr>
        <w:t>March</w:t>
      </w:r>
      <w:r w:rsidR="00F03EB6" w:rsidRPr="00F929A7">
        <w:rPr>
          <w:rFonts w:asciiTheme="minorHAnsi" w:hAnsiTheme="minorHAnsi" w:cstheme="minorHAnsi"/>
          <w:sz w:val="20"/>
          <w:szCs w:val="20"/>
        </w:rPr>
        <w:t xml:space="preserve"> 198</w:t>
      </w:r>
      <w:r w:rsidR="00D74640">
        <w:rPr>
          <w:rFonts w:asciiTheme="minorHAnsi" w:hAnsiTheme="minorHAnsi" w:cstheme="minorHAnsi"/>
          <w:sz w:val="20"/>
          <w:szCs w:val="20"/>
        </w:rPr>
        <w:t>4</w:t>
      </w:r>
      <w:r w:rsidR="001D6965" w:rsidRPr="00F929A7">
        <w:rPr>
          <w:rFonts w:asciiTheme="minorHAnsi" w:hAnsiTheme="minorHAnsi" w:cstheme="minorHAnsi"/>
          <w:sz w:val="20"/>
          <w:szCs w:val="20"/>
        </w:rPr>
        <w:t>.</w:t>
      </w:r>
    </w:p>
    <w:p w:rsidR="00751FDF" w:rsidRPr="00F929A7" w:rsidRDefault="00751FDF" w:rsidP="00E03B0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F929A7">
        <w:rPr>
          <w:rFonts w:asciiTheme="minorHAnsi" w:hAnsiTheme="minorHAnsi" w:cstheme="minorHAnsi"/>
          <w:b/>
          <w:sz w:val="20"/>
          <w:szCs w:val="20"/>
        </w:rPr>
        <w:t>Marital</w:t>
      </w:r>
      <w:r w:rsidR="005329C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29A7">
        <w:rPr>
          <w:rFonts w:asciiTheme="minorHAnsi" w:hAnsiTheme="minorHAnsi" w:cstheme="minorHAnsi"/>
          <w:b/>
          <w:sz w:val="20"/>
          <w:szCs w:val="20"/>
        </w:rPr>
        <w:t>Status</w:t>
      </w:r>
      <w:r w:rsidRPr="00F929A7">
        <w:rPr>
          <w:rFonts w:asciiTheme="minorHAnsi" w:hAnsiTheme="minorHAnsi" w:cstheme="minorHAnsi"/>
          <w:sz w:val="20"/>
          <w:szCs w:val="20"/>
        </w:rPr>
        <w:t>:</w:t>
      </w:r>
      <w:r w:rsidRPr="00F929A7">
        <w:rPr>
          <w:rFonts w:asciiTheme="minorHAnsi" w:hAnsiTheme="minorHAnsi" w:cstheme="minorHAnsi"/>
          <w:sz w:val="20"/>
          <w:szCs w:val="20"/>
        </w:rPr>
        <w:tab/>
      </w:r>
      <w:r w:rsidR="00F03EB6" w:rsidRPr="00F929A7">
        <w:rPr>
          <w:rFonts w:asciiTheme="minorHAnsi" w:hAnsiTheme="minorHAnsi" w:cstheme="minorHAnsi"/>
          <w:sz w:val="20"/>
          <w:szCs w:val="20"/>
        </w:rPr>
        <w:tab/>
      </w:r>
      <w:r w:rsidR="00F03EB6" w:rsidRPr="00F929A7">
        <w:rPr>
          <w:rFonts w:asciiTheme="minorHAnsi" w:hAnsiTheme="minorHAnsi" w:cstheme="minorHAnsi"/>
          <w:sz w:val="20"/>
          <w:szCs w:val="20"/>
        </w:rPr>
        <w:tab/>
      </w:r>
      <w:r w:rsidR="005066A8">
        <w:rPr>
          <w:rFonts w:asciiTheme="minorHAnsi" w:hAnsiTheme="minorHAnsi" w:cstheme="minorHAnsi"/>
          <w:sz w:val="20"/>
          <w:szCs w:val="20"/>
        </w:rPr>
        <w:t>Married</w:t>
      </w:r>
    </w:p>
    <w:p w:rsidR="001628CB" w:rsidRPr="00F929A7" w:rsidRDefault="00751FDF" w:rsidP="00664D48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929A7">
        <w:rPr>
          <w:rFonts w:asciiTheme="minorHAnsi" w:hAnsiTheme="minorHAnsi" w:cstheme="minorHAnsi"/>
          <w:b/>
          <w:sz w:val="20"/>
          <w:szCs w:val="20"/>
        </w:rPr>
        <w:t>Father’s</w:t>
      </w:r>
      <w:r w:rsidR="005329C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29A7">
        <w:rPr>
          <w:rFonts w:asciiTheme="minorHAnsi" w:hAnsiTheme="minorHAnsi" w:cstheme="minorHAnsi"/>
          <w:b/>
          <w:sz w:val="20"/>
          <w:szCs w:val="20"/>
        </w:rPr>
        <w:t>name</w:t>
      </w:r>
      <w:r w:rsidRPr="00F929A7">
        <w:rPr>
          <w:rFonts w:asciiTheme="minorHAnsi" w:hAnsiTheme="minorHAnsi" w:cstheme="minorHAnsi"/>
          <w:sz w:val="20"/>
          <w:szCs w:val="20"/>
        </w:rPr>
        <w:t>:</w:t>
      </w:r>
      <w:r w:rsidRPr="00F929A7">
        <w:rPr>
          <w:rFonts w:asciiTheme="minorHAnsi" w:hAnsiTheme="minorHAnsi" w:cstheme="minorHAnsi"/>
          <w:sz w:val="20"/>
          <w:szCs w:val="20"/>
        </w:rPr>
        <w:tab/>
      </w:r>
      <w:r w:rsidR="00F03EB6" w:rsidRPr="00F929A7">
        <w:rPr>
          <w:rFonts w:asciiTheme="minorHAnsi" w:hAnsiTheme="minorHAnsi" w:cstheme="minorHAnsi"/>
          <w:sz w:val="20"/>
          <w:szCs w:val="20"/>
        </w:rPr>
        <w:tab/>
      </w:r>
      <w:r w:rsidR="00F03EB6" w:rsidRPr="00F929A7">
        <w:rPr>
          <w:rFonts w:asciiTheme="minorHAnsi" w:hAnsiTheme="minorHAnsi" w:cstheme="minorHAnsi"/>
          <w:sz w:val="20"/>
          <w:szCs w:val="20"/>
        </w:rPr>
        <w:tab/>
      </w:r>
      <w:r w:rsidR="00D74640">
        <w:rPr>
          <w:rFonts w:asciiTheme="minorHAnsi" w:hAnsiTheme="minorHAnsi" w:cstheme="minorHAnsi"/>
          <w:sz w:val="20"/>
          <w:szCs w:val="20"/>
        </w:rPr>
        <w:t>Mr. Madan Mohan</w:t>
      </w:r>
    </w:p>
    <w:p w:rsidR="00664D48" w:rsidRPr="00F929A7" w:rsidRDefault="00664D48" w:rsidP="00664D48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929A7">
        <w:rPr>
          <w:rFonts w:asciiTheme="minorHAnsi" w:hAnsiTheme="minorHAnsi" w:cstheme="minorHAnsi"/>
          <w:b/>
          <w:sz w:val="20"/>
          <w:szCs w:val="20"/>
        </w:rPr>
        <w:t>Nationality:</w:t>
      </w:r>
      <w:r w:rsidRPr="00F929A7">
        <w:rPr>
          <w:rFonts w:asciiTheme="minorHAnsi" w:hAnsiTheme="minorHAnsi" w:cstheme="minorHAnsi"/>
          <w:b/>
          <w:sz w:val="20"/>
          <w:szCs w:val="20"/>
        </w:rPr>
        <w:tab/>
      </w:r>
      <w:r w:rsidRPr="00F929A7">
        <w:rPr>
          <w:rFonts w:asciiTheme="minorHAnsi" w:hAnsiTheme="minorHAnsi" w:cstheme="minorHAnsi"/>
          <w:b/>
          <w:sz w:val="20"/>
          <w:szCs w:val="20"/>
        </w:rPr>
        <w:tab/>
      </w:r>
      <w:r w:rsidRPr="00F929A7">
        <w:rPr>
          <w:rFonts w:asciiTheme="minorHAnsi" w:hAnsiTheme="minorHAnsi" w:cstheme="minorHAnsi"/>
          <w:b/>
          <w:sz w:val="20"/>
          <w:szCs w:val="20"/>
        </w:rPr>
        <w:tab/>
      </w:r>
      <w:r w:rsidRPr="00F929A7">
        <w:rPr>
          <w:rFonts w:asciiTheme="minorHAnsi" w:hAnsiTheme="minorHAnsi" w:cstheme="minorHAnsi"/>
          <w:sz w:val="20"/>
          <w:szCs w:val="20"/>
        </w:rPr>
        <w:t>Indian</w:t>
      </w:r>
    </w:p>
    <w:p w:rsidR="00685468" w:rsidRPr="008F5600" w:rsidRDefault="001628CB" w:rsidP="00F500B8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noProof/>
          <w:sz w:val="20"/>
          <w:szCs w:val="20"/>
          <w:u w:val="single"/>
        </w:rPr>
      </w:pPr>
      <w:r w:rsidRPr="008F5600">
        <w:rPr>
          <w:rFonts w:asciiTheme="minorHAnsi" w:hAnsiTheme="minorHAnsi" w:cstheme="minorHAnsi"/>
          <w:b/>
          <w:sz w:val="20"/>
          <w:szCs w:val="20"/>
        </w:rPr>
        <w:t>Languages Known</w:t>
      </w:r>
      <w:r w:rsidRPr="008F5600">
        <w:rPr>
          <w:rFonts w:asciiTheme="minorHAnsi" w:hAnsiTheme="minorHAnsi" w:cstheme="minorHAnsi"/>
          <w:sz w:val="20"/>
          <w:szCs w:val="20"/>
        </w:rPr>
        <w:t>:</w:t>
      </w:r>
      <w:r w:rsidR="00252586" w:rsidRPr="008F5600">
        <w:rPr>
          <w:rFonts w:asciiTheme="minorHAnsi" w:hAnsiTheme="minorHAnsi" w:cstheme="minorHAnsi"/>
          <w:sz w:val="20"/>
          <w:szCs w:val="20"/>
        </w:rPr>
        <w:tab/>
      </w:r>
      <w:r w:rsidR="00252586" w:rsidRPr="008F5600">
        <w:rPr>
          <w:rFonts w:asciiTheme="minorHAnsi" w:hAnsiTheme="minorHAnsi" w:cstheme="minorHAnsi"/>
          <w:sz w:val="20"/>
          <w:szCs w:val="20"/>
        </w:rPr>
        <w:tab/>
      </w:r>
      <w:r w:rsidR="00F03EB6" w:rsidRPr="008F5600">
        <w:rPr>
          <w:rFonts w:asciiTheme="minorHAnsi" w:hAnsiTheme="minorHAnsi" w:cstheme="minorHAnsi"/>
          <w:sz w:val="20"/>
          <w:szCs w:val="20"/>
        </w:rPr>
        <w:t>English</w:t>
      </w:r>
      <w:r w:rsidR="00B6031C" w:rsidRPr="008F5600">
        <w:rPr>
          <w:rFonts w:asciiTheme="minorHAnsi" w:hAnsiTheme="minorHAnsi" w:cstheme="minorHAnsi"/>
          <w:sz w:val="20"/>
          <w:szCs w:val="20"/>
        </w:rPr>
        <w:t>&amp;</w:t>
      </w:r>
      <w:r w:rsidR="00F03EB6" w:rsidRPr="008F5600">
        <w:rPr>
          <w:rFonts w:asciiTheme="minorHAnsi" w:hAnsiTheme="minorHAnsi" w:cstheme="minorHAnsi"/>
          <w:sz w:val="20"/>
          <w:szCs w:val="20"/>
        </w:rPr>
        <w:t xml:space="preserve"> Hindi</w:t>
      </w:r>
    </w:p>
    <w:sectPr w:rsidR="00685468" w:rsidRPr="008F5600" w:rsidSect="00505093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DC8" w:rsidRDefault="00360DC8" w:rsidP="00505093">
      <w:r>
        <w:separator/>
      </w:r>
    </w:p>
  </w:endnote>
  <w:endnote w:type="continuationSeparator" w:id="0">
    <w:p w:rsidR="00360DC8" w:rsidRDefault="00360DC8" w:rsidP="0050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93" w:rsidRDefault="00CE1201">
    <w:pPr>
      <w:pStyle w:val="Footer"/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6849110" cy="347345"/>
              <wp:effectExtent l="0" t="0" r="27940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9110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093" w:rsidRDefault="00D74640">
                            <w:pPr>
                              <w:pStyle w:val="Footer"/>
                              <w:jc w:val="right"/>
                              <w:rPr>
                                <w:color w:val="FFFFFF" w:themeColor="background1"/>
                                <w:spacing w:val="60"/>
                              </w:rPr>
                            </w:pPr>
                            <w:r>
                              <w:rPr>
                                <w:color w:val="FFFFFF" w:themeColor="background1"/>
                                <w:spacing w:val="60"/>
                              </w:rPr>
                              <w:t>MANISH KHICHEE</w:t>
                            </w:r>
                            <w:r w:rsidR="00CB1C6B">
                              <w:rPr>
                                <w:color w:val="FFFFFF" w:themeColor="background1"/>
                                <w:spacing w:val="60"/>
                              </w:rPr>
                              <w:t xml:space="preserve"> +91 </w:t>
                            </w:r>
                            <w:r w:rsidR="00433DD8">
                              <w:rPr>
                                <w:color w:val="FFFFFF" w:themeColor="background1"/>
                                <w:spacing w:val="60"/>
                              </w:rPr>
                              <w:t>70</w:t>
                            </w:r>
                            <w:r w:rsidR="005329C7">
                              <w:rPr>
                                <w:color w:val="FFFFFF" w:themeColor="background1"/>
                                <w:spacing w:val="60"/>
                              </w:rPr>
                              <w:t>91011413</w:t>
                            </w:r>
                          </w:p>
                          <w:p w:rsidR="00505093" w:rsidRDefault="00505093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093" w:rsidRDefault="00505093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Page </w:t>
                            </w:r>
                            <w:r w:rsidR="001846DD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="001846DD">
                              <w:fldChar w:fldCharType="separate"/>
                            </w:r>
                            <w:r w:rsidR="00B21D43" w:rsidRPr="00B21D43">
                              <w:rPr>
                                <w:noProof/>
                                <w:color w:val="FFFFFF" w:themeColor="background1"/>
                              </w:rPr>
                              <w:t>4</w:t>
                            </w:r>
                            <w:r w:rsidR="001846DD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6" o:spid="_x0000_s1029" style="position:absolute;margin-left:0;margin-top:0;width:539.3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">
              <v:rect id="Rectangle 157" o:spid="_x0000_s1030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" fillcolor="#17365d [2415]" stroked="f" strokecolor="#943634">
                <v:textbox>
                  <w:txbxContent>
                    <w:p w:rsidR="00505093" w:rsidRDefault="00D74640">
                      <w:pPr>
                        <w:pStyle w:val="Footer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>MANISH KHICHEE</w:t>
                      </w:r>
                      <w:r w:rsidR="00CB1C6B">
                        <w:rPr>
                          <w:color w:val="FFFFFF" w:themeColor="background1"/>
                          <w:spacing w:val="60"/>
                        </w:rPr>
                        <w:t xml:space="preserve"> +91 </w:t>
                      </w:r>
                      <w:r w:rsidR="00433DD8">
                        <w:rPr>
                          <w:color w:val="FFFFFF" w:themeColor="background1"/>
                          <w:spacing w:val="60"/>
                        </w:rPr>
                        <w:t>70</w:t>
                      </w:r>
                      <w:r w:rsidR="005329C7">
                        <w:rPr>
                          <w:color w:val="FFFFFF" w:themeColor="background1"/>
                          <w:spacing w:val="60"/>
                        </w:rPr>
                        <w:t>91011413</w:t>
                      </w:r>
                    </w:p>
                    <w:p w:rsidR="00505093" w:rsidRDefault="00505093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31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" fillcolor="#17365d [2415]" stroked="f">
                <v:textbox>
                  <w:txbxContent>
                    <w:p w:rsidR="00505093" w:rsidRDefault="00505093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Page </w:t>
                      </w:r>
                      <w:r w:rsidR="001846DD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1846DD">
                        <w:fldChar w:fldCharType="separate"/>
                      </w:r>
                      <w:r w:rsidR="00B21D43" w:rsidRPr="00B21D43">
                        <w:rPr>
                          <w:noProof/>
                          <w:color w:val="FFFFFF" w:themeColor="background1"/>
                        </w:rPr>
                        <w:t>4</w:t>
                      </w:r>
                      <w:r w:rsidR="001846DD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32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:rsidR="00505093" w:rsidRDefault="00505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DC8" w:rsidRDefault="00360DC8" w:rsidP="00505093">
      <w:r>
        <w:separator/>
      </w:r>
    </w:p>
  </w:footnote>
  <w:footnote w:type="continuationSeparator" w:id="0">
    <w:p w:rsidR="00360DC8" w:rsidRDefault="00360DC8" w:rsidP="00505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38CAE"/>
      </w:rPr>
    </w:lvl>
  </w:abstractNum>
  <w:abstractNum w:abstractNumId="2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/>
      </w:rPr>
    </w:lvl>
  </w:abstractNum>
  <w:abstractNum w:abstractNumId="3" w15:restartNumberingAfterBreak="0">
    <w:nsid w:val="026103E3"/>
    <w:multiLevelType w:val="hybridMultilevel"/>
    <w:tmpl w:val="9B602B94"/>
    <w:lvl w:ilvl="0" w:tplc="A50A0288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E39E6"/>
    <w:multiLevelType w:val="hybridMultilevel"/>
    <w:tmpl w:val="E944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358E8"/>
    <w:multiLevelType w:val="hybridMultilevel"/>
    <w:tmpl w:val="0E08C3EC"/>
    <w:lvl w:ilvl="0" w:tplc="D4205DB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B03E2"/>
    <w:multiLevelType w:val="hybridMultilevel"/>
    <w:tmpl w:val="42F6407C"/>
    <w:lvl w:ilvl="0" w:tplc="9822D176">
      <w:start w:val="1"/>
      <w:numFmt w:val="upperLetter"/>
      <w:lvlText w:val="%1-"/>
      <w:lvlJc w:val="left"/>
      <w:pPr>
        <w:ind w:left="12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86E66A5"/>
    <w:multiLevelType w:val="hybridMultilevel"/>
    <w:tmpl w:val="8FBA6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A69FB"/>
    <w:multiLevelType w:val="hybridMultilevel"/>
    <w:tmpl w:val="27344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700F6"/>
    <w:multiLevelType w:val="hybridMultilevel"/>
    <w:tmpl w:val="F578827A"/>
    <w:lvl w:ilvl="0" w:tplc="C610D548">
      <w:start w:val="1"/>
      <w:numFmt w:val="bullet"/>
      <w:pStyle w:val="bull1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  <w:color w:val="999999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444482D"/>
    <w:multiLevelType w:val="hybridMultilevel"/>
    <w:tmpl w:val="A2F29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01A18"/>
    <w:multiLevelType w:val="multilevel"/>
    <w:tmpl w:val="F9C6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F77806"/>
    <w:multiLevelType w:val="hybridMultilevel"/>
    <w:tmpl w:val="56100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20BB8"/>
    <w:multiLevelType w:val="hybridMultilevel"/>
    <w:tmpl w:val="4CC69BAA"/>
    <w:lvl w:ilvl="0" w:tplc="1D76A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95398"/>
    <w:multiLevelType w:val="hybridMultilevel"/>
    <w:tmpl w:val="DAD6E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B2EF2"/>
    <w:multiLevelType w:val="hybridMultilevel"/>
    <w:tmpl w:val="8AEC1FEC"/>
    <w:lvl w:ilvl="0" w:tplc="295E53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C6533"/>
    <w:multiLevelType w:val="hybridMultilevel"/>
    <w:tmpl w:val="71C6143E"/>
    <w:lvl w:ilvl="0" w:tplc="F42A7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64CF0"/>
    <w:multiLevelType w:val="hybridMultilevel"/>
    <w:tmpl w:val="B23EAA2E"/>
    <w:lvl w:ilvl="0" w:tplc="6212C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06BE3"/>
    <w:multiLevelType w:val="hybridMultilevel"/>
    <w:tmpl w:val="5C2458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020BB"/>
    <w:multiLevelType w:val="hybridMultilevel"/>
    <w:tmpl w:val="58F40446"/>
    <w:lvl w:ilvl="0" w:tplc="54D01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D5BE92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A134E"/>
    <w:multiLevelType w:val="hybridMultilevel"/>
    <w:tmpl w:val="9DFEAF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233B0"/>
    <w:multiLevelType w:val="hybridMultilevel"/>
    <w:tmpl w:val="9B64E6FA"/>
    <w:lvl w:ilvl="0" w:tplc="A21CA656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0562A83"/>
    <w:multiLevelType w:val="hybridMultilevel"/>
    <w:tmpl w:val="AC34B7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B339D"/>
    <w:multiLevelType w:val="hybridMultilevel"/>
    <w:tmpl w:val="99FAA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3168C"/>
    <w:multiLevelType w:val="hybridMultilevel"/>
    <w:tmpl w:val="2D00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32F50"/>
    <w:multiLevelType w:val="hybridMultilevel"/>
    <w:tmpl w:val="96AEFAF2"/>
    <w:lvl w:ilvl="0" w:tplc="295E53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03BD7"/>
    <w:multiLevelType w:val="hybridMultilevel"/>
    <w:tmpl w:val="E208E0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33E5A"/>
    <w:multiLevelType w:val="hybridMultilevel"/>
    <w:tmpl w:val="2EA84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D2DED"/>
    <w:multiLevelType w:val="hybridMultilevel"/>
    <w:tmpl w:val="CD2A5C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004681"/>
    <w:multiLevelType w:val="hybridMultilevel"/>
    <w:tmpl w:val="F228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5061D"/>
    <w:multiLevelType w:val="hybridMultilevel"/>
    <w:tmpl w:val="76CAA2E4"/>
    <w:lvl w:ilvl="0" w:tplc="295E53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C5063"/>
    <w:multiLevelType w:val="hybridMultilevel"/>
    <w:tmpl w:val="D2AC9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C48D5"/>
    <w:multiLevelType w:val="hybridMultilevel"/>
    <w:tmpl w:val="C82A94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F360DE"/>
    <w:multiLevelType w:val="hybridMultilevel"/>
    <w:tmpl w:val="DE4A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012D3"/>
    <w:multiLevelType w:val="hybridMultilevel"/>
    <w:tmpl w:val="3FEA46CC"/>
    <w:lvl w:ilvl="0" w:tplc="FFFFFFFF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5" w15:restartNumberingAfterBreak="0">
    <w:nsid w:val="664001C7"/>
    <w:multiLevelType w:val="hybridMultilevel"/>
    <w:tmpl w:val="78083F6A"/>
    <w:lvl w:ilvl="0" w:tplc="95929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E33E8"/>
    <w:multiLevelType w:val="hybridMultilevel"/>
    <w:tmpl w:val="042A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D08C7"/>
    <w:multiLevelType w:val="hybridMultilevel"/>
    <w:tmpl w:val="F25C7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B2265"/>
    <w:multiLevelType w:val="hybridMultilevel"/>
    <w:tmpl w:val="75F0144C"/>
    <w:lvl w:ilvl="0" w:tplc="4776D10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6144E"/>
    <w:multiLevelType w:val="hybridMultilevel"/>
    <w:tmpl w:val="405A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F3C23"/>
    <w:multiLevelType w:val="hybridMultilevel"/>
    <w:tmpl w:val="C128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0"/>
  </w:num>
  <w:num w:numId="4">
    <w:abstractNumId w:val="21"/>
  </w:num>
  <w:num w:numId="5">
    <w:abstractNumId w:val="25"/>
  </w:num>
  <w:num w:numId="6">
    <w:abstractNumId w:val="15"/>
  </w:num>
  <w:num w:numId="7">
    <w:abstractNumId w:val="30"/>
  </w:num>
  <w:num w:numId="8">
    <w:abstractNumId w:val="19"/>
  </w:num>
  <w:num w:numId="9">
    <w:abstractNumId w:val="34"/>
  </w:num>
  <w:num w:numId="10">
    <w:abstractNumId w:val="28"/>
  </w:num>
  <w:num w:numId="11">
    <w:abstractNumId w:val="26"/>
  </w:num>
  <w:num w:numId="12">
    <w:abstractNumId w:val="32"/>
  </w:num>
  <w:num w:numId="13">
    <w:abstractNumId w:val="40"/>
  </w:num>
  <w:num w:numId="14">
    <w:abstractNumId w:val="14"/>
  </w:num>
  <w:num w:numId="15">
    <w:abstractNumId w:val="11"/>
  </w:num>
  <w:num w:numId="16">
    <w:abstractNumId w:val="29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1"/>
  </w:num>
  <w:num w:numId="22">
    <w:abstractNumId w:val="20"/>
  </w:num>
  <w:num w:numId="23">
    <w:abstractNumId w:val="39"/>
  </w:num>
  <w:num w:numId="24">
    <w:abstractNumId w:val="0"/>
  </w:num>
  <w:num w:numId="25">
    <w:abstractNumId w:val="23"/>
  </w:num>
  <w:num w:numId="26">
    <w:abstractNumId w:val="3"/>
  </w:num>
  <w:num w:numId="27">
    <w:abstractNumId w:val="2"/>
  </w:num>
  <w:num w:numId="28">
    <w:abstractNumId w:val="37"/>
  </w:num>
  <w:num w:numId="29">
    <w:abstractNumId w:val="24"/>
  </w:num>
  <w:num w:numId="30">
    <w:abstractNumId w:val="12"/>
  </w:num>
  <w:num w:numId="31">
    <w:abstractNumId w:val="18"/>
  </w:num>
  <w:num w:numId="32">
    <w:abstractNumId w:val="38"/>
  </w:num>
  <w:num w:numId="33">
    <w:abstractNumId w:val="5"/>
  </w:num>
  <w:num w:numId="34">
    <w:abstractNumId w:val="27"/>
  </w:num>
  <w:num w:numId="35">
    <w:abstractNumId w:val="22"/>
  </w:num>
  <w:num w:numId="36">
    <w:abstractNumId w:val="17"/>
  </w:num>
  <w:num w:numId="37">
    <w:abstractNumId w:val="35"/>
  </w:num>
  <w:num w:numId="38">
    <w:abstractNumId w:val="16"/>
  </w:num>
  <w:num w:numId="39">
    <w:abstractNumId w:val="4"/>
  </w:num>
  <w:num w:numId="40">
    <w:abstractNumId w:val="36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wMjUwMzUwMTO3MDNS0lEKTi0uzszPAykwrgUAdPLkJCwAAAA="/>
  </w:docVars>
  <w:rsids>
    <w:rsidRoot w:val="006846BA"/>
    <w:rsid w:val="000047DA"/>
    <w:rsid w:val="00032F4E"/>
    <w:rsid w:val="000346CF"/>
    <w:rsid w:val="00035C22"/>
    <w:rsid w:val="000421C4"/>
    <w:rsid w:val="00065C13"/>
    <w:rsid w:val="000970C1"/>
    <w:rsid w:val="000B4955"/>
    <w:rsid w:val="000D01C0"/>
    <w:rsid w:val="000D3193"/>
    <w:rsid w:val="000D5FC8"/>
    <w:rsid w:val="000F2BBA"/>
    <w:rsid w:val="00126D1E"/>
    <w:rsid w:val="00131FDD"/>
    <w:rsid w:val="0015063A"/>
    <w:rsid w:val="0015119E"/>
    <w:rsid w:val="0015751D"/>
    <w:rsid w:val="001628CB"/>
    <w:rsid w:val="001846DD"/>
    <w:rsid w:val="001A7F88"/>
    <w:rsid w:val="001B2C45"/>
    <w:rsid w:val="001D4359"/>
    <w:rsid w:val="001D5B49"/>
    <w:rsid w:val="001D5D89"/>
    <w:rsid w:val="001D6965"/>
    <w:rsid w:val="001E063F"/>
    <w:rsid w:val="001F0DB6"/>
    <w:rsid w:val="001F57D6"/>
    <w:rsid w:val="00205455"/>
    <w:rsid w:val="0022364F"/>
    <w:rsid w:val="002272C6"/>
    <w:rsid w:val="0023743A"/>
    <w:rsid w:val="00241DDC"/>
    <w:rsid w:val="00252586"/>
    <w:rsid w:val="00252FCB"/>
    <w:rsid w:val="0027397B"/>
    <w:rsid w:val="00296820"/>
    <w:rsid w:val="002A0CB7"/>
    <w:rsid w:val="002F17F6"/>
    <w:rsid w:val="0030465F"/>
    <w:rsid w:val="00306025"/>
    <w:rsid w:val="00333385"/>
    <w:rsid w:val="00360DC8"/>
    <w:rsid w:val="00365856"/>
    <w:rsid w:val="00367CD7"/>
    <w:rsid w:val="00373CBD"/>
    <w:rsid w:val="00390ACF"/>
    <w:rsid w:val="003B58B7"/>
    <w:rsid w:val="003D7BC6"/>
    <w:rsid w:val="003F6AB7"/>
    <w:rsid w:val="00402317"/>
    <w:rsid w:val="00402BC6"/>
    <w:rsid w:val="00433DD8"/>
    <w:rsid w:val="004502A6"/>
    <w:rsid w:val="00452040"/>
    <w:rsid w:val="00484C38"/>
    <w:rsid w:val="004936C3"/>
    <w:rsid w:val="004A2D11"/>
    <w:rsid w:val="004A64BD"/>
    <w:rsid w:val="004A6657"/>
    <w:rsid w:val="004B1312"/>
    <w:rsid w:val="004B1641"/>
    <w:rsid w:val="004B16E2"/>
    <w:rsid w:val="004F381D"/>
    <w:rsid w:val="00505093"/>
    <w:rsid w:val="005066A8"/>
    <w:rsid w:val="005150FC"/>
    <w:rsid w:val="00516E28"/>
    <w:rsid w:val="005329C7"/>
    <w:rsid w:val="005407E4"/>
    <w:rsid w:val="00552CC2"/>
    <w:rsid w:val="005D2A06"/>
    <w:rsid w:val="005E2AB6"/>
    <w:rsid w:val="005F06EF"/>
    <w:rsid w:val="005F193E"/>
    <w:rsid w:val="005F633A"/>
    <w:rsid w:val="00623234"/>
    <w:rsid w:val="00630895"/>
    <w:rsid w:val="0063644D"/>
    <w:rsid w:val="0065679E"/>
    <w:rsid w:val="00660A92"/>
    <w:rsid w:val="00664D48"/>
    <w:rsid w:val="006846BA"/>
    <w:rsid w:val="00685468"/>
    <w:rsid w:val="00685C30"/>
    <w:rsid w:val="0069030B"/>
    <w:rsid w:val="006A1218"/>
    <w:rsid w:val="006A35D2"/>
    <w:rsid w:val="006E3CBE"/>
    <w:rsid w:val="00700154"/>
    <w:rsid w:val="00726714"/>
    <w:rsid w:val="00742B05"/>
    <w:rsid w:val="00751399"/>
    <w:rsid w:val="00751FDF"/>
    <w:rsid w:val="00770A49"/>
    <w:rsid w:val="007961BB"/>
    <w:rsid w:val="007D157B"/>
    <w:rsid w:val="007F175D"/>
    <w:rsid w:val="00847576"/>
    <w:rsid w:val="00855957"/>
    <w:rsid w:val="008A1766"/>
    <w:rsid w:val="008A30B2"/>
    <w:rsid w:val="008D2E0C"/>
    <w:rsid w:val="008E60A2"/>
    <w:rsid w:val="008F5600"/>
    <w:rsid w:val="009131F5"/>
    <w:rsid w:val="0092465D"/>
    <w:rsid w:val="00925AE4"/>
    <w:rsid w:val="00943DC6"/>
    <w:rsid w:val="00952AB8"/>
    <w:rsid w:val="00954AB9"/>
    <w:rsid w:val="009575D6"/>
    <w:rsid w:val="00973A03"/>
    <w:rsid w:val="00994654"/>
    <w:rsid w:val="009A2FE2"/>
    <w:rsid w:val="009B7146"/>
    <w:rsid w:val="009C3F07"/>
    <w:rsid w:val="009D5545"/>
    <w:rsid w:val="009E5296"/>
    <w:rsid w:val="009F34CF"/>
    <w:rsid w:val="00A068DD"/>
    <w:rsid w:val="00A1126C"/>
    <w:rsid w:val="00A12236"/>
    <w:rsid w:val="00A338B4"/>
    <w:rsid w:val="00A34194"/>
    <w:rsid w:val="00A34EBC"/>
    <w:rsid w:val="00A52628"/>
    <w:rsid w:val="00A61A7C"/>
    <w:rsid w:val="00A67F24"/>
    <w:rsid w:val="00A718F4"/>
    <w:rsid w:val="00A91196"/>
    <w:rsid w:val="00A92D51"/>
    <w:rsid w:val="00AB1257"/>
    <w:rsid w:val="00AC1D37"/>
    <w:rsid w:val="00AC65FA"/>
    <w:rsid w:val="00AC7B3E"/>
    <w:rsid w:val="00AD371B"/>
    <w:rsid w:val="00AD5ED2"/>
    <w:rsid w:val="00AE1453"/>
    <w:rsid w:val="00AF55C6"/>
    <w:rsid w:val="00B10A4B"/>
    <w:rsid w:val="00B1603D"/>
    <w:rsid w:val="00B21D43"/>
    <w:rsid w:val="00B37C51"/>
    <w:rsid w:val="00B50D35"/>
    <w:rsid w:val="00B549FF"/>
    <w:rsid w:val="00B6031C"/>
    <w:rsid w:val="00B737AD"/>
    <w:rsid w:val="00B80A8F"/>
    <w:rsid w:val="00B92281"/>
    <w:rsid w:val="00BB4681"/>
    <w:rsid w:val="00BE261F"/>
    <w:rsid w:val="00BE4AC3"/>
    <w:rsid w:val="00C022AC"/>
    <w:rsid w:val="00C31868"/>
    <w:rsid w:val="00C84C35"/>
    <w:rsid w:val="00CA1290"/>
    <w:rsid w:val="00CA6E21"/>
    <w:rsid w:val="00CB1C6B"/>
    <w:rsid w:val="00CC258C"/>
    <w:rsid w:val="00CC70E4"/>
    <w:rsid w:val="00CC7DFF"/>
    <w:rsid w:val="00CE1201"/>
    <w:rsid w:val="00D10766"/>
    <w:rsid w:val="00D10B6D"/>
    <w:rsid w:val="00D239C0"/>
    <w:rsid w:val="00D415F5"/>
    <w:rsid w:val="00D65371"/>
    <w:rsid w:val="00D71282"/>
    <w:rsid w:val="00D74640"/>
    <w:rsid w:val="00D7532A"/>
    <w:rsid w:val="00DA5111"/>
    <w:rsid w:val="00DC7139"/>
    <w:rsid w:val="00DD2328"/>
    <w:rsid w:val="00DD3BD8"/>
    <w:rsid w:val="00DF5F0B"/>
    <w:rsid w:val="00E03B0C"/>
    <w:rsid w:val="00E17B13"/>
    <w:rsid w:val="00E23BD8"/>
    <w:rsid w:val="00E4040C"/>
    <w:rsid w:val="00E46A7F"/>
    <w:rsid w:val="00E963C9"/>
    <w:rsid w:val="00E97634"/>
    <w:rsid w:val="00EA5FC7"/>
    <w:rsid w:val="00EE397D"/>
    <w:rsid w:val="00EE3FF4"/>
    <w:rsid w:val="00EF4F9D"/>
    <w:rsid w:val="00EF5A93"/>
    <w:rsid w:val="00EF7244"/>
    <w:rsid w:val="00F00FDA"/>
    <w:rsid w:val="00F03EB6"/>
    <w:rsid w:val="00F55A95"/>
    <w:rsid w:val="00F60274"/>
    <w:rsid w:val="00F625E7"/>
    <w:rsid w:val="00F758B1"/>
    <w:rsid w:val="00F82DCD"/>
    <w:rsid w:val="00F929A7"/>
    <w:rsid w:val="00FA01F6"/>
    <w:rsid w:val="00FD418E"/>
    <w:rsid w:val="00FE455A"/>
    <w:rsid w:val="00FE4AF5"/>
    <w:rsid w:val="00FE546C"/>
    <w:rsid w:val="00FF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18639"/>
  <w15:docId w15:val="{F7707D41-4AE1-41ED-BE12-C605804C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nhideWhenUsed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6846BA"/>
    <w:pPr>
      <w:keepNext/>
      <w:jc w:val="both"/>
      <w:outlineLvl w:val="4"/>
    </w:pPr>
    <w:rPr>
      <w:rFonts w:ascii="Verdana" w:hAnsi="Verdana"/>
      <w:b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F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846BA"/>
    <w:rPr>
      <w:rFonts w:ascii="Verdana" w:eastAsia="Times New Roman" w:hAnsi="Verdana" w:cs="Times New Roman"/>
      <w:b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6846B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4936C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936C3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936C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36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ull1">
    <w:name w:val="bull1"/>
    <w:basedOn w:val="Normal"/>
    <w:rsid w:val="004936C3"/>
    <w:pPr>
      <w:widowControl w:val="0"/>
      <w:numPr>
        <w:numId w:val="2"/>
      </w:numPr>
      <w:jc w:val="both"/>
    </w:pPr>
    <w:rPr>
      <w:rFonts w:ascii="Arial" w:eastAsia="MS Mincho" w:hAnsi="Arial"/>
      <w:kern w:val="2"/>
      <w:sz w:val="20"/>
      <w:szCs w:val="20"/>
      <w:lang w:eastAsia="ja-JP"/>
    </w:rPr>
  </w:style>
  <w:style w:type="paragraph" w:customStyle="1" w:styleId="BulletedListText">
    <w:name w:val="Bulleted List Text"/>
    <w:basedOn w:val="bull1"/>
    <w:link w:val="BulletedListTextChar"/>
    <w:rsid w:val="004936C3"/>
    <w:rPr>
      <w:rFonts w:ascii="Palatino Linotype" w:hAnsi="Palatino Linotype"/>
    </w:rPr>
  </w:style>
  <w:style w:type="character" w:customStyle="1" w:styleId="BulletedListTextChar">
    <w:name w:val="Bulleted List Text Char"/>
    <w:basedOn w:val="DefaultParagraphFont"/>
    <w:link w:val="BulletedListText"/>
    <w:rsid w:val="004936C3"/>
    <w:rPr>
      <w:rFonts w:ascii="Palatino Linotype" w:eastAsia="MS Mincho" w:hAnsi="Palatino Linotype" w:cs="Times New Roman"/>
      <w:kern w:val="2"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99"/>
    <w:qFormat/>
    <w:rsid w:val="001628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aliases w:val=" Char"/>
    <w:basedOn w:val="Normal"/>
    <w:link w:val="HeaderChar"/>
    <w:unhideWhenUsed/>
    <w:rsid w:val="0050509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"/>
    <w:basedOn w:val="DefaultParagraphFont"/>
    <w:link w:val="Header"/>
    <w:rsid w:val="005050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5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0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093"/>
    <w:rPr>
      <w:rFonts w:ascii="Tahoma" w:eastAsia="Times New Roman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4C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4C3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F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F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0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text1">
    <w:name w:val="standardtext1"/>
    <w:basedOn w:val="DefaultParagraphFont"/>
    <w:rsid w:val="001B2C45"/>
    <w:rPr>
      <w:rFonts w:ascii="Arial" w:hAnsi="Arial" w:cs="Arial" w:hint="default"/>
      <w:color w:val="666666"/>
      <w:sz w:val="18"/>
      <w:szCs w:val="18"/>
    </w:rPr>
  </w:style>
  <w:style w:type="paragraph" w:customStyle="1" w:styleId="Achievement">
    <w:name w:val="Achievement"/>
    <w:basedOn w:val="BodyText"/>
    <w:rsid w:val="001D4359"/>
    <w:pPr>
      <w:spacing w:after="60" w:line="240" w:lineRule="atLeast"/>
      <w:ind w:left="240" w:hanging="240"/>
      <w:jc w:val="both"/>
    </w:pPr>
    <w:rPr>
      <w:rFonts w:ascii="Garamond" w:hAnsi="Garamond"/>
      <w:sz w:val="22"/>
      <w:szCs w:val="20"/>
    </w:rPr>
  </w:style>
  <w:style w:type="paragraph" w:styleId="NoSpacing">
    <w:name w:val="No Spacing"/>
    <w:uiPriority w:val="1"/>
    <w:qFormat/>
    <w:rsid w:val="00660A9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35C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Bullet4">
    <w:name w:val="List Bullet 4"/>
    <w:basedOn w:val="Normal"/>
    <w:uiPriority w:val="36"/>
    <w:unhideWhenUsed/>
    <w:qFormat/>
    <w:rsid w:val="00B549FF"/>
    <w:pPr>
      <w:numPr>
        <w:numId w:val="21"/>
      </w:numPr>
      <w:spacing w:after="120" w:line="276" w:lineRule="auto"/>
      <w:contextualSpacing/>
    </w:pPr>
    <w:rPr>
      <w:rFonts w:ascii="Gill Sans MT" w:eastAsia="Gill Sans MT" w:hAnsi="Gill Sans MT"/>
      <w:color w:val="000000"/>
      <w:sz w:val="20"/>
      <w:szCs w:val="20"/>
      <w:lang w:eastAsia="ja-JP"/>
    </w:rPr>
  </w:style>
  <w:style w:type="paragraph" w:styleId="ListBullet5">
    <w:name w:val="List Bullet 5"/>
    <w:basedOn w:val="Normal"/>
    <w:uiPriority w:val="36"/>
    <w:unhideWhenUsed/>
    <w:qFormat/>
    <w:rsid w:val="00A718F4"/>
    <w:pPr>
      <w:numPr>
        <w:numId w:val="24"/>
      </w:numPr>
      <w:spacing w:after="120" w:line="276" w:lineRule="auto"/>
      <w:contextualSpacing/>
    </w:pPr>
    <w:rPr>
      <w:rFonts w:ascii="Gill Sans MT" w:eastAsia="Gill Sans MT" w:hAnsi="Gill Sans MT"/>
      <w:color w:val="000000"/>
      <w:sz w:val="20"/>
      <w:szCs w:val="20"/>
      <w:lang w:eastAsia="ja-JP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664D48"/>
    <w:pPr>
      <w:spacing w:after="120"/>
      <w:contextualSpacing/>
    </w:pPr>
    <w:rPr>
      <w:rFonts w:ascii="Bookman Old Style" w:eastAsia="Gill Sans MT" w:hAnsi="Bookman Old Style"/>
      <w:b/>
      <w:color w:val="9FB8CD"/>
      <w:szCs w:val="20"/>
      <w:lang w:eastAsia="ja-JP"/>
    </w:rPr>
  </w:style>
  <w:style w:type="paragraph" w:styleId="ListBullet2">
    <w:name w:val="List Bullet 2"/>
    <w:basedOn w:val="Normal"/>
    <w:uiPriority w:val="36"/>
    <w:unhideWhenUsed/>
    <w:qFormat/>
    <w:rsid w:val="00664D48"/>
    <w:pPr>
      <w:numPr>
        <w:numId w:val="27"/>
      </w:numPr>
      <w:spacing w:after="120" w:line="276" w:lineRule="auto"/>
      <w:contextualSpacing/>
    </w:pPr>
    <w:rPr>
      <w:rFonts w:ascii="Gill Sans MT" w:eastAsia="Gill Sans MT" w:hAnsi="Gill Sans MT"/>
      <w:color w:val="000000"/>
      <w:sz w:val="20"/>
      <w:szCs w:val="20"/>
      <w:lang w:eastAsia="ja-JP"/>
    </w:rPr>
  </w:style>
  <w:style w:type="character" w:customStyle="1" w:styleId="SectionChar">
    <w:name w:val="Section Char"/>
    <w:link w:val="Section"/>
    <w:uiPriority w:val="1"/>
    <w:rsid w:val="00664D48"/>
    <w:rPr>
      <w:rFonts w:ascii="Bookman Old Style" w:eastAsia="Gill Sans MT" w:hAnsi="Bookman Old Style" w:cs="Times New Roman"/>
      <w:b/>
      <w:color w:val="9FB8CD"/>
      <w:sz w:val="24"/>
      <w:szCs w:val="20"/>
      <w:lang w:val="en-US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319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319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SWATI SHEKHAR +91 9386798600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GlobalLogic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nilesh.ramchandra</dc:creator>
  <cp:lastModifiedBy>Manish Khichee</cp:lastModifiedBy>
  <cp:revision>2</cp:revision>
  <cp:lastPrinted>2015-12-21T09:10:00Z</cp:lastPrinted>
  <dcterms:created xsi:type="dcterms:W3CDTF">2019-06-17T05:41:00Z</dcterms:created>
  <dcterms:modified xsi:type="dcterms:W3CDTF">2019-06-17T05:41:00Z</dcterms:modified>
</cp:coreProperties>
</file>