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4CD8C" w14:textId="54151ACF" w:rsidR="002727A4" w:rsidRPr="0027746E" w:rsidRDefault="005739C1">
      <w:pPr>
        <w:jc w:val="center"/>
        <w:rPr>
          <w:sz w:val="52"/>
          <w:szCs w:val="52"/>
        </w:rPr>
      </w:pPr>
      <w:r w:rsidRPr="0027746E">
        <w:rPr>
          <w:rFonts w:ascii="Cambria" w:eastAsia="Cambria" w:hAnsi="Cambria" w:cs="Cambria"/>
          <w:b/>
          <w:bCs/>
          <w:sz w:val="52"/>
          <w:szCs w:val="52"/>
          <w:u w:color="7030A0"/>
        </w:rPr>
        <w:t>CURRICULUM VITAE</w:t>
      </w:r>
    </w:p>
    <w:p w14:paraId="437E42F2" w14:textId="77777777" w:rsidR="002727A4" w:rsidRDefault="002727A4">
      <w:pPr>
        <w:rPr>
          <w:sz w:val="28"/>
          <w:szCs w:val="28"/>
        </w:rPr>
      </w:pPr>
    </w:p>
    <w:p w14:paraId="3A6FEA2C" w14:textId="2240F493" w:rsidR="002727A4" w:rsidRDefault="00961147" w:rsidP="00242880">
      <w:pPr>
        <w:rPr>
          <w:sz w:val="28"/>
          <w:szCs w:val="28"/>
        </w:rPr>
      </w:pPr>
      <w:r>
        <w:rPr>
          <w:rFonts w:ascii="Cambria" w:eastAsia="Cambria" w:hAnsi="Cambria" w:cs="Cambria"/>
          <w:b/>
          <w:bCs/>
          <w:color w:val="7030A0"/>
          <w:sz w:val="28"/>
          <w:szCs w:val="28"/>
        </w:rPr>
        <w:t>MANPREET SINGH</w:t>
      </w:r>
      <w:r w:rsidR="005739C1">
        <w:rPr>
          <w:sz w:val="28"/>
          <w:szCs w:val="28"/>
        </w:rPr>
        <w:t xml:space="preserve">                                                                       </w:t>
      </w:r>
      <w:r w:rsidR="00242880">
        <w:rPr>
          <w:sz w:val="28"/>
          <w:szCs w:val="28"/>
        </w:rPr>
        <w:t xml:space="preserve">    </w:t>
      </w:r>
      <w:proofErr w:type="spellStart"/>
      <w:proofErr w:type="gramStart"/>
      <w:r>
        <w:rPr>
          <w:rFonts w:ascii="Cambria" w:eastAsia="Cambria" w:hAnsi="Cambria" w:cs="Cambria"/>
          <w:sz w:val="28"/>
          <w:szCs w:val="28"/>
        </w:rPr>
        <w:t>H</w:t>
      </w:r>
      <w:r w:rsidR="005739C1">
        <w:rPr>
          <w:rFonts w:ascii="Cambria" w:eastAsia="Cambria" w:hAnsi="Cambria" w:cs="Cambria"/>
          <w:sz w:val="28"/>
          <w:szCs w:val="28"/>
        </w:rPr>
        <w:t>.N</w:t>
      </w:r>
      <w:r>
        <w:rPr>
          <w:rFonts w:ascii="Cambria" w:eastAsia="Cambria" w:hAnsi="Cambria" w:cs="Cambria"/>
          <w:sz w:val="28"/>
          <w:szCs w:val="28"/>
        </w:rPr>
        <w:t>o</w:t>
      </w:r>
      <w:proofErr w:type="spellEnd"/>
      <w:proofErr w:type="gramEnd"/>
      <w:r>
        <w:rPr>
          <w:rFonts w:ascii="Cambria" w:eastAsia="Cambria" w:hAnsi="Cambria" w:cs="Cambria"/>
          <w:sz w:val="28"/>
          <w:szCs w:val="28"/>
        </w:rPr>
        <w:t xml:space="preserve"> K-3/809,</w:t>
      </w:r>
    </w:p>
    <w:p w14:paraId="72776E0D" w14:textId="77777777" w:rsidR="002727A4" w:rsidRDefault="00961147" w:rsidP="002E0600">
      <w:pPr>
        <w:jc w:val="right"/>
        <w:rPr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New Azad Nagar,</w:t>
      </w:r>
    </w:p>
    <w:p w14:paraId="44606B09" w14:textId="5B0E5E25" w:rsidR="002727A4" w:rsidRDefault="00961147" w:rsidP="002E0600">
      <w:pPr>
        <w:jc w:val="right"/>
        <w:rPr>
          <w:sz w:val="28"/>
          <w:szCs w:val="28"/>
        </w:rPr>
      </w:pPr>
      <w:proofErr w:type="spellStart"/>
      <w:r>
        <w:rPr>
          <w:rFonts w:ascii="Cambria" w:eastAsia="Cambria" w:hAnsi="Cambria" w:cs="Cambria"/>
          <w:sz w:val="28"/>
          <w:szCs w:val="28"/>
        </w:rPr>
        <w:t>Sultanwind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Road</w:t>
      </w:r>
      <w:r w:rsidR="005739C1">
        <w:rPr>
          <w:sz w:val="28"/>
          <w:szCs w:val="28"/>
        </w:rPr>
        <w:t xml:space="preserve">, </w:t>
      </w:r>
      <w:r>
        <w:rPr>
          <w:rFonts w:ascii="Cambria" w:eastAsia="Cambria" w:hAnsi="Cambria" w:cs="Cambria"/>
          <w:sz w:val="28"/>
          <w:szCs w:val="28"/>
        </w:rPr>
        <w:t>Amritsar,</w:t>
      </w:r>
    </w:p>
    <w:p w14:paraId="41F7170E" w14:textId="578BEFAB" w:rsidR="002727A4" w:rsidRDefault="0027746E" w:rsidP="002E0600">
      <w:pPr>
        <w:jc w:val="right"/>
        <w:rPr>
          <w:sz w:val="28"/>
          <w:szCs w:val="28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918242C" wp14:editId="2066073A">
            <wp:simplePos x="0" y="0"/>
            <wp:positionH relativeFrom="column">
              <wp:posOffset>-563880</wp:posOffset>
            </wp:positionH>
            <wp:positionV relativeFrom="paragraph">
              <wp:posOffset>292100</wp:posOffset>
            </wp:positionV>
            <wp:extent cx="6867525" cy="19050"/>
            <wp:effectExtent l="0" t="0" r="0" b="0"/>
            <wp:wrapNone/>
            <wp:docPr id="100001" name="Picture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6752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1147">
        <w:rPr>
          <w:rFonts w:ascii="Cambria" w:eastAsia="Cambria" w:hAnsi="Cambria" w:cs="Cambria"/>
          <w:sz w:val="28"/>
          <w:szCs w:val="28"/>
        </w:rPr>
        <w:t xml:space="preserve">(M): </w:t>
      </w:r>
      <w:r w:rsidR="00961147">
        <w:rPr>
          <w:rFonts w:ascii="Cambria" w:eastAsia="Cambria" w:hAnsi="Cambria" w:cs="Cambria"/>
          <w:sz w:val="28"/>
          <w:szCs w:val="28"/>
        </w:rPr>
        <w:tab/>
        <w:t>+91-8872830837, 7009317193</w:t>
      </w:r>
    </w:p>
    <w:p w14:paraId="3F3C454F" w14:textId="74C36B6B" w:rsidR="002727A4" w:rsidRDefault="002727A4">
      <w:pPr>
        <w:ind w:left="5040"/>
        <w:jc w:val="right"/>
        <w:rPr>
          <w:sz w:val="40"/>
          <w:szCs w:val="40"/>
        </w:rPr>
      </w:pPr>
    </w:p>
    <w:p w14:paraId="3CE72388" w14:textId="77777777" w:rsidR="002727A4" w:rsidRDefault="00961147">
      <w:pPr>
        <w:spacing w:line="360" w:lineRule="auto"/>
        <w:rPr>
          <w:sz w:val="28"/>
          <w:szCs w:val="28"/>
        </w:rPr>
      </w:pPr>
      <w:r>
        <w:rPr>
          <w:rFonts w:ascii="Cambria" w:eastAsia="Cambria" w:hAnsi="Cambria" w:cs="Cambria"/>
          <w:b/>
          <w:bCs/>
          <w:color w:val="7030A0"/>
          <w:sz w:val="28"/>
          <w:szCs w:val="28"/>
          <w:u w:val="single" w:color="7030A0"/>
        </w:rPr>
        <w:t>CARRIER OBJECTIVE:</w:t>
      </w:r>
    </w:p>
    <w:p w14:paraId="4F90172C" w14:textId="3FEB2817" w:rsidR="002727A4" w:rsidRPr="002E0600" w:rsidRDefault="00961147">
      <w:pPr>
        <w:spacing w:line="360" w:lineRule="auto"/>
        <w:rPr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To attain a position in a growing organization where I can serve and which will allow me to utilize and enhance my skills.</w:t>
      </w:r>
    </w:p>
    <w:p w14:paraId="65D5E2B3" w14:textId="77777777" w:rsidR="002727A4" w:rsidRDefault="002727A4">
      <w:pPr>
        <w:spacing w:line="360" w:lineRule="auto"/>
        <w:rPr>
          <w:sz w:val="16"/>
          <w:szCs w:val="16"/>
        </w:rPr>
      </w:pPr>
    </w:p>
    <w:p w14:paraId="5966E68F" w14:textId="77777777" w:rsidR="002727A4" w:rsidRDefault="00961147">
      <w:pPr>
        <w:spacing w:line="360" w:lineRule="auto"/>
        <w:rPr>
          <w:sz w:val="28"/>
          <w:szCs w:val="28"/>
        </w:rPr>
      </w:pPr>
      <w:r>
        <w:rPr>
          <w:rFonts w:ascii="Cambria" w:eastAsia="Cambria" w:hAnsi="Cambria" w:cs="Cambria"/>
          <w:b/>
          <w:bCs/>
          <w:color w:val="7030A0"/>
          <w:sz w:val="28"/>
          <w:szCs w:val="28"/>
          <w:u w:val="single" w:color="7030A0"/>
        </w:rPr>
        <w:t>PERSONAL INFORMATION</w:t>
      </w:r>
    </w:p>
    <w:p w14:paraId="5BA7ED9D" w14:textId="77777777" w:rsidR="002727A4" w:rsidRDefault="00961147">
      <w:pPr>
        <w:spacing w:line="360" w:lineRule="auto"/>
        <w:rPr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FATHER NAME</w:t>
      </w:r>
      <w:r>
        <w:rPr>
          <w:rFonts w:ascii="Cambria" w:eastAsia="Cambria" w:hAnsi="Cambria" w:cs="Cambria"/>
          <w:sz w:val="28"/>
          <w:szCs w:val="28"/>
        </w:rPr>
        <w:tab/>
      </w:r>
      <w:r>
        <w:rPr>
          <w:rFonts w:ascii="Cambria" w:eastAsia="Cambria" w:hAnsi="Cambria" w:cs="Cambria"/>
          <w:sz w:val="28"/>
          <w:szCs w:val="28"/>
        </w:rPr>
        <w:tab/>
      </w:r>
      <w:r>
        <w:rPr>
          <w:rFonts w:ascii="Cambria" w:eastAsia="Cambria" w:hAnsi="Cambria" w:cs="Cambria"/>
          <w:sz w:val="28"/>
          <w:szCs w:val="28"/>
        </w:rPr>
        <w:tab/>
        <w:t>:</w:t>
      </w:r>
      <w:r>
        <w:rPr>
          <w:rFonts w:ascii="Cambria" w:eastAsia="Cambria" w:hAnsi="Cambria" w:cs="Cambria"/>
          <w:sz w:val="28"/>
          <w:szCs w:val="28"/>
        </w:rPr>
        <w:tab/>
        <w:t>DALBIR SINGH</w:t>
      </w:r>
    </w:p>
    <w:p w14:paraId="54538EEE" w14:textId="77777777" w:rsidR="002727A4" w:rsidRDefault="00961147">
      <w:pPr>
        <w:spacing w:line="360" w:lineRule="auto"/>
        <w:rPr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DATE OF BIRTH</w:t>
      </w:r>
      <w:r>
        <w:rPr>
          <w:rFonts w:ascii="Cambria" w:eastAsia="Cambria" w:hAnsi="Cambria" w:cs="Cambria"/>
          <w:sz w:val="28"/>
          <w:szCs w:val="28"/>
        </w:rPr>
        <w:tab/>
      </w:r>
      <w:r>
        <w:rPr>
          <w:rFonts w:ascii="Cambria" w:eastAsia="Cambria" w:hAnsi="Cambria" w:cs="Cambria"/>
          <w:sz w:val="28"/>
          <w:szCs w:val="28"/>
        </w:rPr>
        <w:tab/>
      </w:r>
      <w:r>
        <w:rPr>
          <w:rFonts w:ascii="Cambria" w:eastAsia="Cambria" w:hAnsi="Cambria" w:cs="Cambria"/>
          <w:sz w:val="28"/>
          <w:szCs w:val="28"/>
        </w:rPr>
        <w:tab/>
        <w:t>:</w:t>
      </w:r>
      <w:r>
        <w:rPr>
          <w:rFonts w:ascii="Cambria" w:eastAsia="Cambria" w:hAnsi="Cambria" w:cs="Cambria"/>
          <w:sz w:val="28"/>
          <w:szCs w:val="28"/>
        </w:rPr>
        <w:tab/>
        <w:t>12-12-1992</w:t>
      </w:r>
    </w:p>
    <w:p w14:paraId="249F13B5" w14:textId="77777777" w:rsidR="002727A4" w:rsidRDefault="00961147">
      <w:pPr>
        <w:spacing w:line="360" w:lineRule="auto"/>
        <w:rPr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MARITAL STATUS</w:t>
      </w:r>
      <w:r>
        <w:rPr>
          <w:rFonts w:ascii="Cambria" w:eastAsia="Cambria" w:hAnsi="Cambria" w:cs="Cambria"/>
          <w:sz w:val="28"/>
          <w:szCs w:val="28"/>
        </w:rPr>
        <w:tab/>
      </w:r>
      <w:r>
        <w:rPr>
          <w:rFonts w:ascii="Cambria" w:eastAsia="Cambria" w:hAnsi="Cambria" w:cs="Cambria"/>
          <w:sz w:val="28"/>
          <w:szCs w:val="28"/>
        </w:rPr>
        <w:tab/>
        <w:t xml:space="preserve">: </w:t>
      </w:r>
      <w:r>
        <w:rPr>
          <w:rFonts w:ascii="Cambria" w:eastAsia="Cambria" w:hAnsi="Cambria" w:cs="Cambria"/>
          <w:sz w:val="28"/>
          <w:szCs w:val="28"/>
        </w:rPr>
        <w:tab/>
        <w:t>MARRIED</w:t>
      </w:r>
    </w:p>
    <w:p w14:paraId="05C3D907" w14:textId="77777777" w:rsidR="002727A4" w:rsidRDefault="00961147">
      <w:pPr>
        <w:spacing w:line="360" w:lineRule="auto"/>
        <w:rPr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GENDER</w:t>
      </w:r>
      <w:r>
        <w:rPr>
          <w:rFonts w:ascii="Cambria" w:eastAsia="Cambria" w:hAnsi="Cambria" w:cs="Cambria"/>
          <w:sz w:val="28"/>
          <w:szCs w:val="28"/>
        </w:rPr>
        <w:tab/>
      </w:r>
      <w:r>
        <w:rPr>
          <w:rFonts w:ascii="Cambria" w:eastAsia="Cambria" w:hAnsi="Cambria" w:cs="Cambria"/>
          <w:sz w:val="28"/>
          <w:szCs w:val="28"/>
        </w:rPr>
        <w:tab/>
      </w:r>
      <w:r>
        <w:rPr>
          <w:rFonts w:ascii="Cambria" w:eastAsia="Cambria" w:hAnsi="Cambria" w:cs="Cambria"/>
          <w:sz w:val="28"/>
          <w:szCs w:val="28"/>
        </w:rPr>
        <w:tab/>
      </w:r>
      <w:r>
        <w:rPr>
          <w:rFonts w:ascii="Cambria" w:eastAsia="Cambria" w:hAnsi="Cambria" w:cs="Cambria"/>
          <w:sz w:val="28"/>
          <w:szCs w:val="28"/>
        </w:rPr>
        <w:tab/>
        <w:t>:</w:t>
      </w:r>
      <w:r>
        <w:rPr>
          <w:rFonts w:ascii="Cambria" w:eastAsia="Cambria" w:hAnsi="Cambria" w:cs="Cambria"/>
          <w:sz w:val="28"/>
          <w:szCs w:val="28"/>
        </w:rPr>
        <w:tab/>
        <w:t>MALE</w:t>
      </w:r>
    </w:p>
    <w:p w14:paraId="01105544" w14:textId="77777777" w:rsidR="002727A4" w:rsidRDefault="002727A4" w:rsidP="002E0600">
      <w:pPr>
        <w:spacing w:line="360" w:lineRule="auto"/>
        <w:rPr>
          <w:sz w:val="20"/>
          <w:szCs w:val="20"/>
        </w:rPr>
      </w:pPr>
    </w:p>
    <w:p w14:paraId="6AA3BA16" w14:textId="4C3546FC" w:rsidR="002727A4" w:rsidRDefault="00961147">
      <w:pPr>
        <w:spacing w:line="480" w:lineRule="auto"/>
        <w:rPr>
          <w:sz w:val="28"/>
          <w:szCs w:val="28"/>
        </w:rPr>
      </w:pPr>
      <w:r>
        <w:rPr>
          <w:rFonts w:ascii="Cambria" w:eastAsia="Cambria" w:hAnsi="Cambria" w:cs="Cambria"/>
          <w:b/>
          <w:bCs/>
          <w:color w:val="7030A0"/>
          <w:sz w:val="28"/>
          <w:szCs w:val="28"/>
          <w:u w:val="single" w:color="7030A0"/>
        </w:rPr>
        <w:t>ACAD</w:t>
      </w:r>
      <w:r w:rsidR="00082108">
        <w:rPr>
          <w:rFonts w:ascii="Cambria" w:eastAsia="Cambria" w:hAnsi="Cambria" w:cs="Cambria"/>
          <w:b/>
          <w:bCs/>
          <w:color w:val="7030A0"/>
          <w:sz w:val="28"/>
          <w:szCs w:val="28"/>
          <w:u w:val="single" w:color="7030A0"/>
        </w:rPr>
        <w:t>E</w:t>
      </w:r>
      <w:r>
        <w:rPr>
          <w:rFonts w:ascii="Cambria" w:eastAsia="Cambria" w:hAnsi="Cambria" w:cs="Cambria"/>
          <w:b/>
          <w:bCs/>
          <w:color w:val="7030A0"/>
          <w:sz w:val="28"/>
          <w:szCs w:val="28"/>
          <w:u w:val="single" w:color="7030A0"/>
        </w:rPr>
        <w:t>MIC QUALIFICATION:</w:t>
      </w:r>
    </w:p>
    <w:p w14:paraId="2626DA87" w14:textId="77777777" w:rsidR="002727A4" w:rsidRDefault="00961147">
      <w:pPr>
        <w:spacing w:line="360" w:lineRule="auto"/>
        <w:ind w:left="720" w:hanging="360"/>
        <w:rPr>
          <w:sz w:val="28"/>
          <w:szCs w:val="28"/>
        </w:rPr>
      </w:pPr>
      <w:r>
        <w:rPr>
          <w:rFonts w:ascii="Wingdings" w:eastAsia="Wingdings" w:hAnsi="Wingdings" w:cs="Wingdings"/>
          <w:color w:val="7030A0"/>
          <w:sz w:val="28"/>
          <w:szCs w:val="28"/>
        </w:rPr>
        <w:sym w:font="Wingdings" w:char="F0D8"/>
      </w:r>
      <w:r>
        <w:rPr>
          <w:sz w:val="14"/>
          <w:szCs w:val="14"/>
        </w:rPr>
        <w:t xml:space="preserve">     </w:t>
      </w:r>
      <w:r>
        <w:rPr>
          <w:rFonts w:ascii="Cambria" w:eastAsia="Cambria" w:hAnsi="Cambria" w:cs="Cambria"/>
          <w:sz w:val="28"/>
          <w:szCs w:val="28"/>
        </w:rPr>
        <w:t xml:space="preserve">Completed </w:t>
      </w:r>
      <w:r>
        <w:rPr>
          <w:rFonts w:ascii="Cambria" w:eastAsia="Cambria" w:hAnsi="Cambria" w:cs="Cambria"/>
          <w:b/>
          <w:bCs/>
          <w:sz w:val="28"/>
          <w:szCs w:val="28"/>
        </w:rPr>
        <w:t>10</w:t>
      </w:r>
      <w:r>
        <w:rPr>
          <w:rFonts w:ascii="Cambria" w:eastAsia="Cambria" w:hAnsi="Cambria" w:cs="Cambria"/>
          <w:b/>
          <w:bCs/>
          <w:sz w:val="28"/>
          <w:szCs w:val="28"/>
          <w:vertAlign w:val="superscript"/>
        </w:rPr>
        <w:t>th</w:t>
      </w:r>
      <w:r>
        <w:rPr>
          <w:rFonts w:ascii="Cambria" w:eastAsia="Cambria" w:hAnsi="Cambria" w:cs="Cambria"/>
          <w:sz w:val="28"/>
          <w:szCs w:val="28"/>
        </w:rPr>
        <w:t xml:space="preserve"> from </w:t>
      </w:r>
      <w:r>
        <w:rPr>
          <w:rFonts w:ascii="Cambria" w:eastAsia="Cambria" w:hAnsi="Cambria" w:cs="Cambria"/>
          <w:b/>
          <w:bCs/>
          <w:sz w:val="28"/>
          <w:szCs w:val="28"/>
        </w:rPr>
        <w:t>P.S.E.B.</w:t>
      </w:r>
    </w:p>
    <w:p w14:paraId="3B9A27A3" w14:textId="77777777" w:rsidR="002727A4" w:rsidRDefault="00961147">
      <w:pPr>
        <w:spacing w:line="360" w:lineRule="auto"/>
        <w:ind w:left="720" w:hanging="360"/>
        <w:rPr>
          <w:sz w:val="28"/>
          <w:szCs w:val="28"/>
        </w:rPr>
      </w:pPr>
      <w:r>
        <w:rPr>
          <w:rFonts w:ascii="Wingdings" w:eastAsia="Wingdings" w:hAnsi="Wingdings" w:cs="Wingdings"/>
          <w:color w:val="7030A0"/>
          <w:sz w:val="28"/>
          <w:szCs w:val="28"/>
        </w:rPr>
        <w:sym w:font="Wingdings" w:char="F0D8"/>
      </w:r>
      <w:r>
        <w:rPr>
          <w:sz w:val="14"/>
          <w:szCs w:val="14"/>
        </w:rPr>
        <w:t xml:space="preserve">     </w:t>
      </w:r>
      <w:r>
        <w:rPr>
          <w:rFonts w:ascii="Cambria" w:eastAsia="Cambria" w:hAnsi="Cambria" w:cs="Cambria"/>
          <w:sz w:val="28"/>
          <w:szCs w:val="28"/>
        </w:rPr>
        <w:t>Completed 12</w:t>
      </w:r>
      <w:r>
        <w:rPr>
          <w:rFonts w:ascii="Cambria" w:eastAsia="Cambria" w:hAnsi="Cambria" w:cs="Cambria"/>
          <w:sz w:val="28"/>
          <w:szCs w:val="28"/>
          <w:vertAlign w:val="superscript"/>
        </w:rPr>
        <w:t>th</w:t>
      </w:r>
      <w:r>
        <w:rPr>
          <w:rFonts w:ascii="Cambria" w:eastAsia="Cambria" w:hAnsi="Cambria" w:cs="Cambria"/>
          <w:sz w:val="28"/>
          <w:szCs w:val="28"/>
        </w:rPr>
        <w:t xml:space="preserve"> from P.S.E.B.</w:t>
      </w:r>
    </w:p>
    <w:p w14:paraId="343691EA" w14:textId="3B6DBE2B" w:rsidR="002727A4" w:rsidRDefault="00961147" w:rsidP="002E0600">
      <w:pPr>
        <w:spacing w:line="360" w:lineRule="auto"/>
        <w:ind w:left="720" w:hanging="360"/>
        <w:rPr>
          <w:sz w:val="28"/>
          <w:szCs w:val="28"/>
        </w:rPr>
      </w:pPr>
      <w:r>
        <w:rPr>
          <w:rFonts w:ascii="Wingdings" w:eastAsia="Wingdings" w:hAnsi="Wingdings" w:cs="Wingdings"/>
          <w:color w:val="7030A0"/>
          <w:sz w:val="28"/>
          <w:szCs w:val="28"/>
        </w:rPr>
        <w:sym w:font="Wingdings" w:char="F0D8"/>
      </w:r>
      <w:r>
        <w:rPr>
          <w:sz w:val="14"/>
          <w:szCs w:val="14"/>
        </w:rPr>
        <w:t xml:space="preserve">     </w:t>
      </w:r>
      <w:r>
        <w:rPr>
          <w:rFonts w:ascii="Cambria" w:eastAsia="Cambria" w:hAnsi="Cambria" w:cs="Cambria"/>
          <w:sz w:val="28"/>
          <w:szCs w:val="28"/>
        </w:rPr>
        <w:t>3 Year Diploma in Civil Engineering</w:t>
      </w:r>
    </w:p>
    <w:p w14:paraId="2C888976" w14:textId="77777777" w:rsidR="002727A4" w:rsidRDefault="002727A4">
      <w:pPr>
        <w:spacing w:line="360" w:lineRule="auto"/>
        <w:rPr>
          <w:sz w:val="28"/>
          <w:szCs w:val="28"/>
        </w:rPr>
      </w:pPr>
    </w:p>
    <w:p w14:paraId="0D0E4A56" w14:textId="77777777" w:rsidR="002727A4" w:rsidRDefault="00961147">
      <w:pPr>
        <w:spacing w:line="480" w:lineRule="auto"/>
        <w:rPr>
          <w:sz w:val="28"/>
          <w:szCs w:val="28"/>
        </w:rPr>
      </w:pPr>
      <w:r>
        <w:rPr>
          <w:rFonts w:ascii="Cambria" w:eastAsia="Cambria" w:hAnsi="Cambria" w:cs="Cambria"/>
          <w:b/>
          <w:bCs/>
          <w:color w:val="7030A0"/>
          <w:sz w:val="28"/>
          <w:szCs w:val="28"/>
          <w:u w:val="single" w:color="7030A0"/>
        </w:rPr>
        <w:t>OTHER SKILLS</w:t>
      </w:r>
      <w:r>
        <w:rPr>
          <w:rFonts w:ascii="Cambria" w:eastAsia="Cambria" w:hAnsi="Cambria" w:cs="Cambria"/>
          <w:sz w:val="28"/>
          <w:szCs w:val="28"/>
        </w:rPr>
        <w:t>:</w:t>
      </w:r>
    </w:p>
    <w:p w14:paraId="5B74CA04" w14:textId="77777777" w:rsidR="00BA5195" w:rsidRDefault="00961147" w:rsidP="00BA5195">
      <w:pPr>
        <w:spacing w:after="200" w:line="480" w:lineRule="auto"/>
        <w:ind w:left="720" w:hanging="360"/>
        <w:rPr>
          <w:sz w:val="28"/>
          <w:szCs w:val="28"/>
        </w:rPr>
      </w:pPr>
      <w:r>
        <w:rPr>
          <w:rFonts w:ascii="Wingdings" w:eastAsia="Wingdings" w:hAnsi="Wingdings" w:cs="Wingdings"/>
          <w:color w:val="7030A0"/>
          <w:sz w:val="28"/>
          <w:szCs w:val="28"/>
        </w:rPr>
        <w:sym w:font="Wingdings" w:char="F0D8"/>
      </w:r>
      <w:r>
        <w:rPr>
          <w:sz w:val="14"/>
          <w:szCs w:val="14"/>
        </w:rPr>
        <w:t xml:space="preserve">     </w:t>
      </w:r>
      <w:r>
        <w:rPr>
          <w:rFonts w:ascii="Cambria" w:eastAsia="Cambria" w:hAnsi="Cambria" w:cs="Cambria"/>
          <w:sz w:val="28"/>
          <w:szCs w:val="28"/>
        </w:rPr>
        <w:t>MS Word, MS Excel</w:t>
      </w:r>
    </w:p>
    <w:p w14:paraId="492834C2" w14:textId="77777777" w:rsidR="00BA5195" w:rsidRDefault="00BA5195" w:rsidP="00BA5195">
      <w:pPr>
        <w:spacing w:after="200" w:line="480" w:lineRule="auto"/>
        <w:rPr>
          <w:rFonts w:ascii="Cambria" w:eastAsia="Cambria" w:hAnsi="Cambria" w:cs="Cambria"/>
          <w:b/>
          <w:bCs/>
          <w:color w:val="7030A0"/>
          <w:sz w:val="28"/>
          <w:szCs w:val="28"/>
          <w:u w:val="single" w:color="7030A0"/>
        </w:rPr>
      </w:pPr>
    </w:p>
    <w:p w14:paraId="1E1C9BEB" w14:textId="77777777" w:rsidR="00BA5195" w:rsidRDefault="00BA5195" w:rsidP="00BA5195">
      <w:pPr>
        <w:spacing w:after="200" w:line="480" w:lineRule="auto"/>
        <w:rPr>
          <w:rFonts w:ascii="Cambria" w:eastAsia="Cambria" w:hAnsi="Cambria" w:cs="Cambria"/>
          <w:b/>
          <w:bCs/>
          <w:color w:val="7030A0"/>
          <w:sz w:val="28"/>
          <w:szCs w:val="28"/>
          <w:u w:val="single" w:color="7030A0"/>
        </w:rPr>
      </w:pPr>
    </w:p>
    <w:p w14:paraId="109CF1EC" w14:textId="267CD5A3" w:rsidR="00BA5195" w:rsidRDefault="00961147" w:rsidP="00BA5195">
      <w:pPr>
        <w:spacing w:after="200" w:line="480" w:lineRule="auto"/>
        <w:rPr>
          <w:sz w:val="28"/>
          <w:szCs w:val="28"/>
        </w:rPr>
      </w:pPr>
      <w:r>
        <w:rPr>
          <w:rFonts w:ascii="Cambria" w:eastAsia="Cambria" w:hAnsi="Cambria" w:cs="Cambria"/>
          <w:b/>
          <w:bCs/>
          <w:color w:val="7030A0"/>
          <w:sz w:val="28"/>
          <w:szCs w:val="28"/>
          <w:u w:val="single" w:color="7030A0"/>
        </w:rPr>
        <w:lastRenderedPageBreak/>
        <w:t>EXPERI</w:t>
      </w:r>
      <w:r w:rsidR="005739C1">
        <w:rPr>
          <w:rFonts w:ascii="Cambria" w:eastAsia="Cambria" w:hAnsi="Cambria" w:cs="Cambria"/>
          <w:b/>
          <w:bCs/>
          <w:color w:val="7030A0"/>
          <w:sz w:val="28"/>
          <w:szCs w:val="28"/>
          <w:u w:val="single" w:color="7030A0"/>
        </w:rPr>
        <w:t>E</w:t>
      </w:r>
      <w:r>
        <w:rPr>
          <w:rFonts w:ascii="Cambria" w:eastAsia="Cambria" w:hAnsi="Cambria" w:cs="Cambria"/>
          <w:b/>
          <w:bCs/>
          <w:color w:val="7030A0"/>
          <w:sz w:val="28"/>
          <w:szCs w:val="28"/>
          <w:u w:val="single" w:color="7030A0"/>
        </w:rPr>
        <w:t>NCE:</w:t>
      </w:r>
    </w:p>
    <w:p w14:paraId="74A37E88" w14:textId="31C93FAF" w:rsidR="00082108" w:rsidRPr="00BA5195" w:rsidRDefault="00961147" w:rsidP="00BA5195">
      <w:pPr>
        <w:spacing w:after="200" w:line="480" w:lineRule="auto"/>
        <w:ind w:firstLine="360"/>
        <w:rPr>
          <w:sz w:val="28"/>
          <w:szCs w:val="28"/>
        </w:rPr>
      </w:pPr>
      <w:r w:rsidRPr="00082108">
        <w:rPr>
          <w:rFonts w:asciiTheme="minorHAnsi" w:eastAsia="Wingdings" w:hAnsiTheme="minorHAnsi" w:cstheme="minorHAnsi"/>
          <w:color w:val="7030A0"/>
          <w:sz w:val="28"/>
          <w:szCs w:val="28"/>
        </w:rPr>
        <w:sym w:font="Wingdings" w:char="F0D8"/>
      </w:r>
      <w:r w:rsidRPr="00082108">
        <w:rPr>
          <w:rFonts w:asciiTheme="minorHAnsi" w:hAnsiTheme="minorHAnsi" w:cstheme="minorHAnsi"/>
          <w:sz w:val="14"/>
          <w:szCs w:val="14"/>
        </w:rPr>
        <w:t xml:space="preserve">     </w:t>
      </w:r>
      <w:r w:rsidRPr="00082108">
        <w:rPr>
          <w:rFonts w:asciiTheme="minorHAnsi" w:eastAsia="Cambria" w:hAnsiTheme="minorHAnsi" w:cstheme="minorHAnsi"/>
          <w:sz w:val="28"/>
          <w:szCs w:val="28"/>
        </w:rPr>
        <w:t>3 Year Experience as a Road Constructor.</w:t>
      </w:r>
    </w:p>
    <w:p w14:paraId="195CC1E5" w14:textId="46CB0807" w:rsidR="00082108" w:rsidRPr="00082108" w:rsidRDefault="00082108" w:rsidP="00082108">
      <w:pPr>
        <w:spacing w:after="200" w:line="276" w:lineRule="auto"/>
        <w:ind w:left="720" w:hanging="360"/>
        <w:rPr>
          <w:rFonts w:asciiTheme="minorHAnsi" w:eastAsia="Cambria" w:hAnsiTheme="minorHAnsi" w:cstheme="minorHAnsi"/>
          <w:sz w:val="28"/>
          <w:szCs w:val="28"/>
        </w:rPr>
      </w:pPr>
      <w:r w:rsidRPr="00657E8C">
        <w:rPr>
          <w:rFonts w:asciiTheme="minorHAnsi" w:hAnsiTheme="minorHAnsi" w:cstheme="minorHAnsi"/>
          <w:color w:val="7030A0"/>
          <w:sz w:val="28"/>
          <w:szCs w:val="28"/>
        </w:rPr>
        <w:sym w:font="Wingdings" w:char="F0D8"/>
      </w:r>
      <w:r w:rsidRPr="00657E8C">
        <w:rPr>
          <w:rFonts w:asciiTheme="minorHAnsi" w:hAnsiTheme="minorHAnsi" w:cstheme="minorHAnsi"/>
          <w:color w:val="7030A0"/>
          <w:sz w:val="28"/>
          <w:szCs w:val="28"/>
        </w:rPr>
        <w:t xml:space="preserve">   </w:t>
      </w:r>
      <w:r w:rsidRPr="00082108">
        <w:rPr>
          <w:rFonts w:asciiTheme="minorHAnsi" w:hAnsiTheme="minorHAnsi" w:cstheme="minorHAnsi"/>
          <w:sz w:val="28"/>
          <w:szCs w:val="28"/>
        </w:rPr>
        <w:t>9 Months Experience in Rice Mill.</w:t>
      </w:r>
    </w:p>
    <w:p w14:paraId="5C3301DB" w14:textId="77777777" w:rsidR="002727A4" w:rsidRDefault="002727A4">
      <w:pPr>
        <w:rPr>
          <w:sz w:val="28"/>
          <w:szCs w:val="28"/>
        </w:rPr>
      </w:pPr>
    </w:p>
    <w:p w14:paraId="0CEF41F4" w14:textId="77777777" w:rsidR="002727A4" w:rsidRDefault="00961147">
      <w:pPr>
        <w:rPr>
          <w:sz w:val="28"/>
          <w:szCs w:val="28"/>
        </w:rPr>
      </w:pPr>
      <w:r>
        <w:rPr>
          <w:rFonts w:ascii="Cambria" w:eastAsia="Cambria" w:hAnsi="Cambria" w:cs="Cambria"/>
          <w:b/>
          <w:bCs/>
          <w:color w:val="7030A0"/>
          <w:sz w:val="28"/>
          <w:szCs w:val="28"/>
          <w:u w:val="single" w:color="7030A0"/>
        </w:rPr>
        <w:t>PERSONAL ATTRIBUTE:</w:t>
      </w:r>
    </w:p>
    <w:p w14:paraId="51C1EE4E" w14:textId="77777777" w:rsidR="002727A4" w:rsidRDefault="002727A4">
      <w:pPr>
        <w:spacing w:line="360" w:lineRule="auto"/>
        <w:ind w:left="810"/>
        <w:rPr>
          <w:sz w:val="20"/>
          <w:szCs w:val="20"/>
        </w:rPr>
      </w:pPr>
    </w:p>
    <w:p w14:paraId="17DFF6D0" w14:textId="77777777" w:rsidR="002727A4" w:rsidRDefault="00961147">
      <w:pPr>
        <w:spacing w:line="360" w:lineRule="auto"/>
        <w:ind w:left="810" w:hanging="360"/>
        <w:rPr>
          <w:sz w:val="28"/>
          <w:szCs w:val="28"/>
        </w:rPr>
      </w:pPr>
      <w:r>
        <w:rPr>
          <w:rFonts w:ascii="Wingdings" w:eastAsia="Wingdings" w:hAnsi="Wingdings" w:cs="Wingdings"/>
          <w:color w:val="7030A0"/>
          <w:sz w:val="28"/>
          <w:szCs w:val="28"/>
        </w:rPr>
        <w:sym w:font="Wingdings" w:char="F0D8"/>
      </w:r>
      <w:r>
        <w:rPr>
          <w:sz w:val="14"/>
          <w:szCs w:val="14"/>
        </w:rPr>
        <w:t xml:space="preserve">     </w:t>
      </w:r>
      <w:r>
        <w:rPr>
          <w:rFonts w:ascii="Cambria" w:eastAsia="Cambria" w:hAnsi="Cambria" w:cs="Cambria"/>
          <w:sz w:val="28"/>
          <w:szCs w:val="28"/>
        </w:rPr>
        <w:t xml:space="preserve">Polite &amp; hardworking with a deep sense of responsibility and honest to work. </w:t>
      </w:r>
    </w:p>
    <w:p w14:paraId="060C4030" w14:textId="77777777" w:rsidR="002727A4" w:rsidRDefault="002727A4">
      <w:pPr>
        <w:rPr>
          <w:sz w:val="16"/>
          <w:szCs w:val="16"/>
        </w:rPr>
      </w:pPr>
    </w:p>
    <w:p w14:paraId="1F0734E0" w14:textId="77777777" w:rsidR="002727A4" w:rsidRDefault="002727A4">
      <w:pPr>
        <w:rPr>
          <w:sz w:val="16"/>
          <w:szCs w:val="16"/>
        </w:rPr>
      </w:pPr>
    </w:p>
    <w:p w14:paraId="55DD6550" w14:textId="014AD3B8" w:rsidR="002727A4" w:rsidRDefault="00961147">
      <w:pPr>
        <w:rPr>
          <w:sz w:val="28"/>
          <w:szCs w:val="28"/>
        </w:rPr>
      </w:pPr>
      <w:r>
        <w:rPr>
          <w:rFonts w:ascii="Cambria" w:eastAsia="Cambria" w:hAnsi="Cambria" w:cs="Cambria"/>
          <w:b/>
          <w:bCs/>
          <w:color w:val="7030A0"/>
          <w:sz w:val="28"/>
          <w:szCs w:val="28"/>
          <w:u w:val="single" w:color="7030A0"/>
        </w:rPr>
        <w:t>LANGUAGE KNOWN:</w:t>
      </w:r>
    </w:p>
    <w:p w14:paraId="29847F83" w14:textId="77777777" w:rsidR="002727A4" w:rsidRDefault="002727A4">
      <w:pPr>
        <w:jc w:val="both"/>
        <w:rPr>
          <w:sz w:val="28"/>
          <w:szCs w:val="28"/>
        </w:rPr>
      </w:pPr>
    </w:p>
    <w:p w14:paraId="5B1C8913" w14:textId="77777777" w:rsidR="002727A4" w:rsidRDefault="00961147">
      <w:pPr>
        <w:ind w:left="720" w:hanging="360"/>
        <w:jc w:val="both"/>
        <w:rPr>
          <w:sz w:val="28"/>
          <w:szCs w:val="28"/>
        </w:rPr>
      </w:pPr>
      <w:r>
        <w:rPr>
          <w:rFonts w:ascii="Wingdings" w:eastAsia="Wingdings" w:hAnsi="Wingdings" w:cs="Wingdings"/>
          <w:color w:val="7030A0"/>
          <w:sz w:val="28"/>
          <w:szCs w:val="28"/>
        </w:rPr>
        <w:sym w:font="Wingdings" w:char="F0D8"/>
      </w:r>
      <w:r>
        <w:rPr>
          <w:sz w:val="14"/>
          <w:szCs w:val="14"/>
        </w:rPr>
        <w:t xml:space="preserve">     </w:t>
      </w:r>
      <w:r>
        <w:rPr>
          <w:rFonts w:ascii="Cambria" w:eastAsia="Cambria" w:hAnsi="Cambria" w:cs="Cambria"/>
          <w:sz w:val="28"/>
          <w:szCs w:val="28"/>
        </w:rPr>
        <w:t>Punjabi</w:t>
      </w:r>
    </w:p>
    <w:p w14:paraId="70C3787D" w14:textId="77777777" w:rsidR="002727A4" w:rsidRDefault="00961147">
      <w:pPr>
        <w:ind w:left="720" w:hanging="360"/>
        <w:jc w:val="both"/>
        <w:rPr>
          <w:sz w:val="28"/>
          <w:szCs w:val="28"/>
        </w:rPr>
      </w:pPr>
      <w:r>
        <w:rPr>
          <w:rFonts w:ascii="Wingdings" w:eastAsia="Wingdings" w:hAnsi="Wingdings" w:cs="Wingdings"/>
          <w:color w:val="7030A0"/>
          <w:sz w:val="28"/>
          <w:szCs w:val="28"/>
        </w:rPr>
        <w:sym w:font="Wingdings" w:char="F0D8"/>
      </w:r>
      <w:r>
        <w:rPr>
          <w:sz w:val="14"/>
          <w:szCs w:val="14"/>
        </w:rPr>
        <w:t xml:space="preserve">     </w:t>
      </w:r>
      <w:r>
        <w:rPr>
          <w:rFonts w:ascii="Cambria" w:eastAsia="Cambria" w:hAnsi="Cambria" w:cs="Cambria"/>
          <w:sz w:val="28"/>
          <w:szCs w:val="28"/>
        </w:rPr>
        <w:t>Hindi</w:t>
      </w:r>
    </w:p>
    <w:p w14:paraId="15F24468" w14:textId="77777777" w:rsidR="002727A4" w:rsidRDefault="00961147">
      <w:pPr>
        <w:ind w:left="720" w:hanging="360"/>
        <w:jc w:val="both"/>
        <w:rPr>
          <w:sz w:val="28"/>
          <w:szCs w:val="28"/>
        </w:rPr>
      </w:pPr>
      <w:r>
        <w:rPr>
          <w:rFonts w:ascii="Wingdings" w:eastAsia="Wingdings" w:hAnsi="Wingdings" w:cs="Wingdings"/>
          <w:color w:val="7030A0"/>
          <w:sz w:val="28"/>
          <w:szCs w:val="28"/>
        </w:rPr>
        <w:sym w:font="Wingdings" w:char="F0D8"/>
      </w:r>
      <w:r>
        <w:rPr>
          <w:sz w:val="14"/>
          <w:szCs w:val="14"/>
        </w:rPr>
        <w:t xml:space="preserve">     </w:t>
      </w:r>
      <w:r>
        <w:rPr>
          <w:rFonts w:ascii="Cambria" w:eastAsia="Cambria" w:hAnsi="Cambria" w:cs="Cambria"/>
          <w:sz w:val="28"/>
          <w:szCs w:val="28"/>
        </w:rPr>
        <w:t>English</w:t>
      </w:r>
    </w:p>
    <w:p w14:paraId="0A36F9F7" w14:textId="77777777" w:rsidR="002727A4" w:rsidRDefault="002727A4">
      <w:pPr>
        <w:rPr>
          <w:sz w:val="28"/>
          <w:szCs w:val="28"/>
        </w:rPr>
      </w:pPr>
    </w:p>
    <w:p w14:paraId="7A202456" w14:textId="77777777" w:rsidR="002727A4" w:rsidRDefault="002727A4">
      <w:pPr>
        <w:rPr>
          <w:sz w:val="28"/>
          <w:szCs w:val="28"/>
        </w:rPr>
      </w:pPr>
    </w:p>
    <w:p w14:paraId="4363F50B" w14:textId="77777777" w:rsidR="002727A4" w:rsidRDefault="00961147">
      <w:pPr>
        <w:rPr>
          <w:sz w:val="28"/>
          <w:szCs w:val="28"/>
        </w:rPr>
      </w:pPr>
      <w:r>
        <w:rPr>
          <w:rFonts w:ascii="Cambria" w:eastAsia="Cambria" w:hAnsi="Cambria" w:cs="Cambria"/>
          <w:b/>
          <w:bCs/>
          <w:color w:val="7030A0"/>
          <w:sz w:val="28"/>
          <w:szCs w:val="28"/>
          <w:u w:val="single" w:color="7030A0"/>
        </w:rPr>
        <w:t>NATIONALITY:</w:t>
      </w:r>
    </w:p>
    <w:p w14:paraId="6CBC7B37" w14:textId="77777777" w:rsidR="002727A4" w:rsidRDefault="002727A4">
      <w:pPr>
        <w:rPr>
          <w:sz w:val="28"/>
          <w:szCs w:val="28"/>
        </w:rPr>
      </w:pPr>
    </w:p>
    <w:p w14:paraId="15CFCD1E" w14:textId="77777777" w:rsidR="002727A4" w:rsidRDefault="00961147">
      <w:pPr>
        <w:ind w:left="720" w:hanging="360"/>
        <w:rPr>
          <w:sz w:val="28"/>
          <w:szCs w:val="28"/>
        </w:rPr>
      </w:pPr>
      <w:r>
        <w:rPr>
          <w:rFonts w:ascii="Wingdings" w:eastAsia="Wingdings" w:hAnsi="Wingdings" w:cs="Wingdings"/>
          <w:color w:val="7030A0"/>
          <w:sz w:val="28"/>
          <w:szCs w:val="28"/>
        </w:rPr>
        <w:sym w:font="Wingdings" w:char="F0D8"/>
      </w:r>
      <w:r>
        <w:rPr>
          <w:sz w:val="14"/>
          <w:szCs w:val="14"/>
        </w:rPr>
        <w:t xml:space="preserve">     </w:t>
      </w:r>
      <w:r>
        <w:rPr>
          <w:rFonts w:ascii="Cambria" w:eastAsia="Cambria" w:hAnsi="Cambria" w:cs="Cambria"/>
          <w:sz w:val="28"/>
          <w:szCs w:val="28"/>
        </w:rPr>
        <w:t>Indian</w:t>
      </w:r>
    </w:p>
    <w:p w14:paraId="5FFCAD2C" w14:textId="77777777" w:rsidR="002727A4" w:rsidRDefault="002727A4">
      <w:pPr>
        <w:rPr>
          <w:sz w:val="28"/>
          <w:szCs w:val="28"/>
        </w:rPr>
      </w:pPr>
    </w:p>
    <w:p w14:paraId="50F6E8A0" w14:textId="77777777" w:rsidR="002727A4" w:rsidRDefault="00961147">
      <w:pPr>
        <w:rPr>
          <w:sz w:val="28"/>
          <w:szCs w:val="28"/>
        </w:rPr>
      </w:pPr>
      <w:r>
        <w:rPr>
          <w:rFonts w:ascii="Cambria" w:eastAsia="Cambria" w:hAnsi="Cambria" w:cs="Cambria"/>
          <w:b/>
          <w:bCs/>
          <w:color w:val="7030A0"/>
          <w:sz w:val="28"/>
          <w:szCs w:val="28"/>
          <w:u w:val="single" w:color="7030A0"/>
        </w:rPr>
        <w:t>DECLARATION:</w:t>
      </w:r>
    </w:p>
    <w:p w14:paraId="2B47196B" w14:textId="77777777" w:rsidR="002727A4" w:rsidRDefault="002727A4">
      <w:pPr>
        <w:rPr>
          <w:sz w:val="28"/>
          <w:szCs w:val="28"/>
        </w:rPr>
      </w:pPr>
    </w:p>
    <w:p w14:paraId="61A6E8CC" w14:textId="77777777" w:rsidR="002727A4" w:rsidRDefault="00961147" w:rsidP="002E0600">
      <w:pPr>
        <w:spacing w:line="360" w:lineRule="auto"/>
        <w:rPr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I hereby declare that all the information provided by me is correct to the best of my knowledge.</w:t>
      </w:r>
    </w:p>
    <w:p w14:paraId="5B3DCC86" w14:textId="77777777" w:rsidR="002727A4" w:rsidRDefault="002727A4">
      <w:pPr>
        <w:spacing w:line="360" w:lineRule="auto"/>
        <w:ind w:firstLine="360"/>
        <w:rPr>
          <w:sz w:val="28"/>
          <w:szCs w:val="28"/>
        </w:rPr>
      </w:pPr>
    </w:p>
    <w:p w14:paraId="6CDC1887" w14:textId="77777777" w:rsidR="002727A4" w:rsidRDefault="002727A4">
      <w:pPr>
        <w:jc w:val="both"/>
        <w:rPr>
          <w:sz w:val="28"/>
          <w:szCs w:val="28"/>
        </w:rPr>
      </w:pPr>
    </w:p>
    <w:p w14:paraId="420759EE" w14:textId="77777777" w:rsidR="002727A4" w:rsidRDefault="00961147" w:rsidP="002E0600">
      <w:pPr>
        <w:jc w:val="right"/>
        <w:rPr>
          <w:sz w:val="28"/>
          <w:szCs w:val="28"/>
        </w:rPr>
      </w:pPr>
      <w:r>
        <w:rPr>
          <w:rFonts w:ascii="Cambria" w:eastAsia="Cambria" w:hAnsi="Cambria" w:cs="Cambria"/>
          <w:b/>
          <w:bCs/>
          <w:color w:val="7030A0"/>
          <w:sz w:val="28"/>
          <w:szCs w:val="28"/>
        </w:rPr>
        <w:t>MANPREET SINGH</w:t>
      </w:r>
    </w:p>
    <w:sectPr w:rsidR="002727A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B2397B"/>
    <w:multiLevelType w:val="hybridMultilevel"/>
    <w:tmpl w:val="6DA2381C"/>
    <w:lvl w:ilvl="0" w:tplc="5748FF22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color w:val="7030A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7A4"/>
    <w:rsid w:val="00082108"/>
    <w:rsid w:val="00242880"/>
    <w:rsid w:val="002727A4"/>
    <w:rsid w:val="0027746E"/>
    <w:rsid w:val="002E0600"/>
    <w:rsid w:val="005739C1"/>
    <w:rsid w:val="00657E8C"/>
    <w:rsid w:val="00961147"/>
    <w:rsid w:val="00A8593B"/>
    <w:rsid w:val="00BA5195"/>
    <w:rsid w:val="00F1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B366C"/>
  <w15:docId w15:val="{5327D3C4-F69B-C441-BB87-803A27D5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1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35C0E-D585-4605-9FE5-A7530A28B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cp:lastModifiedBy> </cp:lastModifiedBy>
  <cp:revision>11</cp:revision>
  <dcterms:created xsi:type="dcterms:W3CDTF">2020-06-05T09:08:00Z</dcterms:created>
  <dcterms:modified xsi:type="dcterms:W3CDTF">2021-01-30T08:17:00Z</dcterms:modified>
</cp:coreProperties>
</file>