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pBdr>
          <w:top w:val="none" w:color="000000" w:sz="0" w:space="10"/>
          <w:left w:val="none" w:color="auto" w:sz="0" w:space="0"/>
          <w:bottom w:val="single" w:color="1D4871" w:sz="8" w:space="14"/>
          <w:right w:val="none" w:color="auto" w:sz="0" w:space="0"/>
          <w:between w:val="none" w:color="auto" w:sz="0" w:space="0"/>
        </w:pBdr>
        <w:shd w:val="clear" w:fill="1D487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i w:val="0"/>
          <w:smallCaps/>
          <w:strike w:val="0"/>
          <w:color w:val="FFFFFF"/>
          <w:sz w:val="44"/>
          <w:szCs w:val="44"/>
          <w:u w:val="none"/>
          <w:shd w:val="clear" w:fill="1D4871"/>
          <w:vertAlign w:val="baseline"/>
        </w:rPr>
      </w:pPr>
      <w:r>
        <w:rPr>
          <w:rFonts w:ascii="Arial" w:hAnsi="Arial" w:eastAsia="Arial" w:cs="Arial"/>
          <w:b/>
          <w:i w:val="0"/>
          <w:smallCaps/>
          <w:strike w:val="0"/>
          <w:color w:val="FFFFFF"/>
          <w:sz w:val="44"/>
          <w:szCs w:val="44"/>
          <w:u w:val="none"/>
          <w:shd w:val="clear" w:fill="auto"/>
          <w:vertAlign w:val="baseline"/>
          <w:rtl w:val="0"/>
        </w:rPr>
        <w:t>Yoshabanta Kumar Dash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"/>
          <w:szCs w:val="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"/>
          <w:szCs w:val="2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single" w:color="333366" w:sz="8" w:space="5"/>
          <w:right w:val="none" w:color="auto" w:sz="0" w:space="0"/>
          <w:between w:val="none" w:color="auto" w:sz="0" w:space="0"/>
        </w:pBdr>
        <w:shd w:val="clear" w:fill="D2DAE3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333366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333366"/>
          <w:sz w:val="22"/>
          <w:szCs w:val="22"/>
          <w:u w:val="none"/>
          <w:shd w:val="clear" w:fill="auto"/>
          <w:vertAlign w:val="baseline"/>
          <w:rtl w:val="0"/>
        </w:rPr>
        <w:t xml:space="preserve">Plot No-444/1554,bansi Bihar,andilo.balianta, Bhubaneswar, Odisha 752101 • </w:t>
      </w:r>
      <w:r>
        <w:fldChar w:fldCharType="begin"/>
      </w:r>
      <w:r>
        <w:instrText xml:space="preserve"> HYPERLINK "mailto:yashbant.dashbls@gmail.com" \h </w:instrText>
      </w:r>
      <w:r>
        <w:fldChar w:fldCharType="separate"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2"/>
          <w:szCs w:val="22"/>
          <w:u w:val="single"/>
          <w:shd w:val="clear" w:fill="auto"/>
          <w:vertAlign w:val="baseline"/>
          <w:rtl w:val="0"/>
        </w:rPr>
        <w:t>yashbant.dashbls@gmail.com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2"/>
          <w:szCs w:val="22"/>
          <w:u w:val="single"/>
          <w:shd w:val="clear" w:fill="auto"/>
          <w:vertAlign w:val="baseline"/>
          <w:rtl w:val="0"/>
        </w:rPr>
        <w:fldChar w:fldCharType="end"/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single" w:color="333366" w:sz="8" w:space="5"/>
          <w:right w:val="none" w:color="auto" w:sz="0" w:space="0"/>
          <w:between w:val="none" w:color="auto" w:sz="0" w:space="0"/>
        </w:pBdr>
        <w:shd w:val="clear" w:fill="D2DAE3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333366"/>
          <w:sz w:val="22"/>
          <w:szCs w:val="22"/>
          <w:u w:val="none"/>
          <w:shd w:val="clear" w:fill="auto"/>
          <w:vertAlign w:val="baseline"/>
          <w:rtl w:val="0"/>
        </w:rPr>
        <w:t xml:space="preserve"> Mobile:-7381032302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60" w:after="6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PROFESSIONAL SUMMARY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Hardworking Customer Service Representative with 12 years of experience working with both industrial and electronic E-surveillance .Committed to maintaining professional relationships with clients to increase profitability and drive business results. Goal-oriented individual with a pleasant personality and a tenacity that knows no restrictions. A multitasking Physician Liaison considered highly ambitious, willing to meet or exceed monthly quotas and capable of maximizing brand awareness.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60" w:after="6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SKILLS</w:t>
      </w:r>
    </w:p>
    <w:tbl>
      <w:tblPr>
        <w:tblStyle w:val="44"/>
        <w:tblW w:w="107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8"/>
        <w:gridCol w:w="5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top w:w="5" w:type="dxa"/>
              <w:left w:w="5" w:type="dxa"/>
              <w:bottom w:w="5" w:type="dxa"/>
              <w:right w:w="5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20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Conflict resolution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20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Data management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20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Report writing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20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Staff development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20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Risk management processes and analysis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20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Materials preparation </w:t>
            </w:r>
          </w:p>
        </w:tc>
        <w:tc>
          <w:tcPr>
            <w:tcMar>
              <w:top w:w="5" w:type="dxa"/>
              <w:left w:w="5" w:type="dxa"/>
              <w:bottom w:w="5" w:type="dxa"/>
              <w:right w:w="5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20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Project management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20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Team leadership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20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Document scanning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20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Hardware evaluation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20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Process implementation 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60" w:line="240" w:lineRule="auto"/>
        <w:ind w:left="240" w:leftChars="100" w:right="240" w:rightChars="100" w:firstLine="0"/>
        <w:jc w:val="left"/>
        <w:textAlignment w:val="auto"/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60" w:line="240" w:lineRule="auto"/>
        <w:ind w:left="240" w:leftChars="100" w:right="240" w:rightChars="100" w:firstLine="0"/>
        <w:jc w:val="left"/>
        <w:textAlignment w:val="auto"/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60" w:line="240" w:lineRule="auto"/>
        <w:ind w:right="240" w:rightChars="100"/>
        <w:jc w:val="left"/>
        <w:textAlignment w:val="auto"/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  <w:r>
        <w:rPr>
          <w:rFonts w:hint="default"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  <w:lang w:val="en-GB"/>
        </w:rPr>
        <w:t>CARRER</w:t>
      </w:r>
      <w:r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 xml:space="preserve"> HISTORY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60" w:line="14" w:lineRule="auto"/>
        <w:ind w:left="240" w:leftChars="100" w:right="240" w:rightChars="100"/>
        <w:jc w:val="left"/>
        <w:textAlignment w:val="auto"/>
        <w:rPr>
          <w:rFonts w:hint="default" w:ascii="Arial" w:hAnsi="Arial" w:eastAsia="Arial" w:cs="Arial"/>
          <w:sz w:val="22"/>
          <w:szCs w:val="22"/>
          <w:u w:val="none"/>
          <w:lang w:val="en-GB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>Asst.Project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Manager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right" w:pos="10740"/>
        </w:tabs>
        <w:spacing w:before="0" w:after="0" w:line="240" w:lineRule="auto"/>
        <w:ind w:left="0" w:right="0" w:firstLine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en-US"/>
        </w:rPr>
      </w:pP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GENUS POWER INFRASTRUCTER LTD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– Bhubaneswar-Odisha, India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 xml:space="preserve">                                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>08/2020-Present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60" w:right="0" w:hanging="201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>Handling Installation &amp; Erection for Meter &amp; Modem unit.</w:t>
      </w:r>
    </w:p>
    <w:p>
      <w:pPr>
        <w:keepNext w:val="0"/>
        <w:keepLines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60" w:right="0" w:hanging="201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>Handling MIS Report.</w:t>
      </w:r>
    </w:p>
    <w:p>
      <w:pPr>
        <w:keepNext w:val="0"/>
        <w:keepLines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60" w:right="0" w:hanging="201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Involved in the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 xml:space="preserve">process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setting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>Team Achievements.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</w:p>
    <w:p>
      <w:pPr>
        <w:keepNext w:val="0"/>
        <w:keepLines w:val="0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59" w:leftChars="0" w:right="0" w:rightChars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Chars="0" w:right="0" w:right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Territory Service Manager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right" w:pos="10740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SECURENS SYSTEMS PVT LTD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– Bhubaneswar-Odisha, India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07/2015 – 05/2020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60" w:right="0" w:hanging="201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Wide Range of Handling Banking, Retails clients for Active Deterrence(Fire Alarm System,CCTV With Two way Audio System,Burglar Alarm System)</w:t>
      </w:r>
    </w:p>
    <w:p>
      <w:pPr>
        <w:keepNext w:val="0"/>
        <w:keepLines w:val="0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60" w:right="0" w:hanging="201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Responded to customer requests via telephone and email and effectively answered questions and inquiries.Identifying and delivering all relevant / appropriate opportunities </w:t>
      </w:r>
    </w:p>
    <w:p>
      <w:pPr>
        <w:keepNext w:val="0"/>
        <w:keepLines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60" w:right="0" w:hanging="201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Inspiring and motivating staff to increase service. </w:t>
      </w:r>
    </w:p>
    <w:p>
      <w:pPr>
        <w:keepNext w:val="0"/>
        <w:keepLines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60" w:right="0" w:hanging="201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Coaching, challenging and supporting employees. </w:t>
      </w:r>
    </w:p>
    <w:p>
      <w:pPr>
        <w:keepNext w:val="0"/>
        <w:keepLines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60" w:right="0" w:hanging="201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Involved in the setting of service and financial targets. </w:t>
      </w:r>
    </w:p>
    <w:p>
      <w:pPr>
        <w:keepNext w:val="0"/>
        <w:keepLines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460" w:right="0" w:hanging="201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Oversee each engineer location and monitor and report on performance.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4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4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4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4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4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AREA SERVICE MANAGER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right" w:pos="10740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MONOTECH SYSTEMS LTD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- Bhubaneswar, India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07/2012 - 07/2015 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Looking after Eastern Region i.e. Orissa. 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Handling a machine population of over 200 on a vast Geographical distance. 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Responsible for overall Installation &amp; Taking care of all Service Parameters set by the company. 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Wide Format Printers &amp; Copier, Plotter, Scanner and Multi Function System Assembling &amp; Production of the machine i.e. OCE', ROWE CONTEX ,CANON) 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Helping to increase the machine population by giving lids. 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Constantly working on increase revenue in service. 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Always introduce meeting with customer and know his problem and Sorting out customer issue. 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Service contract Retention. 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Handling 5 engineers. 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Helping in recovery of Outstanding. </w:t>
      </w:r>
    </w:p>
    <w:p>
      <w:pPr>
        <w:keepNext w:val="0"/>
        <w:keepLines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Looking on all the administrative part for this region.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4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4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SENIOR SERVICE ENGINEER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right" w:pos="10740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Mehta Cad Cam Systems Pvt. Ltd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- Bhubaneswar, India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07/2010 - 07/2012 </w:t>
      </w:r>
    </w:p>
    <w:p>
      <w:pPr>
        <w:keepNext w:val="0"/>
        <w:keepLines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Installation &amp; Servicing. </w:t>
      </w:r>
    </w:p>
    <w:p>
      <w:pPr>
        <w:keepNext w:val="0"/>
        <w:keepLines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Prepare presentations for customer, assist in reviewing topology and closing opportunity. </w:t>
      </w:r>
    </w:p>
    <w:p>
      <w:pPr>
        <w:keepNext w:val="0"/>
        <w:keepLines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Provided with technical support and proposal. </w:t>
      </w:r>
    </w:p>
    <w:p>
      <w:pPr>
        <w:keepNext w:val="0"/>
        <w:keepLines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Meeting with the customers to promote the new product by giving demos and assist with the development of the existing product. </w:t>
      </w:r>
    </w:p>
    <w:p>
      <w:pPr>
        <w:keepNext w:val="0"/>
        <w:keepLines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Provided design support, up gradation and changes to the existing systems. </w:t>
      </w:r>
    </w:p>
    <w:p>
      <w:pPr>
        <w:keepNext w:val="0"/>
        <w:keepLines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Core Co-ordination in office administration.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4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4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CLUSTER LEADER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right" w:pos="10740"/>
        </w:tabs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OSWAN [Orissa Wide Area Network (NeGP) From OCAC]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- KEONJHAR, ODISHA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05/2008 - 07/2010 </w:t>
      </w:r>
    </w:p>
    <w:p>
      <w:pPr>
        <w:keepNext w:val="0"/>
        <w:keepLines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Infrastructure </w:t>
      </w:r>
    </w:p>
    <w:p>
      <w:pPr>
        <w:keepNext w:val="0"/>
        <w:keepLines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Electrical </w:t>
      </w:r>
    </w:p>
    <w:p>
      <w:pPr>
        <w:keepNext w:val="0"/>
        <w:keepLines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DG </w:t>
      </w:r>
    </w:p>
    <w:p>
      <w:pPr>
        <w:keepNext w:val="0"/>
        <w:keepLines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Router Configuration. </w:t>
      </w:r>
    </w:p>
    <w:p>
      <w:pPr>
        <w:keepNext w:val="0"/>
        <w:keepLines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Switch Configuration. </w:t>
      </w:r>
    </w:p>
    <w:p>
      <w:pPr>
        <w:keepNext w:val="0"/>
        <w:keepLines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V.C </w:t>
      </w:r>
    </w:p>
    <w:p>
      <w:pPr>
        <w:keepNext w:val="0"/>
        <w:keepLines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IP Phone Configuration &amp; Troubleshooting. </w:t>
      </w:r>
    </w:p>
    <w:p>
      <w:pPr>
        <w:keepNext w:val="0"/>
        <w:keepLines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Printer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60" w:after="6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EDUCATION</w:t>
      </w:r>
    </w:p>
    <w:p>
      <w:pPr>
        <w:keepNext w:val="0"/>
        <w:keepLines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Master in Business Application</w:t>
      </w: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-ICFAI-</w:t>
      </w:r>
      <w:r>
        <w:rPr>
          <w:rFonts w:ascii="Arial" w:hAnsi="Arial" w:eastAsia="Arial" w:cs="Arial"/>
          <w:b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TRIPURA</w:t>
      </w:r>
      <w:r>
        <w:rPr>
          <w:rFonts w:hint="default" w:ascii="Arial" w:hAnsi="Arial" w:eastAsia="Arial" w:cs="Arial"/>
          <w:b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en-US"/>
        </w:rPr>
        <w:t>_</w:t>
      </w:r>
      <w:r>
        <w:rPr>
          <w:rFonts w:hint="default" w:ascii="Arial" w:hAnsi="Arial" w:eastAsia="Arial" w:cs="Arial"/>
          <w:b w:val="0"/>
          <w:bCs/>
          <w:i w:val="0"/>
          <w:strike w:val="0"/>
          <w:color w:val="000000"/>
          <w:sz w:val="22"/>
          <w:szCs w:val="22"/>
          <w:u w:val="none"/>
          <w:shd w:val="clear" w:color="FFFFFF" w:fill="D9D9D9"/>
          <w:vertAlign w:val="baseline"/>
          <w:rtl w:val="0"/>
          <w:lang w:val="en-US"/>
        </w:rPr>
        <w:t>Cont</w:t>
      </w: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      </w:t>
      </w: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</w:p>
    <w:p>
      <w:pPr>
        <w:keepNext w:val="0"/>
        <w:keepLines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Bachelor Of Computer Applications -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Sambalpur University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Diploma in Electronics and Telecommunication (PKAIET)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- Bargarh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right" w:pos="10740"/>
        </w:tabs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Matriculation -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Balasore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60" w:after="6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60" w:after="6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60" w:after="6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CERTIFICATIONS</w:t>
      </w:r>
    </w:p>
    <w:p>
      <w:pPr>
        <w:keepNext w:val="0"/>
        <w:keepLines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Diploma in Hardware and Networking </w:t>
      </w:r>
    </w:p>
    <w:p>
      <w:pPr>
        <w:keepNext w:val="0"/>
        <w:keepLines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Programmable Logic Controller(PLC) With SCADA from CTTC, Bhubaneswar.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60" w:after="6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PERSONAL DETAILS</w:t>
      </w:r>
    </w:p>
    <w:p>
      <w:pPr>
        <w:keepNext w:val="0"/>
        <w:keepLines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Name                      :  Yoshabanta Kumar Dash</w:t>
      </w:r>
    </w:p>
    <w:p>
      <w:pPr>
        <w:keepNext w:val="0"/>
        <w:keepLines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Father                     :  Jitendra Kumar Dash</w:t>
      </w:r>
    </w:p>
    <w:p>
      <w:pPr>
        <w:keepNext w:val="0"/>
        <w:keepLines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Date of Birth            :  28</w:t>
      </w:r>
      <w:r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superscript"/>
          <w:rtl w:val="0"/>
        </w:rPr>
        <w:t>th</w:t>
      </w:r>
      <w:r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June 1983</w:t>
      </w:r>
    </w:p>
    <w:p>
      <w:pPr>
        <w:keepNext w:val="0"/>
        <w:keepLines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Nationality               :  Indian</w:t>
      </w:r>
    </w:p>
    <w:p>
      <w:pPr>
        <w:keepNext w:val="0"/>
        <w:keepLines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left"/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Marital status           :  </w:t>
      </w:r>
      <w:r>
        <w:rPr>
          <w:rFonts w:hint="default" w:ascii="Arial" w:hAnsi="Arial" w:eastAsia="Calibri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Unmarried</w:t>
      </w:r>
    </w:p>
    <w:p>
      <w:pPr>
        <w:keepNext w:val="0"/>
        <w:keepLines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Arial" w:hAnsi="Arial" w:eastAsia="Verdana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Language Known      :  English, Hindi, Oriya,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</w:p>
    <w:p>
      <w:pPr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eastAsia="Verdana" w:cs="Arial"/>
          <w:b/>
          <w:color w:val="000000"/>
          <w:sz w:val="22"/>
          <w:szCs w:val="22"/>
          <w:u w:val="single"/>
          <w:rtl w:val="0"/>
        </w:rPr>
        <w:t>REFERENCES</w:t>
      </w:r>
      <w:r>
        <w:rPr>
          <w:rFonts w:hint="default" w:ascii="Arial" w:hAnsi="Arial" w:eastAsia="Verdana" w:cs="Arial"/>
          <w:color w:val="000000"/>
          <w:sz w:val="22"/>
          <w:szCs w:val="22"/>
          <w:rtl w:val="0"/>
        </w:rPr>
        <w:t> - Available on request.</w:t>
      </w:r>
    </w:p>
    <w:p>
      <w:pPr>
        <w:ind w:left="360" w:firstLine="0"/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500" w:right="740" w:bottom="500" w:left="7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 w:tentative="0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 w:tentative="0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88631FA"/>
    <w:rsid w:val="21E44764"/>
    <w:rsid w:val="29604C8B"/>
    <w:rsid w:val="3DD36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Theme="minorHAnsi" w:hAnsiTheme="minorHAnsi" w:eastAsiaTheme="minorEastAsia" w:cstheme="minorBidi"/>
      <w:sz w:val="24"/>
      <w:szCs w:val="24"/>
      <w:lang w:val="en-IN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b/>
      <w:bCs/>
      <w:kern w:val="36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b/>
      <w:bCs/>
      <w:iCs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b/>
      <w:bCs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Cs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</w:rPr>
  </w:style>
  <w:style w:type="character" w:default="1" w:styleId="13">
    <w:name w:val="Default Paragraph Font"/>
    <w:qFormat/>
    <w:uiPriority w:val="1"/>
  </w:style>
  <w:style w:type="table" w:default="1" w:styleId="1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43"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9">
    <w:name w:val="header"/>
    <w:basedOn w:val="1"/>
    <w:link w:val="42"/>
    <w:qFormat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10">
    <w:name w:val="Normal (Web)"/>
    <w:basedOn w:val="1"/>
    <w:uiPriority w:val="0"/>
    <w:pPr>
      <w:spacing w:before="100" w:beforeAutospacing="1" w:after="100" w:afterAutospacing="1" w:line="240" w:lineRule="auto"/>
    </w:pPr>
    <w:rPr>
      <w:lang w:val="en-US" w:eastAsia="en-US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4">
    <w:name w:val="Hyperlink"/>
    <w:basedOn w:val="13"/>
    <w:uiPriority w:val="99"/>
    <w:rPr>
      <w:color w:val="0000FF"/>
      <w:u w:val="single"/>
    </w:rPr>
  </w:style>
  <w:style w:type="table" w:customStyle="1" w:styleId="16">
    <w:name w:val="Table Normal1"/>
    <w:qFormat/>
    <w:uiPriority w:val="0"/>
  </w:style>
  <w:style w:type="paragraph" w:customStyle="1" w:styleId="17">
    <w:name w:val="div_document"/>
    <w:basedOn w:val="1"/>
    <w:uiPriority w:val="0"/>
    <w:pPr>
      <w:spacing w:line="360" w:lineRule="atLeast"/>
    </w:pPr>
  </w:style>
  <w:style w:type="paragraph" w:customStyle="1" w:styleId="18">
    <w:name w:val="div_document_div_firstsection"/>
    <w:basedOn w:val="1"/>
    <w:uiPriority w:val="0"/>
  </w:style>
  <w:style w:type="paragraph" w:customStyle="1" w:styleId="19">
    <w:name w:val="div_document_div_paragraph"/>
    <w:basedOn w:val="1"/>
    <w:uiPriority w:val="0"/>
  </w:style>
  <w:style w:type="paragraph" w:customStyle="1" w:styleId="20">
    <w:name w:val="div_name"/>
    <w:basedOn w:val="21"/>
    <w:uiPriority w:val="0"/>
    <w:pPr>
      <w:pBdr>
        <w:top w:val="none" w:color="auto" w:sz="0" w:space="10"/>
        <w:bottom w:val="single" w:color="1D4871" w:sz="8" w:space="14"/>
      </w:pBdr>
      <w:shd w:val="clear" w:color="auto" w:fill="1D4871"/>
      <w:spacing w:line="720" w:lineRule="atLeast"/>
      <w:jc w:val="center"/>
    </w:pPr>
    <w:rPr>
      <w:b/>
      <w:bCs/>
      <w:caps/>
      <w:color w:val="FFFFFF"/>
      <w:sz w:val="44"/>
      <w:szCs w:val="44"/>
      <w:shd w:val="clear" w:color="auto" w:fill="1D4871"/>
    </w:rPr>
  </w:style>
  <w:style w:type="paragraph" w:customStyle="1" w:styleId="21">
    <w:name w:val="div"/>
    <w:basedOn w:val="1"/>
    <w:uiPriority w:val="0"/>
  </w:style>
  <w:style w:type="character" w:customStyle="1" w:styleId="22">
    <w:name w:val="span"/>
    <w:basedOn w:val="13"/>
    <w:uiPriority w:val="0"/>
    <w:rPr>
      <w:sz w:val="24"/>
      <w:szCs w:val="24"/>
      <w:vertAlign w:val="baseline"/>
    </w:rPr>
  </w:style>
  <w:style w:type="paragraph" w:customStyle="1" w:styleId="23">
    <w:name w:val="div_document_div_SECTION_CNTC"/>
    <w:basedOn w:val="1"/>
    <w:uiPriority w:val="0"/>
  </w:style>
  <w:style w:type="paragraph" w:customStyle="1" w:styleId="24">
    <w:name w:val="div_document_thinbottomborder"/>
    <w:basedOn w:val="1"/>
    <w:uiPriority w:val="0"/>
  </w:style>
  <w:style w:type="character" w:customStyle="1" w:styleId="25">
    <w:name w:val="div_address_li"/>
    <w:basedOn w:val="13"/>
    <w:uiPriority w:val="0"/>
  </w:style>
  <w:style w:type="paragraph" w:customStyle="1" w:styleId="26">
    <w:name w:val="lowerborder"/>
    <w:basedOn w:val="1"/>
    <w:qFormat/>
    <w:uiPriority w:val="0"/>
    <w:pPr>
      <w:pBdr>
        <w:top w:val="single" w:color="auto" w:sz="24" w:space="0"/>
      </w:pBdr>
      <w:spacing w:line="0" w:lineRule="atLeast"/>
    </w:pPr>
    <w:rPr>
      <w:sz w:val="0"/>
      <w:szCs w:val="0"/>
    </w:rPr>
  </w:style>
  <w:style w:type="paragraph" w:customStyle="1" w:styleId="27">
    <w:name w:val="div_document_section"/>
    <w:basedOn w:val="1"/>
    <w:uiPriority w:val="0"/>
  </w:style>
  <w:style w:type="paragraph" w:customStyle="1" w:styleId="28">
    <w:name w:val="div_document_div_heading"/>
    <w:basedOn w:val="1"/>
    <w:uiPriority w:val="0"/>
  </w:style>
  <w:style w:type="paragraph" w:customStyle="1" w:styleId="29">
    <w:name w:val="div_document_div_sectiontitle"/>
    <w:basedOn w:val="1"/>
    <w:uiPriority w:val="0"/>
    <w:pPr>
      <w:spacing w:line="520" w:lineRule="atLeast"/>
    </w:pPr>
  </w:style>
  <w:style w:type="paragraph" w:customStyle="1" w:styleId="30">
    <w:name w:val="div_document_singlecolumn"/>
    <w:basedOn w:val="1"/>
    <w:uiPriority w:val="0"/>
  </w:style>
  <w:style w:type="paragraph" w:customStyle="1" w:styleId="31">
    <w:name w:val="p"/>
    <w:basedOn w:val="1"/>
    <w:uiPriority w:val="0"/>
  </w:style>
  <w:style w:type="paragraph" w:customStyle="1" w:styleId="32">
    <w:name w:val="ul_li"/>
    <w:basedOn w:val="1"/>
    <w:uiPriority w:val="0"/>
  </w:style>
  <w:style w:type="table" w:customStyle="1" w:styleId="33">
    <w:name w:val="div_document_table"/>
    <w:basedOn w:val="15"/>
    <w:uiPriority w:val="0"/>
  </w:style>
  <w:style w:type="character" w:customStyle="1" w:styleId="34">
    <w:name w:val="singlecolumn_span_paddedline_nth-child(1)"/>
    <w:basedOn w:val="13"/>
    <w:uiPriority w:val="0"/>
  </w:style>
  <w:style w:type="character" w:customStyle="1" w:styleId="35">
    <w:name w:val="span_jobtitle"/>
    <w:basedOn w:val="22"/>
    <w:uiPriority w:val="0"/>
    <w:rPr>
      <w:b/>
      <w:bCs/>
      <w:sz w:val="24"/>
      <w:szCs w:val="24"/>
      <w:vertAlign w:val="baseline"/>
    </w:rPr>
  </w:style>
  <w:style w:type="paragraph" w:customStyle="1" w:styleId="36">
    <w:name w:val="span_paddedline"/>
    <w:basedOn w:val="37"/>
    <w:uiPriority w:val="0"/>
  </w:style>
  <w:style w:type="paragraph" w:customStyle="1" w:styleId="37">
    <w:name w:val="span Paragraph"/>
    <w:basedOn w:val="1"/>
    <w:uiPriority w:val="0"/>
  </w:style>
  <w:style w:type="character" w:customStyle="1" w:styleId="38">
    <w:name w:val="span_companyname"/>
    <w:basedOn w:val="22"/>
    <w:uiPriority w:val="0"/>
    <w:rPr>
      <w:b/>
      <w:bCs/>
      <w:sz w:val="24"/>
      <w:szCs w:val="24"/>
      <w:vertAlign w:val="baseline"/>
    </w:rPr>
  </w:style>
  <w:style w:type="character" w:customStyle="1" w:styleId="39">
    <w:name w:val="datesWrapper"/>
    <w:basedOn w:val="13"/>
    <w:qFormat/>
    <w:uiPriority w:val="0"/>
  </w:style>
  <w:style w:type="character" w:customStyle="1" w:styleId="40">
    <w:name w:val="span_degree"/>
    <w:basedOn w:val="22"/>
    <w:qFormat/>
    <w:uiPriority w:val="0"/>
    <w:rPr>
      <w:b/>
      <w:bCs/>
      <w:sz w:val="24"/>
      <w:szCs w:val="24"/>
      <w:vertAlign w:val="baseline"/>
    </w:rPr>
  </w:style>
  <w:style w:type="paragraph" w:styleId="41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character" w:customStyle="1" w:styleId="42">
    <w:name w:val="Header Char_516ab468-22bb-46aa-bbe9-6d4453cdf73b"/>
    <w:basedOn w:val="13"/>
    <w:link w:val="9"/>
    <w:uiPriority w:val="99"/>
    <w:rPr>
      <w:sz w:val="24"/>
      <w:szCs w:val="24"/>
    </w:rPr>
  </w:style>
  <w:style w:type="character" w:customStyle="1" w:styleId="43">
    <w:name w:val="Footer Char_43f7c7c3-4e98-4c08-b7ce-48dba8a6794c"/>
    <w:basedOn w:val="13"/>
    <w:link w:val="8"/>
    <w:uiPriority w:val="99"/>
    <w:rPr>
      <w:sz w:val="24"/>
      <w:szCs w:val="24"/>
    </w:rPr>
  </w:style>
  <w:style w:type="table" w:customStyle="1" w:styleId="44">
    <w:name w:val="_Style 50"/>
    <w:basedOn w:val="16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Kk76/IgUMzP4R+TKCe8eotoOjA==">AMUW2mUcM6Td3ry0mXQDA8WSBVJXHXRZj5PhDsgETsXiJg7ZdTgSJPzzDmJpaLsAd4MYlPBG/VxLz49clYTe5SlaquzQBZi/lbW4GRRy8G9fB3qwnV9c5wk=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Office_11.2.0.9747_F1E327BC-269C-435d-A152-05C5408002CA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2020-08-28T19:10:00Z</dcterms:created>
  <dc:creator>securens</dc:creator>
  <cp:lastModifiedBy>Administrator</cp:lastModifiedBy>
  <dcterms:modified xsi:type="dcterms:W3CDTF">2020-11-24T09:58:20Z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TCsAAB+LCAAAAAAABAAVmbXWs1oURR+IArfiFgR31w53d57+fn8PGYSz9tpzJhCPkLSAwxQP8TjM4yQJcxTKUTxOsT+YoAQWFOQVHocGEe/DANTu4IMEZywv5crPCa6LCJqV+23s4UPc5yJ+0N7NGd5lb+GeGHZaVqz9qcPsOgKr5mk6tqu/NcOsqGjxpj+BEI+JzZqaHWLOfQKW38JTBrO/Cz6wquGwVJ92IhmFrvnEWImkg9oguHUfWujhulG</vt:lpwstr>
  </property>
  <property fmtid="{D5CDD505-2E9C-101B-9397-08002B2CF9AE}" pid="3" name="x1ye=1">
    <vt:lpwstr>7yDg6JlpQBqJGxE8XkkwyH3OuiSMdj9trLZZL9ebTvb6UHB63VTG1GkmGwie7+6IucHWRgMhWOhF47Ri/GsgyUt5CpGy/4Ld1OW1bskZ4Js7GhRTKflJkOEaVxB9JGT933dN3lqiGq0CGQC+PjNcfOxoNvyuAHimW/n7pOW/pnDEHXGIPJYeZ5/ZcE0pUXieY9AxiEM6JJYD0TzkGqPYpW2/SpAg6OiVnpZRA5Yg+kVQCK5qOWVg0mhVP6TpH/Z</vt:lpwstr>
  </property>
  <property fmtid="{D5CDD505-2E9C-101B-9397-08002B2CF9AE}" pid="4" name="x1ye=10">
    <vt:lpwstr>sLkzGtNfzJZdJewTpBkPR3fOKqFEAr8QGbUEErBvFpM5f89jjC7V9SF0ApKBoTBuzovG+zx0TeZmZofUNeh6iNZoC9zHCASISKjKthzaoRBFRcWUxEWZIT300pTaHuha3dJ/RgyBOhQ2hgbm0BFFCiKYlDMxTtgnjxRGH8pfO19hezzSaLlhNCybPbngpllq/JYjJabsH9VVsTyuU2OhIUMugdcKomSwIJjhCf02c2QtGeyLmcQhILR+exnmTk7</vt:lpwstr>
  </property>
  <property fmtid="{D5CDD505-2E9C-101B-9397-08002B2CF9AE}" pid="5" name="x1ye=11">
    <vt:lpwstr>c7ZH5xkCHbopM9hjzH1B05wOB2fOxesNwQ/kW8fGn2bJXAGTNz/JqBdAeQ0JiTbP99XOHcifbontCVHFfHXpxiJnZZsW8L06piNSLyd0FTKmvYfn4jt9mzpJVDYKU2ADt7WY0IfNsdjxQFf7jo+r1+CIoU32XJU0/V290OefIyu0BU6fyrGX0LLCmmoM3dbxIS3guwZafkHPUJ/oOqWMFXJIDFFjanUcIwTzgKLxPdwqmI32RDdpiBhXQbiQQ/T</vt:lpwstr>
  </property>
  <property fmtid="{D5CDD505-2E9C-101B-9397-08002B2CF9AE}" pid="6" name="x1ye=12">
    <vt:lpwstr>vPMbeSZXa96aZlWLcBhrJ8i1jDoYSTvUUfvHTtgCg2crIkw1SugijlqM4YhMJN+5HIU6k7rdP0xNuALKb0tXst7KWwCOSoxwBVkgonrxGB87Ij+NhRghkQ+APgXA/XW6LDUf50VoxgdUqEUw/yvzQvx21gFiWTIoNYUNJphlM/2dpvTuDNlBcTzzEdqXg9UCkHPBnCyF+BBG40RxXoppgnLY73H0wnFxX/NXQbyC7dMH5e1dV/K203e8vqaAKHe</vt:lpwstr>
  </property>
  <property fmtid="{D5CDD505-2E9C-101B-9397-08002B2CF9AE}" pid="7" name="x1ye=13">
    <vt:lpwstr>U5KNEGqLRfjw6CNy9N1p0GlfN1o44/3JGWuiJQrHd9cgxxaeIcDD8QAPmg+enGWqC/uIkqyxeYjykczqClU0OwobjBOuOibQLBh6n+1TzMajnuktTU250xOhI4sm5v9CeY1oaV08oKnyRn4Ak2h9f6cPT+PgHBPRyM49a5wJMIeecH95ggANmDkX9CyMo3OitSPC0UjQrm+ev9I1vlFlMO+jfz5bwznj87ADwavJa3QKzvhdWT2um95jhhABCBe</vt:lpwstr>
  </property>
  <property fmtid="{D5CDD505-2E9C-101B-9397-08002B2CF9AE}" pid="8" name="x1ye=14">
    <vt:lpwstr>usOhkYpD3hC4r4wGjDEdQKSbzekrSpH/euJCIEEWSeq45DQtWpVhA0xO3o9S4B6Mc9jue0M22b9vQiSrqdLeoCNuH+VfNL3kYtUjt+KCcvMvglnakxpXeABR7/F6QkvI7ooUpwqcUH3B3Xg8eTcWtPwIHUXheCZH6+pCy14XrXUIG1PCSDh+jGERfmVJMl6uNZz3Sxz5MtWH1as5YGgvtynGdetnhcd3PxD1uNr/MTuGuhCo0NqQy/6K+2Lt1S+</vt:lpwstr>
  </property>
  <property fmtid="{D5CDD505-2E9C-101B-9397-08002B2CF9AE}" pid="9" name="x1ye=15">
    <vt:lpwstr>6M+6ZrOKjoPy7ntNTVwHesaVZMt0IrA6GE7ARGcob/W0m2p7s6NPfehiOTQBj7BZK+dpSaLAPgcpBRvEDx6TuyD3srurphmcbjvqAS1UdltwUf0xBSuyBTRfZH+rvZrSUUZhup7ApT845XxtFzcwkCjZGPHzlzRPMK7DX5TQ8Cw8MpIubHUfYkU61OQF74ZZr8FGydHn02kaeg76/n+CdI156JlrnjXJJrBi9R7mjVlxZASjiaBj7kVAxC2Hdgy</vt:lpwstr>
  </property>
  <property fmtid="{D5CDD505-2E9C-101B-9397-08002B2CF9AE}" pid="10" name="x1ye=16">
    <vt:lpwstr>WUysY/V/dNJgoTMiVOP2YWC4gEbyDwBmCybAHVsm2R/LBmJaY+BirPYQnhgAXUMGAmpGbyxJngKnyKLQHr1afwVvNac6ctHBzFEwJu+NLUIR5nzBBLdskHWfHqXyIsSkzoi6DKDezKePqM8zZ3zYO5AMHwBU3G22G2izwR8MYnhXMPpuVOeEMiVf6RiubDxx8ieUz4dhxjqkmZxUXWBYaNKB2Tmuw9bulG0wGRIqAbcNtzBgkSEpKK30sPpAM0T</vt:lpwstr>
  </property>
  <property fmtid="{D5CDD505-2E9C-101B-9397-08002B2CF9AE}" pid="11" name="x1ye=17">
    <vt:lpwstr>961CD4sBu+HPTv93tn4zcmdpnqzuYq9TOY1CjzPlziUnMbnnvHPEeXAopNUZ9hCGCq7eNWTo+bLgONnsB8iXrUDRt+9+efnj7R+0RIaLa+efHP8BeDZWm4j5rQtUvuNYCe6EQ+wIRHo2d/1SMLrD4D9VpvMKRZLndaS22DL7Mpim/TtVLpbnCGHuM8vSTB0PjdKjCScaH3Bevds7TjiHAn3cdf3QQP62ZsNHb01xUIgrusYEGL+X2I55EkMpLZO</vt:lpwstr>
  </property>
  <property fmtid="{D5CDD505-2E9C-101B-9397-08002B2CF9AE}" pid="12" name="x1ye=18">
    <vt:lpwstr>l64svHP9xb7i20BC/noH0Gyz4/PZtWDO/SdphFpaPaSQo0kA8Fma23ScLPRGsHTM3Ilgre6QWmwZ4ysGduAwdB5v+CgJPP/CafI5yV5cgkinvzJMoQiUKaKI7sW/pnobbG0q2sJVl/UYPQSfGoYZwlUnsbx+SsUmPOGK018/dkrmTROf1ygk+yyUJAeThjVay3n5xIbdj5a+2z395GIgedcS2AtTYs1aPJ+i3A+t8rLghw+re85TNB+5Hdcd1Jg</vt:lpwstr>
  </property>
  <property fmtid="{D5CDD505-2E9C-101B-9397-08002B2CF9AE}" pid="13" name="x1ye=19">
    <vt:lpwstr>SI8F+KV0EC14qUEsYzxn4PtffWHvyAzofZVBWxa1G6mh+yKUohBvtk1zdjpHpjhF6Vlh3qSp4t1wVeEcuhph0hmBRGWswGXRvcI0gtkS0jIKdzz+qttsq8m3Mv0g1AyP1n4UnS6jlRF129tKJm0fb1k/v2d7W5gXS6Jx5Qt8NTtXegnTc0Ut7GDdB7L2SnFrlmloKMJGkwdo278zH4Vol3Hf7GI6TQBmpruwIU5Mh7IjSxlHqWqYTEIaUxMKosr</vt:lpwstr>
  </property>
  <property fmtid="{D5CDD505-2E9C-101B-9397-08002B2CF9AE}" pid="14" name="x1ye=2">
    <vt:lpwstr>c+7P5eSnoEFL3+LsxmOIJj91WVJojuuUVFmfHkZj2c9B1hTLsLIHqGs2nZxjnDy+6gZwxsVh3xPdb5KeR0Sf0p48R8X2N7B9ZM0MvHz75GlFJnifmHuGqRehoz3f0iRzfoZYd8WOw4N5GWqqFN75bU5LKqqR/pfle2Tm3NH0Qgm0mwMyei3i7V73N8dGLJn+GRaRHOAT+AvQ/K91OSkUvf5GFo/EhygXbzqyHbB4GGgW//XKCZR8CRWCLieE9wi</vt:lpwstr>
  </property>
  <property fmtid="{D5CDD505-2E9C-101B-9397-08002B2CF9AE}" pid="15" name="x1ye=20">
    <vt:lpwstr>InJySjunAcxf8FC6/23yeGEDv3rIrSKo2qxW1P5xedTaKeUFf4RoO2jHv+GQO3NMY3W5vKDk9KU3h1+YmagS/Z4IaxpBh3QZvjcZCWEkzqNNgHMFRym70A/NBsxu+cnYftFK4qX1t0kniUpLf5JirKzGOw/8Bcrgcpj8vD1H8zerE7W8KRG0n2DnIt5mlgGNtOq/RwvEnH/p3mGTdjmsz9/30KoXhrGf9ZDZIHcuCv0R8g6JXk3NtYAfptXNeAn</vt:lpwstr>
  </property>
  <property fmtid="{D5CDD505-2E9C-101B-9397-08002B2CF9AE}" pid="16" name="x1ye=21">
    <vt:lpwstr>B+vKw5PvzMRUeMYVeXrSh2gMaOWQWVqUC0snbX5jmGCiAm7T6s/e/1GQkMB0Wx6KvxLiHzk6IZSdqadD1qGKy4ANGoB07j7OvnGKC9jtRurThLGQlCETIgFV7NEn3/ZjZX/4isQbV4Vq8RkmwE45/CBj3IXatlyve7k4D77p4AZEIrVXRR4nY/bZwdTFkn/Jyp+49PU1kW4/J5b4yKdox+rk/9p3maqPU+26PAntpzCbPOPDbOeKvjXtyS1675X</vt:lpwstr>
  </property>
  <property fmtid="{D5CDD505-2E9C-101B-9397-08002B2CF9AE}" pid="17" name="x1ye=22">
    <vt:lpwstr>HNQ16FBFsuIRnAW0NOivDlz1McOu2C5BAUtWTItADnPmgBV557EVMXfqTbB504lAU6F8zgxAaS+g3NhrOKScnlSfK6QndybBIx6ecfy4sjGBhbv9FHSwBUEotmu1W+Lp6N5RQ4ZvBaCi09cxsUxAbw9fp41rj4opMFxYqwh+spWeCCf9LBIhe64EbiEHvsoTunClEbYPZYvlnViw9OPLvCrIPWcmRJ6iyFm02FsjN7mHrrzmt61caJjMrYyvCY/</vt:lpwstr>
  </property>
  <property fmtid="{D5CDD505-2E9C-101B-9397-08002B2CF9AE}" pid="18" name="x1ye=23">
    <vt:lpwstr>KWov7Bk1niSwBNWNP/IzD+71qnd9K/SzdeqZG/SZlBor4HGbQ7v2rWS/ECOJ06/gLyXncX52F4YW4w7a6brGJ/TY1mmx0vUiLZvWD76abJYwQKWSDUpyL3oJj9tkuu1h2wNv8Z+sKRr4LqD/TleheP0mNWu4qfdSkmy9NvDhV4VN0aRTs7PvydkzYVncyGHrvmDo1z10GMaMdKV+WW52xymwtjqWxgrpt/odhOn4SnzZQhIcJWNX1fcNNeWeJ6p</vt:lpwstr>
  </property>
  <property fmtid="{D5CDD505-2E9C-101B-9397-08002B2CF9AE}" pid="19" name="x1ye=24">
    <vt:lpwstr>JG+XHiAJThZegqEjq36yEZUL6Zvn8PJ3dzAd7l26ErPNNu12pQtZu+uuE3TK2G8LLzeSXHmJu7vaAIv+xS6nY+EgKpWdb3ga0Neg9CIQqCZiUOb4dxQh5Iqvf8w2eOtzgm0ubJm5ZmkuKcDA4u0AElDAdLkI/qddpEwGthgkI2Mq7doc9sQdNMqoBAie84+FKpoThftskIrMizfR8CgMMbvLOZgpqxTnGQcw1uAGRYg7N76FNWRSf0tpa6kIMU5</vt:lpwstr>
  </property>
  <property fmtid="{D5CDD505-2E9C-101B-9397-08002B2CF9AE}" pid="20" name="x1ye=25">
    <vt:lpwstr>+/MiAmJID1EMFPlGbRFjuzTu1rP7ergRjLE+a2nOqNR2UYdp6alQZAZ2jpRerk0N6lLmDxh1ahIqt08F7NO3lugRlJnEeY8jBGIl0PRxRHCZxziRzkWqzGvKjFWvWMfaAskXumfvz8O7OwDANFRvgMWdfCXSarEeh3TU/xqWxex9L03K6xOGc1fHqc0tMXNKXJHGXBnbTtr7sPivIpxaMDLQNljZgb6m0o5e79SzaqR8Mlg74E+JeG6P2lluvYZ</vt:lpwstr>
  </property>
  <property fmtid="{D5CDD505-2E9C-101B-9397-08002B2CF9AE}" pid="21" name="x1ye=26">
    <vt:lpwstr>u6rjpQyC5uFWLBczFXnuidmlw1k5+LWadcWExR9Do7YjDC4H10QgUwlIIlV2Oj3Fu9DrFY4AUgJtGwYMcxgUTh0oCRqJ2MxcajYyzxEwqmkVkyJYrfK3DVI+M5dv8xRFwHNcTUkroAVo5Il+6IfL1Vo48t0LuM2FAK9NKbWYX8Abozm2hcJZJ9J1zyN7bmn0AzNSoGrNDfaWBkjUDO651gXeV2OxLQIxp0QvR3/1EmoOOJd+uBaZBBfNRTqchY2</vt:lpwstr>
  </property>
  <property fmtid="{D5CDD505-2E9C-101B-9397-08002B2CF9AE}" pid="22" name="x1ye=27">
    <vt:lpwstr>vW++84Gy/zVLLFJ7K/8AyLAfznT9Nsky4IaGGpIcXSVJ6j6KX4t8Crp3CZDz15jCGPhVBKJ9Ku9DkubPtFdf4Ld0oqBQ89rxCv/xCXNgCYdp/IzAsKD6qwDacziU2bf39TfsNUj4HSmhxKBqIvbkuNkHLjMSqG0Esh45VFiMGNzJ0OXi3An5BmjdTFJ1EoOeVPwZYF7/SHYSDg3jHhZSP3Reik1kgjxguE+tofbPZJlXFD1lT9XxJws78cgccLC</vt:lpwstr>
  </property>
  <property fmtid="{D5CDD505-2E9C-101B-9397-08002B2CF9AE}" pid="23" name="x1ye=28">
    <vt:lpwstr>WrP8L06kDPdG5w3HoRLLbwXpcVANvUnsuluY4/GGAgO2yMkhWvyzjCZy16eXqjKI41+4B+qJw5Fv/gHUFWiWjb/EyxoldwplfpgZEINZwpdzT1N5XK/iYXtdbq7txzx/nIMrzN0wGL0FTC4ZCMWKfVY8oH+LMFTE8QHdc2ZsTWjxPwyQWB/cdV3aFaimE/LenkhCpv1SWwR9Wk7gM3TMmD+Pz4R908MAxVLtb+vmYjufmCTQRp6TP6nwYuC2Wl1</vt:lpwstr>
  </property>
  <property fmtid="{D5CDD505-2E9C-101B-9397-08002B2CF9AE}" pid="24" name="x1ye=29">
    <vt:lpwstr>od7AzQY3Dtg6+5mh0gb5ElXJPf5fwpwdr6SRxqGtnq90xW1TxjrHvnxcc7LCJaUnWSxTrmBbzreJ1+MjHR+rT9S740eb5GdHUBsQ0z+doXNWPqH89mIrof5gDyAoM91Ypt3c+AplrY/2gOX92SMvkuPpgTT+K6hNEjm3tbtNGZLJuFVSiZSrQT59ZUnc8ZfEBMaYSukjJyCLtwqipTEVFoLRLXpRAod6PGrC1zRUF16iYrxOWfScMxVxkGsXb0R</vt:lpwstr>
  </property>
  <property fmtid="{D5CDD505-2E9C-101B-9397-08002B2CF9AE}" pid="25" name="x1ye=3">
    <vt:lpwstr>iyW1u+HA9SLevVXOdAcR+HgHtfXMQl4swuI3xvjaDYUwHf3gVoO3n3lehlBG096a0ht6B8DtxZJcRwy1Lq+kS7LdY0WeqAsjoJ2KyoDZYVt12eQd+PHhE/8hOLi93egv/uWkl/A5wzC/vKmrcOODtaCP4QZPbJhg94pet5A0oPntNMomctfTYxUdI6JpcG3dq7P8gOTqy7oDbtte2Bx2bfINqFxRsDR833iJGfLsnkoNVvs6OULlv6QLVt/dthz</vt:lpwstr>
  </property>
  <property fmtid="{D5CDD505-2E9C-101B-9397-08002B2CF9AE}" pid="26" name="x1ye=30">
    <vt:lpwstr>l3nMx71zccdb/Ie/o2VghFkTC9fLcCvQVZ9pwB5WhF2w2C6ZxgPujRDo0YO8KxZMyCiXsYNruOhfdZ9vV7iuNVm0m7K0zjeOYqJTHnbgirYgO6hYvQ/MRnQwV+Doo13IQ9b0Z+6v3R8rkBcuLcMcON4dvjwdVvnEqOMfD7lSN1it1v+4DUIcWxsrG1eASjAngUK5ZKnbHYr25eKQQoHDHzjUftBzUSY/y1Dc3PJ8HoACFvG/ZXhRhHeaRYNC5Ey</vt:lpwstr>
  </property>
  <property fmtid="{D5CDD505-2E9C-101B-9397-08002B2CF9AE}" pid="27" name="x1ye=31">
    <vt:lpwstr>Lg2Iz3dikc1sOFa1+rW6tVU4QVXynSxFrkhOJ7ZX4GjZaSSG43ugKan5fUx5B30uvu2e9euro8htzl4fS+pq5xoV9IZfzSBtZHUQnyhFh+6S4l4EO2FGGIHRwYRxTTSdECny808kbQAw1VyMYifIDCGXyjYWRVALaUiZ76zaHTHEtQ6lGUIbplu10YAcsrCzPwQ9b5mCET0wMP61fdJq3Q+azFHMr1KxJ3OdA31Vwa3YYexRz+99dey09u1uf2D</vt:lpwstr>
  </property>
  <property fmtid="{D5CDD505-2E9C-101B-9397-08002B2CF9AE}" pid="28" name="x1ye=32">
    <vt:lpwstr>oQ3nS9J8HgY+g13iQzVnE3REhMXCYoM4e0V2jp9K2iqBR5ABNw1dvur8B/6syhtYSj0RCfzFZniM6qFkqSgjw1fLb0NPReHDZCJyEUAs3Uf/Hi9bHIy9FFQzQf/AwOIH30W1ZuCNBvVQNX/SliIXpU5vOBHUn4czAXmvpS1Qn/bs17FaO+JbNn9Ja56fYLG9uNUbSm+f30KJwDtvFdHlFmmYQtdYLBx4P414LxNN5TLMtYw5b/OS8IfE/ZdnxtN</vt:lpwstr>
  </property>
  <property fmtid="{D5CDD505-2E9C-101B-9397-08002B2CF9AE}" pid="29" name="x1ye=33">
    <vt:lpwstr>XRe1P7GVCqnWvwVgWjumA/mXeN0YhUzrkYAT+F4Brk8S2v9yx5OU8qH82QqaYeK1m/wDB1VKeS30IjDtu2Oo0PL3UgOrXq36mvqa+WyeRADUZne6tYEPz7pLLraIHPbnohLBRIAqq6iyn+ECv7I8uVU+/vzpt7sMHzeu3DrsmoWgDAt9GmeGVrUZztXcZ6JyyMuE2oPZnGirP4XwCHbZioYV+ukoi/DHbYP31DDlgLMDCESfzfFTwO/J2c8Ymnf</vt:lpwstr>
  </property>
  <property fmtid="{D5CDD505-2E9C-101B-9397-08002B2CF9AE}" pid="30" name="x1ye=34">
    <vt:lpwstr>V3xIc03jEsldGaldRfPYp+OXI8zMZCZA/5UcpaDflLNsw0e25KkGH2t4fv4EnXD6ETjlAUnCa6ip2bDVoVjGZ1/4+yP5faoGs4c33lrmnI5liA6flvTqaP7W4G0ANiBG8OU8NeVaoqyaz4S89wKPTsiSA5j0Y6veG/5dfVO2dQpfgHBrKOAosrG/FwCBsOTI3RZvHBlY8PNh4BKes15qUI9PjRxjDQOaB9HmsSMddH69qlGKAW9pTWl5xOZrnvq</vt:lpwstr>
  </property>
  <property fmtid="{D5CDD505-2E9C-101B-9397-08002B2CF9AE}" pid="31" name="x1ye=35">
    <vt:lpwstr>0ohlV6CgEHTsofmkXsRMRzqR/o8PX9XMsQFrHx1xDYXssijXEGlvTVve9ufc4rfGd3hEfVgh8Gyq7x7T1kZ3q9iUHLppIuTJ+HNr5+T62h8uyueIG/gRiFAKeV1gFJEhConRvdEGJckyBhD5tq5sc/cq9WYvP6d0nqoN2uky1gBiPrQmgIp3woZuiXfw156Wxgg1PetBPBBOyX416m/d6BMdguih388XIMdyo9K2wDZdZjGfEQM4Tt/AR1bqy6x</vt:lpwstr>
  </property>
  <property fmtid="{D5CDD505-2E9C-101B-9397-08002B2CF9AE}" pid="32" name="x1ye=36">
    <vt:lpwstr>lbPly0087oLNxd1i8mUYnB7LkPVvIuin5v2OxhTtAIs/QtGeKm4BzCPuR4JlYsPVLAuDFvUtt8wo0hHkhCEDvFvSa94smoCGtJQPLlmhGZlAkAjvg8RpgT3y92BA6SDSoYxy/G3uHK/+1pvJbGlJAfwQgqo4ciiI2r/7T2wFB4jeL8pwwiYJuTbxMYiwvzrXPh11iTxQYjyxUkKOSEg2PnGRT9I3v7KSlNe/6NnMx32h61kvG/V5Tf+d9Ks7NM1</vt:lpwstr>
  </property>
  <property fmtid="{D5CDD505-2E9C-101B-9397-08002B2CF9AE}" pid="33" name="x1ye=37">
    <vt:lpwstr>TLYouyXjS2euCvr1sEKlZ7cJP94Y4oa8Z0BBx1dN2dnlcFA1kloQBqX7HGBLHDcLl9THPp0WTn3oq+EON0vgttNc169VnWNF44j/QTpGSK/U/QvhRfy6wBwymzAwqVdpYgTaRg8nb4jUR1sV5z4sBsvR29r9phefupA9xD5US69fZDVKtXowHwDHVUmALBG/QV/OGdCLuIVWFHTNfQp7U0O3w1GBwD88JMGA+rqnFcBMBpz1k59YL/WB3GVdnCP</vt:lpwstr>
  </property>
  <property fmtid="{D5CDD505-2E9C-101B-9397-08002B2CF9AE}" pid="34" name="x1ye=38">
    <vt:lpwstr>/KUJ9SBXb/7F4kkHn9dUp9zKUYZ+Rc/lXiruHLDv8du9NeHuKaME0oNzx9wzPvdToo6Eb/PHxrzLAuA9AKqwOA+elE/pa6nOpDIaLNg2ww51Z274kxPYy1iHlLybC7QK2ByQzc3RJuZDpWb44iMXmmevVRsgQaQB39+jTmazJtqiMN0dzr9z0aqQOGf/21YupWz9lhM/jjAdqVwOQOwShNcw9w4bMm+6xlWswmtS2KbGGdh+I4U3hw65h79yPgw</vt:lpwstr>
  </property>
  <property fmtid="{D5CDD505-2E9C-101B-9397-08002B2CF9AE}" pid="35" name="x1ye=39">
    <vt:lpwstr>o0upvJtRzmZ4iGDdtwywHiqi3+/VP01jGG31pd6r68INHE03J9F+dxf84JJ6D5zVUxGWrUp8K3DePFk3qWvZ8Ch6f/qH/lrexo+BvK1IpzTgOZvtFnSqCCHw4eu2nglugrEzH4a8mdLn/g3fA5ZUb7kcb2MZCKnBXhAzufwPr9brcgCWeRDY03DDlB3ZP5oGHQkofkTZzW5lOkYuWiKBATF2JDHFBTI3XSt7Hdzb2VMkHMWzzlQtSRJyZHszRXu</vt:lpwstr>
  </property>
  <property fmtid="{D5CDD505-2E9C-101B-9397-08002B2CF9AE}" pid="36" name="x1ye=4">
    <vt:lpwstr>96BZFHxTQvQ8hEDVn+xKA+i8CX8NMuZpfV9MlJ3NYqbCKzZiSDWSO06gGaiMi7mEOte/Mgev7PHMEQuE0hGasT25KO3vep+6cC8gXccKU0DPBpXjMS5g59rubmtpMyqlw7yiJTfc+/G6sr5W7hVfvvJW90IIJwUiVkWB2J7yzDfM7ifcBVQMDQ62cZvch0APuiTifc7A6fjiectyUhZobhvKfj81MA80ErHmj8DUZq14vEuP6MofMI9CpBvNI48</vt:lpwstr>
  </property>
  <property fmtid="{D5CDD505-2E9C-101B-9397-08002B2CF9AE}" pid="37" name="x1ye=40">
    <vt:lpwstr>4YPtuhugcu4Y014xe6O5uynsZQCVeqdGU38NQpoueUf9Rpe19CXfB77hNgjBABIPdWe48ugZG/ZvVAO9ynjxkbZg/SMSbn4B93Se7NBvAmxPdoNd/UJIidmdbNQ/5epAk27tkFr+dEyc7VVNdQii1K6E4Zp98VJMXnGbRTjAWbWrwzF/A0KA5h62a1waVDoS78rpQkSZMJzdXXHt9iJIhBbSn3l+NkeRTi2iop2H3sITziPaSaT60sZCstVRNgv</vt:lpwstr>
  </property>
  <property fmtid="{D5CDD505-2E9C-101B-9397-08002B2CF9AE}" pid="38" name="x1ye=41">
    <vt:lpwstr>sZ3GGOfLnXO2f605xmzgqUtFFWdlqyOBbWAcJdYjs+gyD1k+oBtokn8hswTFBpKu1FCcjLBYuR3JsSlSMqvAB5MAcnU706LTFY/xp1dwsdxV+eOfxksjz3NQ1cDoJxCh7PoW+8KgGmixBNTt9SUZd84O7OiAsk+Bb3C90Uy0UWSDuErIz8iqflRD5fTjyY9X3+KuK7uNyqGzb7avz3NJ3PwRBb9RmD+7c/Te2lbPssv+7nS/2YC6W/qY1OvJ+M3</vt:lpwstr>
  </property>
  <property fmtid="{D5CDD505-2E9C-101B-9397-08002B2CF9AE}" pid="39" name="x1ye=42">
    <vt:lpwstr>rIPHZiW3Tl+n0YvkHUnrikNtBMWp9js+U/njOvAy8UhAylcfAL1RnzOLAWQxUyxDew8ozvO/twPq48T0A1ugbn5afpqNAawY37+R93AkgliR6lGHbi5Rrtx5Je6f2ZaH5vO+oy+O7nkj3clY/0zcpfYb+/xmY91wP5Eg+IQnLZSCjcdAyQyZYFKWHOK/J+2Z8jDfJgkVK+VAL3eLHlW0P+5f6mWfJUE+4YNrX9qFuo3sUsUwT9LFVNU38ogXnf6</vt:lpwstr>
  </property>
  <property fmtid="{D5CDD505-2E9C-101B-9397-08002B2CF9AE}" pid="40" name="x1ye=43">
    <vt:lpwstr>fQeaHYtJaEduCV8rEi+jSgNfso3QlUSrAF2Qd07KyHWZhGReD0dVMZoM+xsXeiH61OY0MFTxKi/cvWPV+1W/fT1wDafu5zoKRruEmYkLKeHi6yn2f1zFWKUdONvfrQr9ezo1cRu28LbtHAx9I0R/JOv4I/FPvjfX6nqOh70Iwmqp8LFWeDy92lhiKSdFd5BAWATb4VyE+RR73opAdhSBT40HX2uxswCJSdStFY0SCMo4zchhIfyf/8DUDsmvEwr</vt:lpwstr>
  </property>
  <property fmtid="{D5CDD505-2E9C-101B-9397-08002B2CF9AE}" pid="41" name="x1ye=44">
    <vt:lpwstr>AAA=</vt:lpwstr>
  </property>
  <property fmtid="{D5CDD505-2E9C-101B-9397-08002B2CF9AE}" pid="42" name="x1ye=5">
    <vt:lpwstr>8MKGEeNJTEkg/RNPdLdR9egh2Au3AFREVY7jEHWwRcymT+qspes3/1sHCD2bZS7BbSBrcsV/KhtjiPMYZewNtHz9hAXVCoiJa1wMmXz+KMHy23LL3ZvgitCG2W6RmmfZYpX4+3D5iL/xichXTXoV0W/9tu6h15KrzKTU24FmJKYMQNVafx5Z8055GgfVXiGm+vsDfVVi7kxyZaPrcwVyeGNoHvESNPhE6JTWp/lXfgXEu+F3KFPt3eEYs0c4d6f</vt:lpwstr>
  </property>
  <property fmtid="{D5CDD505-2E9C-101B-9397-08002B2CF9AE}" pid="43" name="x1ye=6">
    <vt:lpwstr>5ucNjz04ehWy1mwRJSMLzGuYRwFUUDzGcgb9xVDRTLJ7UNEcfSHGjbYRlQpXRMrf0BGMrpIniCxCbs5WIGWgpBB0Q48xvGVtuTakt1S93Urv/jD6OSNnHy0tJhwR5VCGEw/e1Zb+rcOC/JF5PzeBXDp1wOUkkSlc1f8AmmsXu9824V+isBK8zqrIvBMd3T0UYgEvpNrD2Tz1+86rEKnFTzdZM52ngnbp+bEsYuHrXzTDE8qdEmDb0L+u329/ibO</vt:lpwstr>
  </property>
  <property fmtid="{D5CDD505-2E9C-101B-9397-08002B2CF9AE}" pid="44" name="x1ye=7">
    <vt:lpwstr>kruD4OkuPcxPKo9c0k0bFXatUX9QllWwcY/Wm+1dfR1SE1WMlYrcXQt4mvfETRV83y2WZzNcsQnGocNQYJ7T101Ssop3i/XPp8C8gfJ4umlo8/gVsqtcUYvopQz4HZ02HuYu7VwY6yky3RZWUDbwaEuufi3IjnmAvoGojSEJLAUQ7oUTzX9WVlj+N3n/G7m2Izf8PeZeDHq4ez+smRmObPYXyjgjO+B7VaIq7zU7A2pkx9kiQIdNuflLcbcC9Fy</vt:lpwstr>
  </property>
  <property fmtid="{D5CDD505-2E9C-101B-9397-08002B2CF9AE}" pid="45" name="x1ye=8">
    <vt:lpwstr>wBIDpG35/TKlb3ph4sGPNVmr2D6h27b6MWLFTqvW9xnG3l71AL/dEdynfA2MjJ7ZF/sw++l/icRfvzduPvYtpuT6CYDPQy16Wtgj3WwMA6ULzra/O8H+5cpdlMBm3Ap1WD9ZaqjySSeKmBEZY79pJ+rZWhbktGrb3gq3hGPR4MEKicxLzvoZTbJuYtW3mYdTQWd5AMRkNTBGz6Q4frw7XQpmjhYVnnVEASfrLutiVys8H6SOwQ7CyB45iG6koOd</vt:lpwstr>
  </property>
  <property fmtid="{D5CDD505-2E9C-101B-9397-08002B2CF9AE}" pid="46" name="x1ye=9">
    <vt:lpwstr>CI47ZysvfjfN68D8Ho58XOnLp6Q9ND7BezDcGazqgKKbSWUUtuZJdaoplQU2tiWOMYWkzVYuVlw1GY0e0IT+hmlMLn82CpMSt3cxMfJQRvGblJNIjPqkAfD3Qq8gqjyLcjhHW7a2Ix5iiJ/GPiyxkZ956jd/vL8u04boksXJaN6thHtvqQN2EfexBYl9/9TSflwQ5K7/sb44fLWPokWvYxuONfTNQwiTOk7Cpu/y79UNoqvcSIcOgupqbahxdb0</vt:lpwstr>
  </property>
  <property fmtid="{D5CDD505-2E9C-101B-9397-08002B2CF9AE}" pid="47" name="KSOProductBuildVer">
    <vt:lpwstr>1033-11.2.0.9747</vt:lpwstr>
  </property>
</Properties>
</file>